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ad49" w14:textId="4e4a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аудандық мәслихаттың 
2011 жылғы 22 желтоқсандағы N 40/1 шешіміне өзгерістер мен толықтырулар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мәслихатының 2012 жылғы 2 қарашадағы N 8/1 шешімі. Солтүстік Қазақстан облысы Әділет департаментінде 2012 жылғы 22 қарашада N 1964 тіркелді. Қолдану мерзімінің өтуіне байланысты күшін жойды (Солтүстік Қазақстан облысы Мамлют аудандық мәслихатының 2013 жылғы 24 қаңтардағы N 03-03/10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Мамлют аудандық мәслихатының 24.01.2013 N 03-03/10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1998 жылғы 24 наурызындағы «Нормативтік-құқықтық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Солтүстік Қазақстан облысы Мамлют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Мамлют аудандық мәслихаттың «2012-2014 жылдарға арналған аудандық бюджет туралы» 2011 жылғы 22 желтоқсандағы № 40/1 (нормативтік құқықтық актілерді мемлекеттік тіркеудің тізілімінде 2012 жылғы 25 қаңтарда № 13-10-148 тіркелген, 2012 жылғы 10 ақпандағы «Солтүстік жұлдызы» № 7, «Знамя труда» № 7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2117089,1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241306,1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15455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1854262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– 2135624,8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27638,9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29132,9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11791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11791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(профициті) – -57965,6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57965,6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29124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30335,6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Аудандық бюджеттің кірістері салықтық емес түсімдер есебінде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коммуналдық меншігінің мүлкін жалға беруден түсетін кірістер;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коммуналдық меншігінен басқа да кірістер;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басқа да салықтық емес түсімдер.»;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Аудандық бюджеттің кірістері негізгі капиталды сатудан түсетін төмендегі түсімдер есебінен сатудан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шаруашылық тағайындаудағы телімдерінен басқа, жер телімдерін сатудан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2), 11) тармақшалары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4609 мың теңге – мамандарды әлеуметтік қолдау жөніндегі шараларды іске асыруға;»;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38622 мың теңге – Жұмыспен қамту 2020 бағдарламасы шеңберінде қызметтік тұрғын үй салуға және (немесе) сатып алуға және инженерлік коммуникациялық инфрақұрылымды дамыту (немесе) сатып алу,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қызметтік тұрғын үйдің құрылысы және (немесе) сатып алу – 38622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12970 мың теңге – Жұмыспен қамту 2020 бағдарламасы шеңберінде қызметтік тұрғын үй салуға және (немесе) сатып алуға және инженерлік коммуникациялық инфрақұрылымды дамыту (немесе) сатып алу;»;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8), 9) тармақшаларымен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10000 мың теңге – Мамлютка қаласы қазақ мектеп-интернаты қазандығының қазандық жабдығына күрделі жөндеу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1007 мың теңге – білім беру ұйымдарына оқу құралдарын сатып алуға.»;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Түрлер бойынша мұқтаж азаматтардың жеке санаттарына әлеуметтік көмекті көрсетуге 15107 мың теңге сомада 2012 жылға арналған шығындар 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Нұсқалған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Н. Серикова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 (МАМ)                  Р. Нұрмұқанова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                           Р. Ғаббасов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(ЭҚБ)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 қараша 2012 жыл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Мамлют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8/1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Мамлют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40/1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Мамлют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3"/>
        <w:gridCol w:w="893"/>
        <w:gridCol w:w="8353"/>
        <w:gridCol w:w="2113"/>
      </w:tblGrid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2117089,1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241306,1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15773,1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1854262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1854262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1854262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33"/>
        <w:gridCol w:w="733"/>
        <w:gridCol w:w="8353"/>
        <w:gridCol w:w="217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Шығыстар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2135624,8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200733,3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мәслихаттың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12455,1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12295,1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54453,5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52147,5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112068,7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111184,5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884,2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193,1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674,6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19861,3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7921,8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7921,8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449,8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1370853,8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29868</w:t>
            </w:r>
          </w:p>
        </w:tc>
      </w:tr>
      <w:tr>
        <w:trPr>
          <w:trHeight w:val="17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1294123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1174793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42138</w:t>
            </w:r>
          </w:p>
        </w:tc>
      </w:tr>
      <w:tr>
        <w:trPr>
          <w:trHeight w:val="10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17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20075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114338,6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114338,6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26495,4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19817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7426,7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5053,1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1041,5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270698,3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26751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227174,2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76511,5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51662,7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16433,1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2729,1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96565,2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32993,6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32993,6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19312,3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120,5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22972,9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22446,9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5620,3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7773,4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7435,4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35925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20194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8261,7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8261,7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8261,7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14031,8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5738,3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5703,3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10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6264,5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6114,5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8804,4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8804,4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5585,4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27638,9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29132,9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29132,9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29132,9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29132,9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операциялық сальдо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Бюджеттiң жетiспеушiлiгi (артықшылығы)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-57965,6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Бюджеттiң жетiспеушiлiгiн (артықшылықты қолдану) қаржыландыру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57965,6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төлеу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30335,6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30335,6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30335,6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Мамлют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8/1 шешіміне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Мамлют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40/1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аудандық маңызы бар қала және әр ауылдық (селолық) 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13"/>
        <w:gridCol w:w="853"/>
        <w:gridCol w:w="8773"/>
        <w:gridCol w:w="16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112068,7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112068,7</w:t>
            </w:r>
          </w:p>
        </w:tc>
      </w:tr>
      <w:tr>
        <w:trPr>
          <w:trHeight w:val="14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111184,5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1417,8</w:t>
            </w:r>
          </w:p>
        </w:tc>
      </w:tr>
      <w:tr>
        <w:trPr>
          <w:trHeight w:val="14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1417,8</w:t>
            </w:r>
          </w:p>
        </w:tc>
      </w:tr>
      <w:tr>
        <w:trPr>
          <w:trHeight w:val="14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1417,8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16773,1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16773,1</w:t>
            </w:r>
          </w:p>
        </w:tc>
      </w:tr>
      <w:tr>
        <w:trPr>
          <w:trHeight w:val="14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2729,1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32993,6</w:t>
            </w:r>
          </w:p>
        </w:tc>
      </w:tr>
      <w:tr>
        <w:trPr>
          <w:trHeight w:val="14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32993,6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32993,6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мәдениет үйлері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30149,5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кітапханалар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2844,1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3088,0</w:t>
            </w:r>
          </w:p>
        </w:tc>
      </w:tr>
      <w:tr>
        <w:trPr>
          <w:trHeight w:val="14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3088,0</w:t>
            </w:r>
          </w:p>
        </w:tc>
      </w:tr>
      <w:tr>
        <w:trPr>
          <w:trHeight w:val="18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1751,0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1751,0</w:t>
            </w:r>
          </w:p>
        </w:tc>
      </w:tr>
      <w:tr>
        <w:trPr>
          <w:trHeight w:val="16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168092,2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1593"/>
        <w:gridCol w:w="1473"/>
        <w:gridCol w:w="2273"/>
        <w:gridCol w:w="2013"/>
        <w:gridCol w:w="225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селолық округтермен</w:t>
            </w:r>
          </w:p>
        </w:tc>
      </w:tr>
      <w:tr>
        <w:trPr>
          <w:trHeight w:val="165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 әкім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 селолық округі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селолық округі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 селолық округі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 селолық округі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Қызыләскер селолық округі</w:t>
            </w:r>
          </w:p>
        </w:tc>
      </w:tr>
      <w:tr>
        <w:trPr>
          <w:trHeight w:val="73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13780,5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7058,3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9058,5</w:t>
            </w:r>
          </w:p>
        </w:tc>
      </w:tr>
      <w:tr>
        <w:trPr>
          <w:trHeight w:val="148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13780,5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7058,3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9058,5</w:t>
            </w:r>
          </w:p>
        </w:tc>
      </w:tr>
      <w:tr>
        <w:trPr>
          <w:trHeight w:val="99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13680,5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7058,3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9058,5</w:t>
            </w:r>
          </w:p>
        </w:tc>
      </w:tr>
      <w:tr>
        <w:trPr>
          <w:trHeight w:val="73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8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8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148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222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73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</w:p>
        </w:tc>
      </w:tr>
      <w:tr>
        <w:trPr>
          <w:trHeight w:val="73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4349,1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3574,0</w:t>
            </w:r>
          </w:p>
        </w:tc>
      </w:tr>
      <w:tr>
        <w:trPr>
          <w:trHeight w:val="148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4349,1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3574,0</w:t>
            </w:r>
          </w:p>
        </w:tc>
      </w:tr>
      <w:tr>
        <w:trPr>
          <w:trHeight w:val="73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4349,1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3574,0</w:t>
            </w:r>
          </w:p>
        </w:tc>
      </w:tr>
      <w:tr>
        <w:trPr>
          <w:trHeight w:val="24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6094,5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3286,0</w:t>
            </w:r>
          </w:p>
        </w:tc>
      </w:tr>
      <w:tr>
        <w:trPr>
          <w:trHeight w:val="49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49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8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7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8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9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28211,5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13665,6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14425,6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11266,5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13183,5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1753"/>
        <w:gridCol w:w="1633"/>
        <w:gridCol w:w="1753"/>
        <w:gridCol w:w="1993"/>
        <w:gridCol w:w="221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</w:tr>
      <w:tr>
        <w:trPr>
          <w:trHeight w:val="73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9291,1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9009,3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9947,3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7904,9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7348,8</w:t>
            </w:r>
          </w:p>
        </w:tc>
      </w:tr>
      <w:tr>
        <w:trPr>
          <w:trHeight w:val="73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9291,1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9009,3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9947,3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7904,9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7348,8</w:t>
            </w:r>
          </w:p>
        </w:tc>
      </w:tr>
      <w:tr>
        <w:trPr>
          <w:trHeight w:val="109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9291,1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9009,3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9947,3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7904,9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9339,8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7348,8</w:t>
            </w:r>
          </w:p>
        </w:tc>
      </w:tr>
      <w:tr>
        <w:trPr>
          <w:trHeight w:val="73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8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8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148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115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73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4152,3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3489,8</w:t>
            </w:r>
          </w:p>
        </w:tc>
      </w:tr>
      <w:tr>
        <w:trPr>
          <w:trHeight w:val="148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4152,3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3489,8</w:t>
            </w:r>
          </w:p>
        </w:tc>
      </w:tr>
      <w:tr>
        <w:trPr>
          <w:trHeight w:val="73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4152,3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3489,8</w:t>
            </w:r>
          </w:p>
        </w:tc>
      </w:tr>
      <w:tr>
        <w:trPr>
          <w:trHeight w:val="24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3260,0</w:t>
            </w:r>
          </w:p>
        </w:tc>
      </w:tr>
      <w:tr>
        <w:trPr>
          <w:trHeight w:val="49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229,8</w:t>
            </w:r>
          </w:p>
        </w:tc>
      </w:tr>
      <w:tr>
        <w:trPr>
          <w:trHeight w:val="49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8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8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8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7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10219,8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9250,8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14954,6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16489,9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10663,8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10920,6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Мамлют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8/1 шешіміне 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Мамлют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40/1 шешіміне 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бірыңғай санаттағы мұқтаж азаматтарға әлеуметтік көмек түрлері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613"/>
        <w:gridCol w:w="2073"/>
      </w:tblGrid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 санаттарына санаторлық-курорттық емделуге арналған әлеуметтік төлемдер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қатысушылар мен мүгедектерді,ҰОС қатысушылары мен мүгедектеріне жеңілдіктер және кепілдіктер бойынша теңестірілген тұлғаларды санаторлық-курорттық емдеу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ардагерлері мен қатысқан азаматтарға моншаға және шаштаразға баруға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азаматтарға қосымша тамақтандыруды қамтамасыз ету үшін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ардагерлері мен мүгедектеріне және оларға кепілдіктер мен жеңілдіктер бойынша теңестірілген тұлғаларға жеңілдікпен тіс протездеуге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қатысушылар мен ардагерлерге, мүгедектерге баспасөзге жазылуына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ардагерлеріне және қатысушыларына коммуналдық қызметтеріне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Ұрпақ қоры Бағдарламасы шеңберінде тууға жағдай жасау бойынша әлеуметтік көмекті аудандық бюджет қаражаты есебінен төлеу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Ұрпақ қоры Бағдарламасы шеңберінде тууға жағдай жасау бойынша әлеуметтік көмек төлемдерін облыстық бюджет қаржы есебінен төлеу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оқу орындарының бітірушілері мен дәрігерлеріне әлеуметтік төлемдер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