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fe43" w14:textId="dd2f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Солтүстік Қазақстан облысы Мамлют ауданының аумағында тұратын мақсатты топтарға жататын тұлғалардың қосымша тізбесін белгілеу және мақсатты топтарды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әкімдігінің 2012 жылғы 5 желтоқсандағы N 473 қаулысы. Солтүстік Қазақстан облысының Әділет департаментінде 2013 жылғы 15 қаңтарда N 2060 тіркелді. Күші жойылды (Солтүстік Қазақстан облысы Мамлют ауданы әкімінің 2014 жылғы 27 қаңтардағы N 11.1.2-13/61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Ескерту. Күші жойылды (Солтүстік Қазақстан облысы Мамлют ауданы әкімінің 2014 жылғы 27 қаңтардағы N 11.1.2-13/61 хаты)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 Кіріспе жаңа редакцияда - Солтүстік Қазақстан облысы Мамлют аудандық әкімдігінің 2013.10.21 </w:t>
      </w:r>
      <w:r>
        <w:rPr>
          <w:rFonts w:ascii="Times New Roman"/>
          <w:b w:val="false"/>
          <w:i w:val="false"/>
          <w:color w:val="ff0000"/>
          <w:sz w:val="28"/>
        </w:rPr>
        <w:t>N 349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«Халықты жұмыспен қамту туралы» Қазақстан Республикасының 2001 жылғы 23 қаңтардағы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Солтүстік Қазақстан облысы Мамлют ауданының аумағында тұратын мақсатты топтар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табысы аз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жиырма бip жасқа дейiнгi жастар;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балалар үйлерiнiң тәрбиеленушiлерi, жетiм балалар мен ата-ананың қамқорлығынсыз қалған жиырма үш жасқа дейiнгi балалар;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кәмелетке толмаған балаларды тәрбиелеп отырған жалғызiлiктi, көп балалы ата-аналар;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Қазақстан Республикасының заңдарында белгiленген тәртiппен асырауында тұрақты күтiмдi, көмектi немесе қадағалауды қажет етедi деп танылған адамдар бар азаматтар;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зейнеткерлiк жас алдындағы адамдар (жасына байланысты зейнеткерлiкке шығуға екi жыл қалған);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мүгедектер;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Қазақстан Республикасының Қарулы Күштерi қатарынан босаған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бас бостандығынан айыру және (немесе) мәжбүрлеп емдеу орындарынан босатылған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оралмандар;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жоғары және жоғары оқу орнынан кейiнгi бiлiм беру ұйымдарын бiтiрушiлер;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берушi-заңды тұлғаның таратылуына не жұмыс берушi-жеке тұлғаның қызметiн тоқтатуына, қызметкерлер санының немесе штатының қысқаруына байланысты жұмыстан босатылған адамдар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қылмыстық-атқару инспекциясы пробация қызметінің есебінде тұрған адамдар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2013 жылға Солтүстік Қазақстан облысы Мамлют ауданының аумағында тұратын мақсатты топтарға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отбасылардың бірде-біреуі жұмыс істемейтін тұлғалары;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елу жастан асқан жұмыссыз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он екі ай және одан да артығырақ жұмыс істемеген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Мамлют ауданы әкімінің орынбасары Е.М. Бекшеновке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оны алғаш ресми жариялаған күннен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Мамлют ауданының әкімі                     Қ. Қалиев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