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b513" w14:textId="d46b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29 желтоқсандағы N 536 қаулысы. Солтүстік Қазақстан облысы Әділет департаментінде 2013 жылғы 8 ақпанда N 2170 болып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Мамлют ауданы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Қ.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29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29 желтоқсандағы № 536</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Мамлют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4) МБҰ – мектепке дейінгі балалар ұйымы;</w:t>
      </w:r>
      <w:r>
        <w:br/>
      </w:r>
      <w:r>
        <w:rPr>
          <w:rFonts w:ascii="Times New Roman"/>
          <w:b w:val="false"/>
          <w:i w:val="false"/>
          <w:color w:val="000000"/>
          <w:sz w:val="28"/>
        </w:rPr>
        <w:t xml:space="preserve">
      5)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xml:space="preserve">
      6)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7) Орталық – халыққа қызмет көрсету орталығы;</w:t>
      </w:r>
      <w:r>
        <w:br/>
      </w:r>
      <w:r>
        <w:rPr>
          <w:rFonts w:ascii="Times New Roman"/>
          <w:b w:val="false"/>
          <w:i w:val="false"/>
          <w:color w:val="000000"/>
          <w:sz w:val="28"/>
        </w:rPr>
        <w:t>
      8) пайдаланушы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xml:space="preserve">
      10)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11) уәкілетті орган (бұдан әрі - УО) – электронды мемлекеттік қызметті тікелей ұсынатын «Солтүстік Қазақстан облысы Мамлют ауданының білім бөлімі» мемлекеттік мекемесі, ауылдық (селолық) округі әкімінің аппараты;</w:t>
      </w:r>
      <w:r>
        <w:br/>
      </w:r>
      <w:r>
        <w:rPr>
          <w:rFonts w:ascii="Times New Roman"/>
          <w:b w:val="false"/>
          <w:i w:val="false"/>
          <w:color w:val="000000"/>
          <w:sz w:val="28"/>
        </w:rPr>
        <w:t>
      12)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13) электрондық құжат – өзіндегі ақпарат электрондық - 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14)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15)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r>
        <w:br/>
      </w:r>
      <w:r>
        <w:rPr>
          <w:rFonts w:ascii="Times New Roman"/>
          <w:b w:val="false"/>
          <w:i w:val="false"/>
          <w:color w:val="000000"/>
          <w:sz w:val="28"/>
        </w:rPr>
        <w:t>
      18)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1-процесс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2-процесс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УО қызметкерінің электрондық мемлекеттік қызметін өңдеу; </w:t>
      </w:r>
      <w:r>
        <w:br/>
      </w:r>
      <w:r>
        <w:rPr>
          <w:rFonts w:ascii="Times New Roman"/>
          <w:b w:val="false"/>
          <w:i w:val="false"/>
          <w:color w:val="000000"/>
          <w:sz w:val="28"/>
        </w:rPr>
        <w:t xml:space="preserve">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1-процесс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2-процесс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5278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27800" cy="75565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