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fc9d" w14:textId="f7df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Қызыләскер ауылдық округінің елді мекендерінің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Қызыләскер селолық округі әкімінің 2012 жылғы 15 қарашадағы N 9 шешімі. Солтүстік Қазақстан облысының Әділет департаментінде 2012 жылғы 26 қарашада N 1970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Барлық мәтін бойынша "селолық", "селосы" сөздері "ауылдық", "ауылы" сөздерімен ауыстырылды - Солтүстік Қазақстан облысы Мамлют ауданы Қызыләскер ауылдық округі әкімінің 29.06.2018 </w:t>
      </w:r>
      <w:r>
        <w:rPr>
          <w:rFonts w:ascii="Times New Roman"/>
          <w:b w:val="false"/>
          <w:i w:val="false"/>
          <w:color w:val="ff0000"/>
          <w:sz w:val="28"/>
        </w:rPr>
        <w:t>№ 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Қызыләскер ауылдық тұрғындардың пікірін ескере отырып, Солтүстік Қазақстан облысы Мамлют ауданы Қызыләскер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 Кызыләскер ауылдық округінің елді мекендерінің құрамдас бөліктеріне қосымшаға сәйкес көшелеріне атаулар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Б.Құрымбаев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"Мамлют аудандық мәдениет,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тілдерді дамыту,дене 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спорт бөлімі"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Қ.Шеримбетов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15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"Мамлют аудандық құрылыс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К.Кенжибаев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15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Қызыләскер ауылдық округі әкімінің 2012 жылғы 15 қазандағы № 9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Қызыләскер ауылдық округі елді мекендерінің құрамдық бөліктеріне атау беру туралы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Қызыләскер ауылы: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-Мир көшесі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- Пушкин көшесі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үшінші - Шухов қиылысы 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төртінші - Абай қиылысы 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бесінші – Озерный қиылысы 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алтыншы - М. Жұмабаев көшесі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жетінші - В. Скачков көшесі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сегізінші – Лесная көшесі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тоғызыншы - Новая көшесі</w:t>
      </w:r>
    </w:p>
    <w:bookmarkEnd w:id="14"/>
    <w:bookmarkStart w:name="z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Раздольное ауылы: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- Новая көшесі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- Школьная көшесі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- Победа көшесі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төртінші - Полевая көшесі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бесінші - Мир көшесі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алтыншы - Мичурин көшесі</w:t>
      </w:r>
    </w:p>
    <w:bookmarkEnd w:id="21"/>
    <w:bookmarkStart w:name="z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Степное ауылы: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- Новая көшесі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- Озерная көшесі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- Школьная көшесі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төртінші -Полевая көшесі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