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1307" w14:textId="e2f1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мақсатты тобына жататын, Тайынша ауданы аумағында тұратын, 2012 жылға қосымша тұлғалар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28 ақпандағы N 200 қаулысы. Солтүстік Қазақстан облысының Әділет департаментінде 2012 жылғы 12 наурызда N 13-11-227 тіркелді. Қолдану мерзімінің өтуіне байланысты күшін жойды (Солтүстік Қазақстан облысы Тайынша ауданы әкімі аппаратының 2013 жылғы 03 қаңтардағы N 02.10-07-02-02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әкімі аппаратының 03.01.2013 N 02.10-07-02-02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еңбек рыногындағы жағдайды ескере отырып, жұмыспен қамту саясатын жүзеге асыру және жұмыспен қамту саласында қосымша мемлекеттік кепілдіктерді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мақсатты тобына жататын, Тайынша ауданы аумағында тұратын, 2012 жылға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жиырма бірден жиырма тоғыз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жоғары жастағы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мүлдем жұмыс істемейтін отбасыларын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Тайынша ауданының жұмыспен қамту және әлеуметтік бағдарламалар бөлімі» мемлекеттік мекемесі нысаналы топтарға қосымша енгізілген тұлғаларды жұмыспен қамтуға жәрдемдесу және әлеуметтік қорғау жөніндегі шараларды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Күшін жойды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«Мақсатты топтарға жататын қосымша тұлғалар тізбесін белгілеу туралы» аудан әкімдігінің 2008 жылғы 9 шілдедегі № 312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2008 жылғы 14 тамыздағы № 13-11-129 тізілімінде тіркелген, 2008 жылғы 29 тамыздағы № 36 «Тайынша таңы», 2008 жылғы 29 тамыздағы № 36 «Тайыншинские вести»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«Мақсатты топтарға жататын қосымша тұлғалар тізбесін белгілеу туралы» аудан әкімдігінің 2009 жылғы 05 мамырдағы № 191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2009 жылғы 05 мамырдағы № 13-11-148 тізілімінде тіркелген, 2009 жылғы 22 мамырдағы № 21 «Тайынша таңы», 2009 жылғы 22 мамырдағы № 21 «Тайыншинские вести»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әкімінің орынбасары Н.Н. Трифоновқа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 Турков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