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5d3f9" w14:textId="2d5d3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жылдың сәуір-маусымында және қазан-желтоқсанында аудан аумағында Қазақстан Республикасының азаматтарын мерзімді әскери қызметке шақыруды ұйымдастыру және қамтамасыз етіп жүргізу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әкімдігінің 2012 жылғы 19 наурыздағы N 247 қаулысы. Солтүстік Қазақстан облысының Әділет департаментінде 2012 жылғы 30 наурызда N 13-11-230 тіркелді. Қолдану мерзімінің өтуіне байланысты күшін жойды (Солтүстік Қазақстан облысы Тайынша ауданы әкімі аппаратының 2013 жылғы 03 қаңтардағы N 02.10-07-02-02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Қолдану мерзімінің өтуіне байланысты күшін жойды (Солтүстік Қазақстан облысы Тайынша ауданы әкімі аппаратының 03.01.2013 N 02.10-07-02-02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«Әскери қызмет және әскери қызметшілердің мәртебесі туралы» Қазақстан Республикасы 2012 жылғы 16 ақпандағы № 561-ІV Заңының 27-бабы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>, 28-бабы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№ 148 Занының 31-бабының 1-тармағы 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«Солтүстік Қазақстан облысы Тайынша ауданының қорғаныс істері жөніндегі бөлімі» мемлекеттік мекемесі арқылы кейінге қалдыруға немесе шақыртылудан босатылуға құқығы жоқ он сегіз жастан жиырма жеті жас аралығындағы, сондай-ақ оқу орындарынан шығарылған жиырма жеті жасқа толмаған және әскерге шақыру бойынша әскери қызметтің белгіленген мерзімдерін өткермеген ер жынысындағы Қазақстан Республикасының азаматтарын 2012 жылдың сәуір-маусымында, қазан-желтоқсанында әскери қызметке шақыру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Азаматтарды әскери қызметке шақыруды өткізудің қоса берілген кестесі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Селолық округтардың әкімдері әскерге шақырылушыларды ауданның әскери басқаруының жергілікті органына әскери қызметке азаматтарды шақыруды жүргізу кезінде уақтылы жеткізуді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«Солтүстік Қазақстан облысы Тайынша ауданының экономика және қаржы бөлімі» мемлекеттік мекемесі аудандық бюджет қаражаты есебінен азаматтарды әскери қызметке шақыру бойынша іс-шараларға шығындарды уақтылы қаржыландыруды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Аудан әкімі аппаратының басшысы әскерге шақыруды жүргізу кезінде саны 5 бірлік қызмет көрсету персоналы мен техникалық қызметшілерді жұмысқа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аудан әкімінің орынбасары Н.Н. Трифоновқа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 алғашқы ресми жарияланған күнінен бастап күнтізбелік он күн өткен соң қолданысқа енгізіледі және 2012 жылдың 1 сәуірінен туындаған құқықтық қатынастарға қатысты болады.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Тайынша ауданының әкімі                    И. Турков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«Солтүстік-Қазақстан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Тайынша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Қорғаныс істері жөніндегі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Э. Мұсақұлов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Тайынша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19 наурыздағы № 247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жылдың сәуір-маусымында азаматтарды мерзімді әскери қызметке шақыруды өткізу 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2313"/>
        <w:gridCol w:w="1153"/>
        <w:gridCol w:w="775"/>
        <w:gridCol w:w="775"/>
        <w:gridCol w:w="775"/>
        <w:gridCol w:w="775"/>
        <w:gridCol w:w="775"/>
        <w:gridCol w:w="813"/>
        <w:gridCol w:w="775"/>
        <w:gridCol w:w="775"/>
        <w:gridCol w:w="775"/>
        <w:gridCol w:w="775"/>
        <w:gridCol w:w="775"/>
      </w:tblGrid>
      <w:tr>
        <w:trPr>
          <w:trHeight w:val="25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 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Шақыруды өткізу күндері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02.04.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03.04.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04.04.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05.04.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06.04.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09.04.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10.04.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11.04.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12.04.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13.04.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16.04.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Алабота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Амандық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Большеизюм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Донецк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Драгомиров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Зеленогай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Келлер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Краснокамен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Краснополян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Летовочный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Миронов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Рощинск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Теңдік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Тихоокеан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Чермошнян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Чкалов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Яснополян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қ.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Ескерту: Шақыру комиссиясының өтпеген азаматтар бойынша шақыру комиссиясының отырысы  аптасына бір рет сәрсенбі күні көктемгі шақыруда 2012 жылғы 30 маусымға дейін өткізіледі.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Тайынша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19 наурыздағы № 247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жылдың қазан-желтоқсанында азаматтарды мерзімді әскери қызметке шақыруды өткізу 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2393"/>
        <w:gridCol w:w="1113"/>
        <w:gridCol w:w="775"/>
        <w:gridCol w:w="775"/>
        <w:gridCol w:w="775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>
        <w:trPr>
          <w:trHeight w:val="495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 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Шақыруды өткізу күндері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01.10.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02.10.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03.10.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04.10.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05.10.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08.10.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09.10.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10.10.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11.10.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12.10.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15.10.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Алабота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Амандық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Большеизюм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Донецк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Драгомиров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Зеленогай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Келлер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Краснокамен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Краснополян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Летовочный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Миронов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Рощинск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Теңдік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Тихоокеан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Чермошнян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Чкалов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Яснополян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қ.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Ескерту: Шақыру комиссиясының өтпеген азаматтар бойынша шақыру комиссиясының отырысы аптасына бір рет сәрсенбі күні күзгі шақыруда 2012 жылғы 30 желтоқсанға дейін өткізіледі.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