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26a" w14:textId="a56c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12 сәуірдегі N 18 шешімі. Солтүстік Қазақстан облысының Әділет департаментінде 2012 жылғы 8 мамырда N 13-11-232 тіркелді. Күші жойылды (Солтүстік Қазақстан облысы Тайынша аудандық мәслихатының 2013 жылғы 9 қазандағы N 05-20-205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Тайынша аудандық мәслихатының 09.10.2013 N 05-20-205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23 қаңтарда тіркелген № 13-11-224, газеттерде жарияланған «Тайынша Таңы – 2012 жылғы 17 ақпан, «Тайыншинские вести» - 2012 жылғы 17 ақпан)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- 3669025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659 698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2946138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- 3812523,6 –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- 6632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- 17 900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- 168 030,6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пайдалану)- 168 030,6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161398,6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Ауданның жергілікті атқарушы органының 2012 жылға арналған резерві 5152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26 385 мың теңге –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5 900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14800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62 550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«Назарбаев Зияткерлік мектептері» ДБҰ-ның оқу бағдарламалары бойынша біліктілікті арттырудан өткен мұғалімдерге еңбекақыны арттыруға - 1 656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3723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18 469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ақы көлемін ұлғайтуға – 42 736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«Жұмыспен қамту 2020» бағдарламасы шеңберіндегі іс-шараларды іске асыруға - 155523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38 843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- 10073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2509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- 14 124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– 12 137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116680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үйлер салуға және (немесе) сатып алуға – 88280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– 22400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инфрақұрылымды дамыту мен жайластыруға -6000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«Өңірлерді дамыту»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 – 4 920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коммуналдық шаруашылықты дамытуға – 38 097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селолық елді мекендердің сумен жабдықтау жүйесін дамытуға -22696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Жұмыспен қамту 2020 бағдарламасы шеңберінде селолық елдімекендерді дамытуға – 18355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20 194 мың теңге – Солтүстік Қазақстан облысында «Ұрпақ қоры» бала тууды ынталандыру жөніндегі Бағдарлама аясында әлеуметтік көмек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900 мың теңге –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299 мың теңге – білім беру ұйымдарына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42 000 мың теңге – «Білім беру» саласы бойынша толық және қысқа уақыт өткізетін шағын орталықтардың аударымдары мен еңбек ақысына;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4 000 мың теңге - негізгі орта және жалпы орта білім беру мемлекеттік мекемелеріндегі химия кабинеттерін оқу жабдықтарымен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40 133 мың теңге -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4233 мың теңге -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2 393 мың теңге – елді мекендерді жер-шаруашылық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3 220 мың теңге - аудандық маңызы бар қалалардың, қаладағы аудандардың, кенттердің, ауылдардың (селолардың), ауылдық (селолық)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68628 мың теңге - 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ветеринарлық станциялардың жарғылық капиталын қалыптастыруға - 8000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аудандық бюджетте мамандарды әлеуметтік қолдау шараларын іске асыру үшін 7281 мың теңге сомасында республикалық бюджеттен бюджеттік кредиттер есептелсін».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Ауданнын экономикалық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 (АЭ және КБ)             Б. Сәрсембаев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 2012 жылғы 12 сәуірдегі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 2011 жылғы 22 желтоқсандағы №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53"/>
        <w:gridCol w:w="7593"/>
        <w:gridCol w:w="153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3669025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833"/>
        <w:gridCol w:w="18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3812523,6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267637,6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175493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Бiржолғы талондарды беру жөнiндегi жұмысты ұйымдастыру және бiржолғы талондарды сатудан түскен сомаларды толық алынуын 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2556594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2554794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2309531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120033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504020,5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көшелердің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56449,5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392311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127303,9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жүйесің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179308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39593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түсімдер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-168030,6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 2012 жылғы 12 сәуірдегі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 2011 жылғы 22 желтоқсандағы №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81"/>
        <w:gridCol w:w="717"/>
        <w:gridCol w:w="8008"/>
        <w:gridCol w:w="16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175363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кенттерде. аулдарда (селоларда), аулдық (селолық) округтерде автомобиль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9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53"/>
        <w:gridCol w:w="1973"/>
        <w:gridCol w:w="1993"/>
        <w:gridCol w:w="189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9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2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8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11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1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313"/>
        <w:gridCol w:w="1513"/>
        <w:gridCol w:w="1893"/>
        <w:gridCol w:w="1893"/>
        <w:gridCol w:w="1733"/>
        <w:gridCol w:w="187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11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1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5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8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5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33"/>
        <w:gridCol w:w="1513"/>
        <w:gridCol w:w="1753"/>
        <w:gridCol w:w="1753"/>
        <w:gridCol w:w="1773"/>
        <w:gridCol w:w="169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8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1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1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8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8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0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 2012 жылғы 12 сәуірдегі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 2011 жылғы 22 желтоқсандағы №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қаржы жылының басына қалыптасқан бюджеттік қаражаттардың еркін қалдықтарын бағыттау және 2011 жылы республикалық және облыстық бюджеттерден түскен толық пайдаланылмаған нысаналы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33"/>
        <w:gridCol w:w="773"/>
        <w:gridCol w:w="695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