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b508" w14:textId="00db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Тайынша ауданы бойынша субсидияланатын басым ауыл шаруашылығы дақылдарын әрбір түрі бойынша оңтайлы себу мерзімдері мен субсидия алушылардың тізіміне қосуға құжаттар қабылдау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2012 жылғы 24 сәуірдегі N 341 қаулысы. Солтүстік Қазақстан облысының Әділет департаментінде 2012 жылғы 8 мамырда N 13-11-233 тіркелді. Қолдану мерзімінің өтуіне байланысты күшін жойды (Солтүстік Қазақстан облысы Тайынша ауданы әкімі аппаратының 2013 жылғы 03 қаңтардағы N 02.10-07-02-02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Тайынша ауданы әкімі аппаратының 03.01.2013 N 02.10-07-02-02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 2001 жылғы 23 қаңтардағы № 148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 Қаулысымен бекітілген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Солтүстік Қазақстан облысы Тайынша аудандық әкімдігінің 2012.06.15 </w:t>
      </w:r>
      <w:r>
        <w:rPr>
          <w:rFonts w:ascii="Times New Roman"/>
          <w:b w:val="false"/>
          <w:i w:val="false"/>
          <w:color w:val="000000"/>
          <w:sz w:val="28"/>
        </w:rPr>
        <w:t>N 446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откен соң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Тайынша ауданы бойынша субсидияланатын басым ауыл шаруашылығы дақылдарын әрбір түрі бойынша оңтайлы себу мерзімдері мен субсидия алушылардың тізіміне қосуға құжаттар қабылдау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Е.Қ. Жаровқа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откен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И. Турков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сәуірдегі № 341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Тайынша ауданы бойынша субсидияланатын басым ауыл шаруашылығы дақылдарын әрбір түрі бойынша оңтайлы себу мерзімдері мен субсидия алушылардың тізіміне қосуға құжаттар қабылдау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3405"/>
        <w:gridCol w:w="3743"/>
        <w:gridCol w:w="3722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 атауы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мерзімдері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мерзімдері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 (орташа кеш, орташа пісетін сұрыптар)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31 мамырға дейін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 (орташа ерте пісетін сұрыптар)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 маусымға дейін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25 мамырға дейін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кеш пісетін сұрыпты арпа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мамырға дейін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кеш пісетін сұрыпты арпа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 3 маусымға дейін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мамырға дейін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25 мамырға дейін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мамырға дейін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Аңқа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мамырға дейін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мамырдан 17 мамырға дейін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Асбұршақ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27 мамырға дейін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бұршақ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25 мамырға дейін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 пісетін сұрыпты жасымық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мамырға дейін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23 мамырға дейін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пісетін сұрыпты жасымық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25 мамырға дейін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егісі дәстүрлі сүрі жер бойынша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20 мамырға дейін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егісі минималдық-нөлдік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28 мамырға дейін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мамырдан 27 мамырға дейін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дәніне арналған күнбағыс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18 мамырға дейін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бидай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мамырдан 27 мамырға дейін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30 мамырға дейін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арналған жүгері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20 мамырға дейін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5 қыркүйекке дейін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5 қыркүйекке дейін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 (тұқым)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15 мамырға дейін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 (тұқым)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15 мамырға дейін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5 маусымға дейін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5 маусымға дейін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Орамжапырақ көшеті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10 маусымға дейін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Қызанақ көшеті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 10 маусымға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Пішенге бір жылғы шөп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Судан шөбі, тары, итқонақ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маусымнан 10 маусымға дейін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шөптер (түйежоңышқа, жоңышқа, еркекшөп, эспарцет, арпабас)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мамырға дейін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17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Пішемдемеге біржылдық шөптер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Сиыржоңышқа, сұлы, арпа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31 мамырға дейін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Асбұршақ, сұлы, арпа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маусымнан 7 маусымға дейін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Жемшопке арналған асбұршақ, 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маусымнан 10 маусымға дейін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Асбұршақ, сұлы, суданка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маусымнан 10 маусымға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