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b840" w14:textId="2a8b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жұмыспен қамту және әлеуметтік бағдарламалар бөлімі" мемлекеттік мекемесімен көрсетілетін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2012 жылғы 20 маусымдағы N 448 қаулысы. Солтүстік Қазақстан облысының Әділет департаментінде 2012 жылғы 19 шілдеде N 13-11-237 тіркелді. Күші жойылды - Солтүстік Қазақстан облысы Тайынша аудандық әкімдігінің 2013 жылғы 24 мамырдағы N 233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Тайынша аудандық әкімдігінің 24.05.2013 N 233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«Әкiмшiлiк рәсiмдер туралы»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Үкiметiнiң «Жергілікті атқарушы органдар көрсететін әлеуметтік қорғау саласындағы мемлекеттік қызметтердің стандарттарын бекіту туралы»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аудан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«Мүгедектерге протездiк-ортопедиялық көмек ұсыну үшiн оларға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«Жұмыссыз азаматтарды тiркеу және есепке қою»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«Семей ядролық сынақ полигонында ядролық сынақтардың салдарынан зардап шеккен азаматтарды тіркеу және есепке алу</w:t>
      </w:r>
      <w:r>
        <w:rPr>
          <w:rFonts w:ascii="Times New Roman"/>
          <w:b/>
          <w:i w:val="false"/>
          <w:color w:val="000000"/>
          <w:sz w:val="28"/>
        </w:rPr>
        <w:t xml:space="preserve">» </w:t>
      </w:r>
      <w:r>
        <w:rPr>
          <w:rFonts w:ascii="Times New Roman"/>
          <w:b w:val="false"/>
          <w:i w:val="false"/>
          <w:color w:val="000000"/>
          <w:sz w:val="28"/>
        </w:rPr>
        <w:t>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«Мүгедектерді сурдо-тифлотехникалық құралдармен және міндетті гигиеналық құралдармен қамтамасыз ету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«Ауылдық жерде тұратын әлеуметтік сала мамандарына отын сатып алу бойынша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Е.Қ. Жаровқа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 әкімі                                И. Турков</w:t>
      </w:r>
    </w:p>
    <w:bookmarkStart w:name="z12" w:id="2"/>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20 маусымдағы</w:t>
      </w:r>
      <w:r>
        <w:br/>
      </w:r>
      <w:r>
        <w:rPr>
          <w:rFonts w:ascii="Times New Roman"/>
          <w:b w:val="false"/>
          <w:i w:val="false"/>
          <w:color w:val="000000"/>
          <w:sz w:val="28"/>
        </w:rPr>
        <w:t>
№ 448 қаулысымен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Мемлекеттік қызмет регламенті</w:t>
      </w:r>
      <w:r>
        <w:br/>
      </w:r>
      <w:r>
        <w:rPr>
          <w:rFonts w:ascii="Times New Roman"/>
          <w:b/>
          <w:i w:val="false"/>
          <w:color w:val="000000"/>
        </w:rPr>
        <w:t>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w:t>
      </w:r>
    </w:p>
    <w:bookmarkStart w:name="z13" w:id="3"/>
    <w:p>
      <w:pPr>
        <w:spacing w:after="0"/>
        <w:ind w:left="0"/>
        <w:jc w:val="left"/>
      </w:pPr>
      <w:r>
        <w:rPr>
          <w:rFonts w:ascii="Times New Roman"/>
          <w:b/>
          <w:i w:val="false"/>
          <w:color w:val="000000"/>
        </w:rPr>
        <w:t xml:space="preserve"> 
1. Негізгі ұғымдар</w:t>
      </w:r>
    </w:p>
    <w:bookmarkEnd w:id="3"/>
    <w:bookmarkStart w:name="z14" w:id="4"/>
    <w:p>
      <w:pPr>
        <w:spacing w:after="0"/>
        <w:ind w:left="0"/>
        <w:jc w:val="both"/>
      </w:pPr>
      <w:r>
        <w:rPr>
          <w:rFonts w:ascii="Times New Roman"/>
          <w:b w:val="false"/>
          <w:i w:val="false"/>
          <w:color w:val="000000"/>
          <w:sz w:val="28"/>
        </w:rPr>
        <w:t>
      1. Пайдаланған терминдердің және аббревиатуралардың анықтамасы:</w:t>
      </w:r>
      <w:r>
        <w:br/>
      </w:r>
      <w:r>
        <w:rPr>
          <w:rFonts w:ascii="Times New Roman"/>
          <w:b w:val="false"/>
          <w:i w:val="false"/>
          <w:color w:val="000000"/>
          <w:sz w:val="28"/>
        </w:rPr>
        <w:t>
      1) ЖІ – жеке іс;</w:t>
      </w:r>
      <w:r>
        <w:br/>
      </w:r>
      <w:r>
        <w:rPr>
          <w:rFonts w:ascii="Times New Roman"/>
          <w:b w:val="false"/>
          <w:i w:val="false"/>
          <w:color w:val="000000"/>
          <w:sz w:val="28"/>
        </w:rPr>
        <w:t>
      2) «ЖҚҮ және ӘБ КБ» ММ – «Солтүстік Қазақстан облысының жұмыспен қамтуды үйлестіру және әлеуметтік бағдарламалар басқармасы» мемлекеттік мекемесі;</w:t>
      </w:r>
      <w:r>
        <w:br/>
      </w:r>
      <w:r>
        <w:rPr>
          <w:rFonts w:ascii="Times New Roman"/>
          <w:b w:val="false"/>
          <w:i w:val="false"/>
          <w:color w:val="000000"/>
          <w:sz w:val="28"/>
        </w:rPr>
        <w:t>
      3)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және олардың кіші жүйелері) (бұдан әрі – ҚФБ);</w:t>
      </w:r>
      <w:r>
        <w:br/>
      </w:r>
      <w:r>
        <w:rPr>
          <w:rFonts w:ascii="Times New Roman"/>
          <w:b w:val="false"/>
          <w:i w:val="false"/>
          <w:color w:val="000000"/>
          <w:sz w:val="28"/>
        </w:rPr>
        <w:t>
      4) мүгедек – ауыру немесе жарақат алу нәтижесінде, тұрақты түрде денсаулығының, ағзасының атқарымының бұзылуына байланысты өмірлік іс-әрекеті шектелгендіктен әлеуметтік қорғауды қажет ететін тұлға.</w:t>
      </w:r>
      <w:r>
        <w:br/>
      </w:r>
      <w:r>
        <w:rPr>
          <w:rFonts w:ascii="Times New Roman"/>
          <w:b w:val="false"/>
          <w:i w:val="false"/>
          <w:color w:val="000000"/>
          <w:sz w:val="28"/>
        </w:rPr>
        <w:t>
      5) ОЖБ – оңалтудың жеке бағдарламасы;</w:t>
      </w:r>
      <w:r>
        <w:br/>
      </w:r>
      <w:r>
        <w:rPr>
          <w:rFonts w:ascii="Times New Roman"/>
          <w:b w:val="false"/>
          <w:i w:val="false"/>
          <w:color w:val="000000"/>
          <w:sz w:val="28"/>
        </w:rPr>
        <w:t>
      6) Солтүстік Қазақстан облысы бойынша республикалық мемлекеттік кәсіпорны «Халыққа қызмет көрсету орталығы» филиалының Тайынша ауданы бойынша бөлім – ХҚКО;</w:t>
      </w:r>
      <w:r>
        <w:br/>
      </w:r>
      <w:r>
        <w:rPr>
          <w:rFonts w:ascii="Times New Roman"/>
          <w:b w:val="false"/>
          <w:i w:val="false"/>
          <w:color w:val="000000"/>
          <w:sz w:val="28"/>
        </w:rPr>
        <w:t>
      7) Уәкілетті орган – «Солтүстік Қазақстан облысы Тайынша ауданының жұмыспен қамту және әлеуметтік бағдарламалар бөлімі» мемлекеттік мекемесі.</w:t>
      </w:r>
    </w:p>
    <w:bookmarkEnd w:id="4"/>
    <w:bookmarkStart w:name="z15" w:id="5"/>
    <w:p>
      <w:pPr>
        <w:spacing w:after="0"/>
        <w:ind w:left="0"/>
        <w:jc w:val="left"/>
      </w:pPr>
      <w:r>
        <w:rPr>
          <w:rFonts w:ascii="Times New Roman"/>
          <w:b/>
          <w:i w:val="false"/>
          <w:color w:val="000000"/>
        </w:rPr>
        <w:t xml:space="preserve"> 
2. Жалпы ережелер</w:t>
      </w:r>
    </w:p>
    <w:bookmarkEnd w:id="5"/>
    <w:bookmarkStart w:name="z16" w:id="6"/>
    <w:p>
      <w:pPr>
        <w:spacing w:after="0"/>
        <w:ind w:left="0"/>
        <w:jc w:val="both"/>
      </w:pPr>
      <w:r>
        <w:rPr>
          <w:rFonts w:ascii="Times New Roman"/>
          <w:b w:val="false"/>
          <w:i w:val="false"/>
          <w:color w:val="000000"/>
          <w:sz w:val="28"/>
        </w:rPr>
        <w:t>
      2. Мемлекеттік қызмет «Солтүстік Қазақстан облысы Тайынша ауданының жұмыспен қамту және әлеуметтік бағдарламалар бөлімі» мемлекеттік мекемесімен көрсетіледі, мекенжайы: Солтүстік Қазақстан облысы, Тайынша қаласы, Центральный бұрылысы көшесі, 2, электрондық пошта мекенжайы - ro_tajnsha@mail.ru, телефоны 8-715-36-21-0-25, № 1 кабинет. Уәкілетті орган болмаған жағдайда тұтынушы мемлекеттік қызмет алу үшін тұрғылықты жері бойынша ауылдық (селолық) округ әкіміне (бұдан әрі – селолық округтің әкімі) жүгінеді.</w:t>
      </w:r>
      <w:r>
        <w:br/>
      </w:r>
      <w:r>
        <w:rPr>
          <w:rFonts w:ascii="Times New Roman"/>
          <w:b w:val="false"/>
          <w:i w:val="false"/>
          <w:color w:val="000000"/>
          <w:sz w:val="28"/>
        </w:rPr>
        <w:t>
      Сондай-ақ мемлекеттік қызмет Солтүстік Қазақстан облысы бойынша республикалық мемлекеттік кәсіпорны «Халыққа қызмет көрсету орталығы» филиалының Тайынша ауданы бойынша бөлім арқылы көрсетіледі, мекенжайы: Тайынша ауданы Тайынша қаласы, Қазақстан Конституциясы көшесі, 208, телефоны 8-715-36-23-6-89.</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Заңының 24-бабы </w:t>
      </w:r>
      <w:r>
        <w:rPr>
          <w:rFonts w:ascii="Times New Roman"/>
          <w:b w:val="false"/>
          <w:i w:val="false"/>
          <w:color w:val="000000"/>
          <w:sz w:val="28"/>
        </w:rPr>
        <w:t>1-тармағының</w:t>
      </w:r>
      <w:r>
        <w:rPr>
          <w:rFonts w:ascii="Times New Roman"/>
          <w:b w:val="false"/>
          <w:i w:val="false"/>
          <w:color w:val="000000"/>
          <w:sz w:val="28"/>
        </w:rPr>
        <w:t>, «Арнаулы әлеуметтік қызметтер туралы» Қазақстан Республикасының 2008 жылғы 29 желтоқсандағы Заңының 11-бабы 1-тармағы </w:t>
      </w:r>
      <w:r>
        <w:rPr>
          <w:rFonts w:ascii="Times New Roman"/>
          <w:b w:val="false"/>
          <w:i w:val="false"/>
          <w:color w:val="000000"/>
          <w:sz w:val="28"/>
        </w:rPr>
        <w:t>3) тармақшасының</w:t>
      </w:r>
      <w:r>
        <w:rPr>
          <w:rFonts w:ascii="Times New Roman"/>
          <w:b w:val="false"/>
          <w:i w:val="false"/>
          <w:color w:val="000000"/>
          <w:sz w:val="28"/>
        </w:rPr>
        <w:t>, 13-бабы 1-тармағы </w:t>
      </w:r>
      <w:r>
        <w:rPr>
          <w:rFonts w:ascii="Times New Roman"/>
          <w:b w:val="false"/>
          <w:i w:val="false"/>
          <w:color w:val="000000"/>
          <w:sz w:val="28"/>
        </w:rPr>
        <w:t>1) тармақшасының</w:t>
      </w:r>
      <w:r>
        <w:rPr>
          <w:rFonts w:ascii="Times New Roman"/>
          <w:b w:val="false"/>
          <w:i w:val="false"/>
          <w:color w:val="000000"/>
          <w:sz w:val="28"/>
        </w:rPr>
        <w:t>, «Арнаулы әлеуметтік қызметтердің кепілдік берілген көлемінің тізбесін бекіту туралы» Қазақстан Республикасы Үкіметінің 2009 жылғы 14 наурыздағы № 330 қаулысының </w:t>
      </w:r>
      <w:r>
        <w:rPr>
          <w:rFonts w:ascii="Times New Roman"/>
          <w:b w:val="false"/>
          <w:i w:val="false"/>
          <w:color w:val="000000"/>
          <w:sz w:val="28"/>
        </w:rPr>
        <w:t>1-тармағының</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бекiту туралы» Қазақстан Республикасы Үкіметінің 2011 жылғы 7 сәуірдегі № 394 </w:t>
      </w:r>
      <w:r>
        <w:rPr>
          <w:rFonts w:ascii="Times New Roman"/>
          <w:b w:val="false"/>
          <w:i w:val="false"/>
          <w:color w:val="000000"/>
          <w:sz w:val="28"/>
        </w:rPr>
        <w:t>Қаулысының</w:t>
      </w:r>
      <w:r>
        <w:rPr>
          <w:rFonts w:ascii="Times New Roman"/>
          <w:b w:val="false"/>
          <w:i w:val="false"/>
          <w:color w:val="000000"/>
          <w:sz w:val="28"/>
        </w:rPr>
        <w:t>     негізінде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www.ozsp-tsh.sko.kz интернет-ресурстарында, уәкілетті органдардың стендтерде, ресми ақпарат көздерде болады.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аяқталу нысаны (нәтиже):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туралы хабарлама немесе қағаз жеткізгіште қызмет көрсетуден бас тарту жөніндегі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 оралмандар және Қазақстан Республикасында тұрақты тұратын азаматтығы жоқ тұлғалар мүгедектерді оңалту жеке бағдарламасына немесе медициналық ұйымының қорытындысына сәйкес бөгде күтімге және әлеуметтік қызмет көрсетуге мұқтаж (бұдан әрі – тұтынушылар):</w:t>
      </w:r>
      <w:r>
        <w:br/>
      </w:r>
      <w:r>
        <w:rPr>
          <w:rFonts w:ascii="Times New Roman"/>
          <w:b w:val="false"/>
          <w:i w:val="false"/>
          <w:color w:val="000000"/>
          <w:sz w:val="28"/>
        </w:rPr>
        <w:t>
      1) психоневрологиялық аурулары бар он сегіз жастан асқан мүгедектерге;</w:t>
      </w:r>
      <w:r>
        <w:br/>
      </w:r>
      <w:r>
        <w:rPr>
          <w:rFonts w:ascii="Times New Roman"/>
          <w:b w:val="false"/>
          <w:i w:val="false"/>
          <w:color w:val="000000"/>
          <w:sz w:val="28"/>
        </w:rPr>
        <w:t>
      2) психоневрологиялық паталогиялары бар мүгедек балаларға немесе тірек қимыл аппараты функцияларының бұзушылықтары бар мүгедек балаларға;</w:t>
      </w:r>
      <w:r>
        <w:br/>
      </w:r>
      <w:r>
        <w:rPr>
          <w:rFonts w:ascii="Times New Roman"/>
          <w:b w:val="false"/>
          <w:i w:val="false"/>
          <w:color w:val="000000"/>
          <w:sz w:val="28"/>
        </w:rPr>
        <w:t>
      3) бірінші, екінші топтағы жалғыз мүгедектерге және қарттарға.</w:t>
      </w:r>
    </w:p>
    <w:bookmarkEnd w:id="6"/>
    <w:bookmarkStart w:name="z22"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23" w:id="8"/>
    <w:p>
      <w:pPr>
        <w:spacing w:after="0"/>
        <w:ind w:left="0"/>
        <w:jc w:val="both"/>
      </w:pPr>
      <w:r>
        <w:rPr>
          <w:rFonts w:ascii="Times New Roman"/>
          <w:b w:val="false"/>
          <w:i w:val="false"/>
          <w:color w:val="000000"/>
          <w:sz w:val="28"/>
        </w:rPr>
        <w:t>
      8. Мемлекеттік қызметті алу үшін өтініш беруші мынадай құжаттар ұсынады:</w:t>
      </w:r>
      <w:r>
        <w:br/>
      </w:r>
      <w:r>
        <w:rPr>
          <w:rFonts w:ascii="Times New Roman"/>
          <w:b w:val="false"/>
          <w:i w:val="false"/>
          <w:color w:val="000000"/>
          <w:sz w:val="28"/>
        </w:rPr>
        <w:t>
      1) тұтынушының жазбаша өтініші, ал кәмелеттік жасқа толмаған және әрекетке қабілетсіз адамдарға – заңды өкілінің (баланың ата-анасының біреуінің, қамқоршысының, қорғаншының) жазбаша өтініші немесе белгіленген нысандағы медициналық ұйымның қолдаухаты;</w:t>
      </w:r>
      <w:r>
        <w:br/>
      </w:r>
      <w:r>
        <w:rPr>
          <w:rFonts w:ascii="Times New Roman"/>
          <w:b w:val="false"/>
          <w:i w:val="false"/>
          <w:color w:val="000000"/>
          <w:sz w:val="28"/>
        </w:rPr>
        <w:t>
      2) баланың туу туралы куәлігінің немесе жеке куәлігінің көшірмесі, тұтынушының жеке сәйкестіндіру кодымен (ЖСК) жеке куәлігі;        3) ЖСК болмаған жағдайда қосымша салық төлеушінің (тұтынушыны) тіркеу нөмірін беру туралы куәлігі және тұтынушының әлеуметтік жеке коды ұсынылады;</w:t>
      </w:r>
      <w:r>
        <w:br/>
      </w:r>
      <w:r>
        <w:rPr>
          <w:rFonts w:ascii="Times New Roman"/>
          <w:b w:val="false"/>
          <w:i w:val="false"/>
          <w:color w:val="000000"/>
          <w:sz w:val="28"/>
        </w:rPr>
        <w:t>
      4) мүгедектігі туралы анықтаманың көшірмесі (қарттар үшін талап етілмейді);</w:t>
      </w:r>
      <w:r>
        <w:br/>
      </w:r>
      <w:r>
        <w:rPr>
          <w:rFonts w:ascii="Times New Roman"/>
          <w:b w:val="false"/>
          <w:i w:val="false"/>
          <w:color w:val="000000"/>
          <w:sz w:val="28"/>
        </w:rPr>
        <w:t>
      5) белгіленген нысан бойынша медициналық карта;</w:t>
      </w:r>
      <w:r>
        <w:br/>
      </w:r>
      <w:r>
        <w:rPr>
          <w:rFonts w:ascii="Times New Roman"/>
          <w:b w:val="false"/>
          <w:i w:val="false"/>
          <w:color w:val="000000"/>
          <w:sz w:val="28"/>
        </w:rPr>
        <w:t>
      6) мүгедекті оңалтудың жеке бағдарламасынан үзіндінің көшірмесі (қарттар үшін талап етілмейді);</w:t>
      </w:r>
      <w:r>
        <w:br/>
      </w:r>
      <w:r>
        <w:rPr>
          <w:rFonts w:ascii="Times New Roman"/>
          <w:b w:val="false"/>
          <w:i w:val="false"/>
          <w:color w:val="000000"/>
          <w:sz w:val="28"/>
        </w:rPr>
        <w:t>
      7) жасы он сегізден асқан адамдарға – еңбекке қабілетсіздігін тану туралы сот шешімі (болған жағдайда);</w:t>
      </w:r>
      <w:r>
        <w:br/>
      </w:r>
      <w:r>
        <w:rPr>
          <w:rFonts w:ascii="Times New Roman"/>
          <w:b w:val="false"/>
          <w:i w:val="false"/>
          <w:color w:val="000000"/>
          <w:sz w:val="28"/>
        </w:rPr>
        <w:t>
      8) зейнеткер жастағы адамдар үшін – зейнеткер куәлігі;</w:t>
      </w:r>
      <w:r>
        <w:br/>
      </w:r>
      <w:r>
        <w:rPr>
          <w:rFonts w:ascii="Times New Roman"/>
          <w:b w:val="false"/>
          <w:i w:val="false"/>
          <w:color w:val="000000"/>
          <w:sz w:val="28"/>
        </w:rPr>
        <w:t>
      9) Ұлы Отан соғысының қатысушылары мен мүгедектерi және соларға теңестiрiлген адамдар үшін Ұлы Отан соғысының мүгедегі, қатысушысы және соларға теңестiрiлген адамдардың мәртебесін растайтын куәлік.</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қайтарылуға жатады.</w:t>
      </w:r>
      <w:r>
        <w:br/>
      </w:r>
      <w:r>
        <w:rPr>
          <w:rFonts w:ascii="Times New Roman"/>
          <w:b w:val="false"/>
          <w:i w:val="false"/>
          <w:color w:val="000000"/>
          <w:sz w:val="28"/>
        </w:rPr>
        <w:t>
</w:t>
      </w:r>
      <w:r>
        <w:rPr>
          <w:rFonts w:ascii="Times New Roman"/>
          <w:b w:val="false"/>
          <w:i w:val="false"/>
          <w:color w:val="000000"/>
          <w:sz w:val="28"/>
        </w:rPr>
        <w:t>
      9. Өтініштер және медициналық карта нысандары уәкілетті органның күту залында орналастырылады немесе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мекенжайы бойынша құжаттар қабылдайтын қызметкерлерде болады.</w:t>
      </w:r>
      <w:r>
        <w:br/>
      </w:r>
      <w:r>
        <w:rPr>
          <w:rFonts w:ascii="Times New Roman"/>
          <w:b w:val="false"/>
          <w:i w:val="false"/>
          <w:color w:val="000000"/>
          <w:sz w:val="28"/>
        </w:rPr>
        <w:t>
      ХҚКО өтініштер нысандары күту залында арнайы тіреуде орналасқан.</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қажетті толтырылған өтініш үлгілері, медициналық карта және басқа құжаттар уәкілетті органның әлеуметтік көмек көрсету бөлімшесінің меңгерушісіне тапсырылады.</w:t>
      </w:r>
      <w:r>
        <w:br/>
      </w:r>
      <w:r>
        <w:rPr>
          <w:rFonts w:ascii="Times New Roman"/>
          <w:b w:val="false"/>
          <w:i w:val="false"/>
          <w:color w:val="000000"/>
          <w:sz w:val="28"/>
        </w:rPr>
        <w:t>
      Жауапты тұлғалар кабинеттерінің нөмірлері туралы ақпарат уәкілетті органның стендінде, сонда сондай-ақ мемлекеттік қызмет көрсету туралы ақпарат орналастырылған.</w:t>
      </w:r>
      <w:r>
        <w:br/>
      </w:r>
      <w:r>
        <w:rPr>
          <w:rFonts w:ascii="Times New Roman"/>
          <w:b w:val="false"/>
          <w:i w:val="false"/>
          <w:color w:val="000000"/>
          <w:sz w:val="28"/>
        </w:rPr>
        <w:t>
      ХҚКО арқылы құжаттардың қабылдауы «терезелер» арқылы жүзеге асырылады, онда «терезелердiң» мақсаттары мен орындайтын функциялары туралы ақпарат орналастырылады, сондай-ақ ХҚКО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11. Барлық қажетті құжаттар тапсырылғаннан кейін уәкілетті органда тұтынушыға мемлекеттік қызмет тіркеу мен алу датасын, құжаттар қабылдаған тұлғаның тегі аты-жөні көрсетумен талон беріледі. Орталықта тиісті құжаттардың қабылдағаны туралы қолхат беріліп, онда төмендегілер көрсетіледі:</w:t>
      </w:r>
      <w:r>
        <w:br/>
      </w:r>
      <w:r>
        <w:rPr>
          <w:rFonts w:ascii="Times New Roman"/>
          <w:b w:val="false"/>
          <w:i w:val="false"/>
          <w:color w:val="000000"/>
          <w:sz w:val="28"/>
        </w:rPr>
        <w:t>
      сұрауды қабылдаған нөмірі және датасы;</w:t>
      </w:r>
      <w:r>
        <w:br/>
      </w:r>
      <w:r>
        <w:rPr>
          <w:rFonts w:ascii="Times New Roman"/>
          <w:b w:val="false"/>
          <w:i w:val="false"/>
          <w:color w:val="000000"/>
          <w:sz w:val="28"/>
        </w:rPr>
        <w:t>
      сұрап жатқан мемлекеттік қызметтің түрі;</w:t>
      </w:r>
      <w:r>
        <w:br/>
      </w:r>
      <w:r>
        <w:rPr>
          <w:rFonts w:ascii="Times New Roman"/>
          <w:b w:val="false"/>
          <w:i w:val="false"/>
          <w:color w:val="000000"/>
          <w:sz w:val="28"/>
        </w:rPr>
        <w:t>
      қосымша берілген құжаттардың саны және атауы;</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құжаттарды рәсімдеуге өтінішті қабылдаған Орталық инспекторының тегі, аты-жөні.</w:t>
      </w:r>
      <w:r>
        <w:br/>
      </w:r>
      <w:r>
        <w:rPr>
          <w:rFonts w:ascii="Times New Roman"/>
          <w:b w:val="false"/>
          <w:i w:val="false"/>
          <w:color w:val="000000"/>
          <w:sz w:val="28"/>
        </w:rPr>
        <w:t>
</w:t>
      </w:r>
      <w:r>
        <w:rPr>
          <w:rFonts w:ascii="Times New Roman"/>
          <w:b w:val="false"/>
          <w:i w:val="false"/>
          <w:color w:val="000000"/>
          <w:sz w:val="28"/>
        </w:rPr>
        <w:t>
      12. Мемлекеттiк және мемлекеттiк емес медициналық-әлеуметтiк мекемелерде (ұйымдарда) әлеуметтiк қызмет көрсетуге арналған құжаттарды ресiмдеу (ресімдеуден бас тарту) туралы хабарламаны беру және жеткізу тұрғылықты жері бойынша уәкілетті органға, сондай-ақ орталыққа тұтынушының өзі келгенде, сондай-ақ пошталық хабарлама арқылы жүзеге асырылады. ХҚКО тұтынушының өзі келгенде «терезелер» арқылы күн сайын, мерзімі көрсетілген қолхат негізінде немесе пошталық хабарлама арқылы жүзеге асырылады.</w:t>
      </w:r>
      <w:r>
        <w:br/>
      </w:r>
      <w:r>
        <w:rPr>
          <w:rFonts w:ascii="Times New Roman"/>
          <w:b w:val="false"/>
          <w:i w:val="false"/>
          <w:color w:val="000000"/>
          <w:sz w:val="28"/>
        </w:rPr>
        <w:t>
      Мүгедектің өзінің баруға мүмкіндігі болмаған жағдайда, нотариалды куәландыруды талап етпейтін сенімхат негізінде жеке көмекшінің және ымдау тілі маманының қызметтерін ұсынуға өтініш жасауға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көрсетуден мынадай:</w:t>
      </w:r>
      <w:r>
        <w:br/>
      </w:r>
      <w:r>
        <w:rPr>
          <w:rFonts w:ascii="Times New Roman"/>
          <w:b w:val="false"/>
          <w:i w:val="false"/>
          <w:color w:val="000000"/>
          <w:sz w:val="28"/>
        </w:rPr>
        <w:t>
      1) тұтынушының бойында әлеуметтік қызмет көрсетуге қарсы медициналық көрсетілімдер болған;</w:t>
      </w:r>
      <w:r>
        <w:br/>
      </w:r>
      <w:r>
        <w:rPr>
          <w:rFonts w:ascii="Times New Roman"/>
          <w:b w:val="false"/>
          <w:i w:val="false"/>
          <w:color w:val="000000"/>
          <w:sz w:val="28"/>
        </w:rPr>
        <w:t>
      2) аталған мемлекеттік қызметті көрсету үшін талап етілетін құжаттардың біреуі болмаған, құжаттарды ресімдеуде қателіктер табылған;</w:t>
      </w:r>
      <w:r>
        <w:br/>
      </w:r>
      <w:r>
        <w:rPr>
          <w:rFonts w:ascii="Times New Roman"/>
          <w:b w:val="false"/>
          <w:i w:val="false"/>
          <w:color w:val="000000"/>
          <w:sz w:val="28"/>
        </w:rPr>
        <w:t>
      3) ұсынылған құжаттардың жалған болған негіздемелер бойынша бас тартылады.</w:t>
      </w:r>
      <w:r>
        <w:br/>
      </w:r>
      <w:r>
        <w:rPr>
          <w:rFonts w:ascii="Times New Roman"/>
          <w:b w:val="false"/>
          <w:i w:val="false"/>
          <w:color w:val="000000"/>
          <w:sz w:val="28"/>
        </w:rPr>
        <w:t>
      Мемлекеттік қызметтің көрсетуді тоқтатуға негіздер жоқ.</w:t>
      </w:r>
      <w:r>
        <w:br/>
      </w:r>
      <w:r>
        <w:rPr>
          <w:rFonts w:ascii="Times New Roman"/>
          <w:b w:val="false"/>
          <w:i w:val="false"/>
          <w:color w:val="000000"/>
          <w:sz w:val="28"/>
        </w:rPr>
        <w:t>
      ХҚКО арқылы мемлекеттік қызметті жүзеге асыру кезінде уәкілетті орган жоғарыда аталған себептер бойынша бас тарту себебін жазбаша жауаппен дәлелдейді және құжаттарды он алтыншы күнге қайтарады және ХҚКО бұдан әрі тұтынушыға беру үшін бас тарту себептерін көрсетумен хабарламаны жібереді.</w:t>
      </w:r>
      <w:r>
        <w:br/>
      </w:r>
      <w:r>
        <w:rPr>
          <w:rFonts w:ascii="Times New Roman"/>
          <w:b w:val="false"/>
          <w:i w:val="false"/>
          <w:color w:val="000000"/>
          <w:sz w:val="28"/>
        </w:rPr>
        <w:t>
</w:t>
      </w:r>
      <w:r>
        <w:rPr>
          <w:rFonts w:ascii="Times New Roman"/>
          <w:b w:val="false"/>
          <w:i w:val="false"/>
          <w:color w:val="000000"/>
          <w:sz w:val="28"/>
        </w:rPr>
        <w:t>
      14. Мемлекеттік қызмет уәкілетті органның үй-жайында уәкілетті органның жұмыс кестесіне сәйкес демалыс (сенбі, жексенбі) және мереке күндерін қоспағанда, күн сайын сағат 13.00-ден 14.00-ге дейін түскі үзіліспен сағат 9.00-ден 18.00-ге дейін көрсетіледі.</w:t>
      </w:r>
      <w:r>
        <w:br/>
      </w:r>
      <w:r>
        <w:rPr>
          <w:rFonts w:ascii="Times New Roman"/>
          <w:b w:val="false"/>
          <w:i w:val="false"/>
          <w:color w:val="000000"/>
          <w:sz w:val="28"/>
        </w:rPr>
        <w:t>
      ХҚКО жұмыс кестесі: демалыс күндері мен мереке күндерінен басқа күн сайын сағат 13.00-ден 14.00-ге дейін түскі үзіліспен сағат 9.00-ден 19.00-ге дейін жұмыс істейді.</w:t>
      </w:r>
      <w:r>
        <w:br/>
      </w:r>
      <w:r>
        <w:rPr>
          <w:rFonts w:ascii="Times New Roman"/>
          <w:b w:val="false"/>
          <w:i w:val="false"/>
          <w:color w:val="000000"/>
          <w:sz w:val="28"/>
        </w:rPr>
        <w:t>
      Қабылдау кезек тәртібінде жүзеге асырылады алдын ала жазылусыз және тездетілген қызмет көрсетусіз.</w:t>
      </w:r>
      <w:r>
        <w:br/>
      </w:r>
      <w:r>
        <w:rPr>
          <w:rFonts w:ascii="Times New Roman"/>
          <w:b w:val="false"/>
          <w:i w:val="false"/>
          <w:color w:val="000000"/>
          <w:sz w:val="28"/>
        </w:rPr>
        <w:t>
</w:t>
      </w:r>
      <w:r>
        <w:rPr>
          <w:rFonts w:ascii="Times New Roman"/>
          <w:b w:val="false"/>
          <w:i w:val="false"/>
          <w:color w:val="000000"/>
          <w:sz w:val="28"/>
        </w:rPr>
        <w:t>
      15. Мемлекеттік қызмет көрсету мерзімдері:</w:t>
      </w:r>
      <w:r>
        <w:br/>
      </w:r>
      <w:r>
        <w:rPr>
          <w:rFonts w:ascii="Times New Roman"/>
          <w:b w:val="false"/>
          <w:i w:val="false"/>
          <w:color w:val="000000"/>
          <w:sz w:val="28"/>
        </w:rPr>
        <w:t>
      1) осы стандарттың 8 тармағында белгіленген құжаттар тұтынушымен тапсырылғаннан кейін мемлекеттік қызмет көрсету мерзімдері:</w:t>
      </w:r>
      <w:r>
        <w:br/>
      </w:r>
      <w:r>
        <w:rPr>
          <w:rFonts w:ascii="Times New Roman"/>
          <w:b w:val="false"/>
          <w:i w:val="false"/>
          <w:color w:val="000000"/>
          <w:sz w:val="28"/>
        </w:rPr>
        <w:t>
      уәкілетті органға он жеті жұмыс күн ішінде;</w:t>
      </w:r>
      <w:r>
        <w:br/>
      </w:r>
      <w:r>
        <w:rPr>
          <w:rFonts w:ascii="Times New Roman"/>
          <w:b w:val="false"/>
          <w:i w:val="false"/>
          <w:color w:val="000000"/>
          <w:sz w:val="28"/>
        </w:rPr>
        <w:t>
      ХҚКО – он жеті күнтізбелік күн ішінде құжатты (нәтижені) қабылдау және тапсыру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 тұтынушыға қызмет көрсетудің рұқсат берілетін ең көп уақыты уәкілетті органда 30 минуттан аспау қажет.</w:t>
      </w:r>
      <w:r>
        <w:br/>
      </w:r>
      <w:r>
        <w:rPr>
          <w:rFonts w:ascii="Times New Roman"/>
          <w:b w:val="false"/>
          <w:i w:val="false"/>
          <w:color w:val="000000"/>
          <w:sz w:val="28"/>
        </w:rPr>
        <w:t>
      3) Тұтынушы өтініш берген күні сол жерде көрсетілетін мемлекеттік қызмет тұтынушыға қызмет көрсетудің рұқсат берілетін ең көп уақыты уәкілетті органда 15 минуттан аспайды өкілетті органда бір тұтынушыға селолық округтің әкімінде және ХҚКО – 30 минут;</w:t>
      </w:r>
      <w:r>
        <w:br/>
      </w:r>
      <w:r>
        <w:rPr>
          <w:rFonts w:ascii="Times New Roman"/>
          <w:b w:val="false"/>
          <w:i w:val="false"/>
          <w:color w:val="000000"/>
          <w:sz w:val="28"/>
        </w:rPr>
        <w:t>
</w:t>
      </w:r>
      <w:r>
        <w:rPr>
          <w:rFonts w:ascii="Times New Roman"/>
          <w:b w:val="false"/>
          <w:i w:val="false"/>
          <w:color w:val="000000"/>
          <w:sz w:val="28"/>
        </w:rPr>
        <w:t>
      16.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17. Уәкілетті органның, селолық (ауылдық) Әкімінің және ХҚКО үй-жайы қажетті құжаттарды дайындау үшін, үстелмен, орындықтармен, ақпараттық стендтермен жабдықталған, күту залы бар сондай-ақ үй-жайда мүмкіндіктері шектеулі тұтынушыларға қызмет көрсету үшін жағдайлар қарастырылған. Уәкілетті органның, селолық (ауылдық) Әкімінің және ХҚКО үй-жайы санитарлық-эпидемиологиялық нормаларға, ғимараттың қауіпсіздік талаптарына үйлесімді, күзетпен және өрт дабылымен жабдықталды.</w:t>
      </w:r>
      <w:r>
        <w:br/>
      </w:r>
      <w:r>
        <w:rPr>
          <w:rFonts w:ascii="Times New Roman"/>
          <w:b w:val="false"/>
          <w:i w:val="false"/>
          <w:color w:val="000000"/>
          <w:sz w:val="28"/>
        </w:rPr>
        <w:t>
</w:t>
      </w:r>
      <w:r>
        <w:rPr>
          <w:rFonts w:ascii="Times New Roman"/>
          <w:b w:val="false"/>
          <w:i w:val="false"/>
          <w:color w:val="000000"/>
          <w:sz w:val="28"/>
        </w:rPr>
        <w:t>
      18.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тұтынушыға қызмет көрсету үшін ол белгіленген үлгідегі өтінішті және қажетті құжаттар тізбесін тапсырады;</w:t>
      </w:r>
      <w:r>
        <w:br/>
      </w:r>
      <w:r>
        <w:rPr>
          <w:rFonts w:ascii="Times New Roman"/>
          <w:b w:val="false"/>
          <w:i w:val="false"/>
          <w:color w:val="000000"/>
          <w:sz w:val="28"/>
        </w:rPr>
        <w:t>
      2) уәкілетті органның жауапты маман өтінішті журналда тіркейді, өтінішке кіріс нөмірін қояды, тұтынушыға талон береді және уәкілетті органның бастығына береді;</w:t>
      </w:r>
      <w:r>
        <w:br/>
      </w:r>
      <w:r>
        <w:rPr>
          <w:rFonts w:ascii="Times New Roman"/>
          <w:b w:val="false"/>
          <w:i w:val="false"/>
          <w:color w:val="000000"/>
          <w:sz w:val="28"/>
        </w:rPr>
        <w:t>
      3) уәкілетті органның бастығы келіп түскен құжатпен танысады және әлеуметтік көмек көрсету бөлімшесінің меңгерушісіне жолдайды;</w:t>
      </w:r>
      <w:r>
        <w:br/>
      </w:r>
      <w:r>
        <w:rPr>
          <w:rFonts w:ascii="Times New Roman"/>
          <w:b w:val="false"/>
          <w:i w:val="false"/>
          <w:color w:val="000000"/>
          <w:sz w:val="28"/>
        </w:rPr>
        <w:t>
      4) әлеуметтік көмек көрсету бөлімшесінің меңгерушісі келіп түскен құжаттарды қарайды қызмет алуға тұтынушының құқығын анықтайды, тұтынушының деректерін электрондық деректер базасына енгізеді, «ЖҚҮ және ӘББ» ММ құжаттар топтамасын жолдау үшін ілеспе хатты әзірлейді;</w:t>
      </w:r>
      <w:r>
        <w:br/>
      </w:r>
      <w:r>
        <w:rPr>
          <w:rFonts w:ascii="Times New Roman"/>
          <w:b w:val="false"/>
          <w:i w:val="false"/>
          <w:color w:val="000000"/>
          <w:sz w:val="28"/>
        </w:rPr>
        <w:t>
      5) әлеуметтік көмек көрсету бөлімшесінің меңгерушісі тұтынушыға қызмет көрсетуге есепке қою туралы хабарламаны немесе қызмет көрсетуден бас тарту туралы дәлелді жауапты (хабарлама) әзірлейді және қол қою үшін уәкілетті органның бастығына береді;</w:t>
      </w:r>
      <w:r>
        <w:br/>
      </w:r>
      <w:r>
        <w:rPr>
          <w:rFonts w:ascii="Times New Roman"/>
          <w:b w:val="false"/>
          <w:i w:val="false"/>
          <w:color w:val="000000"/>
          <w:sz w:val="28"/>
        </w:rPr>
        <w:t>
      6) уәкілетті органның бастығы қызмет көрсетуге есепке қою туралы хабарламаға немесе қызмет көрсетуден бас тарту туралы дәлелді жауапқа (хабарлама) қол қояды және мемлекеттік қызмет нәтижесін тұтынушыға беру үшін әлеуметтік көмек көрсету бөлімшесінің меңгерушісі береді.</w:t>
      </w:r>
      <w:r>
        <w:br/>
      </w:r>
      <w:r>
        <w:rPr>
          <w:rFonts w:ascii="Times New Roman"/>
          <w:b w:val="false"/>
          <w:i w:val="false"/>
          <w:color w:val="000000"/>
          <w:sz w:val="28"/>
        </w:rPr>
        <w:t>
      7) уәкілетті органның әлеуметтік көмек көрсету бөлімшесінің меңгерушісі мемлекеттік қызмет нәтижесін береді: қызмет көрсетуге есепке қою туралы хабарламаны немесе қызмет көрсетуден бас тарту туралы дәлелді жауап (хабарлама).</w:t>
      </w:r>
      <w:r>
        <w:br/>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1) Тұтынушы өтініш береді, тіркейді, және мемлекеттік қызмет көрсетуге қолхат береді;</w:t>
      </w:r>
      <w:r>
        <w:br/>
      </w:r>
      <w:r>
        <w:rPr>
          <w:rFonts w:ascii="Times New Roman"/>
          <w:b w:val="false"/>
          <w:i w:val="false"/>
          <w:color w:val="000000"/>
          <w:sz w:val="28"/>
        </w:rPr>
        <w:t>
      2) ХҚКО инспекторы өтінішті тіркейді және құжаттарды ХҚКО жинақтау бөлімінің инспекторына береді.</w:t>
      </w:r>
      <w:r>
        <w:br/>
      </w:r>
      <w:r>
        <w:rPr>
          <w:rFonts w:ascii="Times New Roman"/>
          <w:b w:val="false"/>
          <w:i w:val="false"/>
          <w:color w:val="000000"/>
          <w:sz w:val="28"/>
        </w:rPr>
        <w:t>
      3) ХҚКО жинақтаушы бөлімі инспекторы құжаттарды жинайды, тізілімдемені құрастырады, құжаттарды уәкілетті органға жолдайды;</w:t>
      </w:r>
      <w:r>
        <w:br/>
      </w:r>
      <w:r>
        <w:rPr>
          <w:rFonts w:ascii="Times New Roman"/>
          <w:b w:val="false"/>
          <w:i w:val="false"/>
          <w:color w:val="000000"/>
          <w:sz w:val="28"/>
        </w:rPr>
        <w:t>
      4) уәкілетті органның жауапты маманы журналда құжаттарды тіркейді, кіріс нөмірі береді және құжатты өтінішке береді;</w:t>
      </w:r>
      <w:r>
        <w:br/>
      </w:r>
      <w:r>
        <w:rPr>
          <w:rFonts w:ascii="Times New Roman"/>
          <w:b w:val="false"/>
          <w:i w:val="false"/>
          <w:color w:val="000000"/>
          <w:sz w:val="28"/>
        </w:rPr>
        <w:t xml:space="preserve">
      5) уәкілетті органның бастығы келіп түскен құжаттарды қарайды және тағайындау бойынша бас маманға жібереді (бұдан әрі – бас маман); </w:t>
      </w:r>
      <w:r>
        <w:br/>
      </w:r>
      <w:r>
        <w:rPr>
          <w:rFonts w:ascii="Times New Roman"/>
          <w:b w:val="false"/>
          <w:i w:val="false"/>
          <w:color w:val="000000"/>
          <w:sz w:val="28"/>
        </w:rPr>
        <w:t>
      6) уәкілетті органның бас маманы тұтынушының құқығын болуына келіп түскен құжаттарды қарайды, деректерді электрондық деректер базасына енгізеді;</w:t>
      </w:r>
      <w:r>
        <w:br/>
      </w:r>
      <w:r>
        <w:rPr>
          <w:rFonts w:ascii="Times New Roman"/>
          <w:b w:val="false"/>
          <w:i w:val="false"/>
          <w:color w:val="000000"/>
          <w:sz w:val="28"/>
        </w:rPr>
        <w:t>
      7) бас маман ХҚКО қызмет көрсетуге тағайындау туралы хабарламаны немесе қызмет көрсетуден бас тарту туралы дәлелді жауап (хабарлама) әзірлейді және қол қою үшін уәкілетті органның бастығына береді;</w:t>
      </w:r>
      <w:r>
        <w:br/>
      </w:r>
      <w:r>
        <w:rPr>
          <w:rFonts w:ascii="Times New Roman"/>
          <w:b w:val="false"/>
          <w:i w:val="false"/>
          <w:color w:val="000000"/>
          <w:sz w:val="28"/>
        </w:rPr>
        <w:t>
      8) ХҚКО инспекторы қызмет көрсетуге тағайындау туралы хабарламаға немесе қызмет көрсетуден бас тарту туралы дәлелді жауапқа (хабарлама) қол қояды және мемлекеттік қызметтің нәтижесін тұтынушыға беру үшін жауапты маманға береді;</w:t>
      </w:r>
      <w:r>
        <w:br/>
      </w:r>
      <w:r>
        <w:rPr>
          <w:rFonts w:ascii="Times New Roman"/>
          <w:b w:val="false"/>
          <w:i w:val="false"/>
          <w:color w:val="000000"/>
          <w:sz w:val="28"/>
        </w:rPr>
        <w:t>
      9) уәкілетті органның жауапты маманы мемлекеттік қызметтің нәтижесін қызмет көрсетуге тағайындау туралы хабарламаны немесе қызмет көрсетуден бас тарту туралы дәлелді жауапты ХҚКО жолдайды;</w:t>
      </w:r>
      <w:r>
        <w:br/>
      </w:r>
      <w:r>
        <w:rPr>
          <w:rFonts w:ascii="Times New Roman"/>
          <w:b w:val="false"/>
          <w:i w:val="false"/>
          <w:color w:val="000000"/>
          <w:sz w:val="28"/>
        </w:rPr>
        <w:t>
      10) ХҚКО инспекторы тұтынушыға мемлекеттік қызмет нәтижесін береді: қызмет көрсетуге тағайындау туралы хабарлама немесе қызмет көрсетуден бас тарту туралы дәлелді жауап (хабарлама).</w:t>
      </w:r>
    </w:p>
    <w:bookmarkEnd w:id="8"/>
    <w:bookmarkStart w:name="z34" w:id="9"/>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9"/>
    <w:bookmarkStart w:name="z35" w:id="10"/>
    <w:p>
      <w:pPr>
        <w:spacing w:after="0"/>
        <w:ind w:left="0"/>
        <w:jc w:val="both"/>
      </w:pPr>
      <w:r>
        <w:rPr>
          <w:rFonts w:ascii="Times New Roman"/>
          <w:b w:val="false"/>
          <w:i w:val="false"/>
          <w:color w:val="000000"/>
          <w:sz w:val="28"/>
        </w:rPr>
        <w:t>
      19. Ақпараттық қауіпсіздігіне қойылатын талаптар: тұтынушы құжаттарының мазмұны туралы ақпаратты жасырын ұстау.</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үдерісіне қатысатын ҚФБ:</w:t>
      </w:r>
      <w:r>
        <w:br/>
      </w:r>
      <w:r>
        <w:rPr>
          <w:rFonts w:ascii="Times New Roman"/>
          <w:b w:val="false"/>
          <w:i w:val="false"/>
          <w:color w:val="000000"/>
          <w:sz w:val="28"/>
        </w:rPr>
        <w:t>
      1) Уәкілетті органның бастығы;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әлеуметтік көмек көрсету бөлімшесінің меңгерушісі;</w:t>
      </w:r>
      <w:r>
        <w:br/>
      </w:r>
      <w:r>
        <w:rPr>
          <w:rFonts w:ascii="Times New Roman"/>
          <w:b w:val="false"/>
          <w:i w:val="false"/>
          <w:color w:val="000000"/>
          <w:sz w:val="28"/>
        </w:rPr>
        <w:t>
      4) ХҚКО инспекторы;</w:t>
      </w:r>
      <w:r>
        <w:br/>
      </w:r>
      <w:r>
        <w:rPr>
          <w:rFonts w:ascii="Times New Roman"/>
          <w:b w:val="false"/>
          <w:i w:val="false"/>
          <w:color w:val="000000"/>
          <w:sz w:val="28"/>
        </w:rPr>
        <w:t>
      5) ХҚКО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21.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орындау мерзімін көрсетумен әкімшілік іс-әрекеттердің (рәсімдердің, функциялардың операциялардың) әрбір ҚФБ-мен реттелігі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22. Әкімшілік іс-әрекеттердің (мемлекеттік қызмет көрсету үдерісі барысынды) логикалық реттілігі арасындағы өзара байланысын сипаттаушы сызбалар және ҚФБ осы регламенттің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Мемлекеттік қызмет көрсету үшін қажетті құжаттардың нысандары, үлгі-қалыптары осы регламенттің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12-қосымшада</w:t>
      </w:r>
      <w:r>
        <w:rPr>
          <w:rFonts w:ascii="Times New Roman"/>
          <w:b w:val="false"/>
          <w:i w:val="false"/>
          <w:color w:val="000000"/>
          <w:sz w:val="28"/>
        </w:rPr>
        <w:t xml:space="preserve"> көрсетілген.</w:t>
      </w:r>
    </w:p>
    <w:bookmarkEnd w:id="10"/>
    <w:bookmarkStart w:name="z40" w:id="11"/>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End w:id="11"/>
    <w:bookmarkStart w:name="z41" w:id="12"/>
    <w:p>
      <w:pPr>
        <w:spacing w:after="0"/>
        <w:ind w:left="0"/>
        <w:jc w:val="both"/>
      </w:pPr>
      <w:r>
        <w:rPr>
          <w:rFonts w:ascii="Times New Roman"/>
          <w:b w:val="false"/>
          <w:i w:val="false"/>
          <w:color w:val="000000"/>
          <w:sz w:val="28"/>
        </w:rPr>
        <w:t>
      24. Көрсетілген қызметтерге жауапты тұлға уәкілетті органның бастығы, уәкілетті органның, селолық округтердің әкімдері, ХҚКО, уәкілетті органның жауапты лауазымдық тұлғалар, (бұдан әрі – лауазымдық тұлғалар).</w:t>
      </w:r>
      <w:r>
        <w:br/>
      </w:r>
      <w:r>
        <w:rPr>
          <w:rFonts w:ascii="Times New Roman"/>
          <w:b w:val="false"/>
          <w:i w:val="false"/>
          <w:color w:val="000000"/>
          <w:sz w:val="28"/>
        </w:rPr>
        <w:t>
      Лауазымды тұлғалар Қазақстан Республикасының заңнамасымен қарастырылған тәртібіне сәйкес мемлекеттік қызмет көрсетудің сапасы мен тиімділігі үшін, сондай-ақ мемлекеттік қызмет көрсету барысында олармен қабылданған шешімдері мен іс-әрекеттері (іс-әрекетсіздігі), үшін белгіленген мерзімдерде мемлекеттік қызмет көрсетуді іске асыруға жауапты болады.</w:t>
      </w:r>
      <w:r>
        <w:br/>
      </w:r>
      <w:r>
        <w:rPr>
          <w:rFonts w:ascii="Times New Roman"/>
          <w:b w:val="false"/>
          <w:i w:val="false"/>
          <w:color w:val="000000"/>
          <w:sz w:val="28"/>
        </w:rPr>
        <w:t>
      Көрсетілген мемлекеттік қызметтің нәтижелерімен келіспеген жағдайда шағым осы мемлекеттік қызмет көрсетуді ұйымдастыруға жауапты жоғары тұрған уәкілетті органның басшысы ЖҚҮ және ӘББ ММ бастығына беріледі, әдепсіз қызмет көрсету жағдайда шағым уәкілетті органның бастығына беріледі нөмірі уәкілетті органның стендінде көрсетілген, атауы, жұмыс кестесі, заңды мекенжайы, телефоны осы регламенттің </w:t>
      </w:r>
      <w:r>
        <w:rPr>
          <w:rFonts w:ascii="Times New Roman"/>
          <w:b w:val="false"/>
          <w:i w:val="false"/>
          <w:color w:val="000000"/>
          <w:sz w:val="28"/>
        </w:rPr>
        <w:t>2 т.</w:t>
      </w:r>
      <w:r>
        <w:rPr>
          <w:rFonts w:ascii="Times New Roman"/>
          <w:b w:val="false"/>
          <w:i w:val="false"/>
          <w:color w:val="000000"/>
          <w:sz w:val="28"/>
        </w:rPr>
        <w:t xml:space="preserve"> және </w:t>
      </w:r>
      <w:r>
        <w:rPr>
          <w:rFonts w:ascii="Times New Roman"/>
          <w:b w:val="false"/>
          <w:i w:val="false"/>
          <w:color w:val="000000"/>
          <w:sz w:val="28"/>
        </w:rPr>
        <w:t>14 т.</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26. Мемлекеттік қызмет нәтижесімен келіспеген жағдайда тұтынушы заңнамамен белгіленген тәртіпте сотқа шағымдауға құқылы.</w:t>
      </w:r>
      <w:r>
        <w:br/>
      </w:r>
      <w:r>
        <w:rPr>
          <w:rFonts w:ascii="Times New Roman"/>
          <w:b w:val="false"/>
          <w:i w:val="false"/>
          <w:color w:val="000000"/>
          <w:sz w:val="28"/>
        </w:rPr>
        <w:t>
      Жазбаша өтінішпен арызданған тұлғаға берілген шағымға жауап алу датасы мен уақыты, өтінішті қарау тәртібі туралы білуге болатын тұлғалардың байланыс телефондары көрсетілген талон беріледі.</w:t>
      </w:r>
    </w:p>
    <w:bookmarkEnd w:id="12"/>
    <w:bookmarkStart w:name="z43" w:id="13"/>
    <w:p>
      <w:pPr>
        <w:spacing w:after="0"/>
        <w:ind w:left="0"/>
        <w:jc w:val="both"/>
      </w:pP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1-қосымшасы</w:t>
      </w:r>
    </w:p>
    <w:bookmarkEnd w:id="13"/>
    <w:p>
      <w:pPr>
        <w:spacing w:after="0"/>
        <w:ind w:left="0"/>
        <w:jc w:val="left"/>
      </w:pPr>
      <w:r>
        <w:rPr>
          <w:rFonts w:ascii="Times New Roman"/>
          <w:b/>
          <w:i w:val="false"/>
          <w:color w:val="000000"/>
        </w:rPr>
        <w:t xml:space="preserve"> ӘР ҚФБ іс-әрекеттердің (рәсімдердің, функциялардың операциялардың) мәтіндік кестеленген сипаттамасы кестесі.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860"/>
        <w:gridCol w:w="1860"/>
        <w:gridCol w:w="2118"/>
        <w:gridCol w:w="2010"/>
        <w:gridCol w:w="269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(жұмыстың барысы) 1 өтініш берушіге</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 (жұмыс</w:t>
            </w:r>
            <w:r>
              <w:br/>
            </w:r>
            <w:r>
              <w:rPr>
                <w:rFonts w:ascii="Times New Roman"/>
                <w:b w:val="false"/>
                <w:i w:val="false"/>
                <w:color w:val="000000"/>
                <w:sz w:val="20"/>
              </w:rPr>
              <w:t>
тың барысы)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бө</w:t>
            </w:r>
            <w:r>
              <w:br/>
            </w:r>
            <w:r>
              <w:rPr>
                <w:rFonts w:ascii="Times New Roman"/>
                <w:b w:val="false"/>
                <w:i w:val="false"/>
                <w:color w:val="000000"/>
                <w:sz w:val="20"/>
              </w:rPr>
              <w:t>
лімінің жинақтау қорының инспекторы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бөлімнің инспекто</w:t>
            </w:r>
            <w:r>
              <w:br/>
            </w:r>
            <w:r>
              <w:rPr>
                <w:rFonts w:ascii="Times New Roman"/>
                <w:b w:val="false"/>
                <w:i w:val="false"/>
                <w:color w:val="000000"/>
                <w:sz w:val="20"/>
              </w:rPr>
              <w:t>
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ат</w:t>
            </w:r>
            <w:r>
              <w:br/>
            </w:r>
            <w:r>
              <w:rPr>
                <w:rFonts w:ascii="Times New Roman"/>
                <w:b w:val="false"/>
                <w:i w:val="false"/>
                <w:color w:val="000000"/>
                <w:sz w:val="20"/>
              </w:rPr>
              <w:t>
ауы</w:t>
            </w:r>
            <w:r>
              <w:br/>
            </w:r>
            <w:r>
              <w:rPr>
                <w:rFonts w:ascii="Times New Roman"/>
                <w:b w:val="false"/>
                <w:i w:val="false"/>
                <w:color w:val="000000"/>
                <w:sz w:val="20"/>
              </w:rPr>
              <w:t>
(үдері</w:t>
            </w:r>
            <w:r>
              <w:br/>
            </w:r>
            <w:r>
              <w:rPr>
                <w:rFonts w:ascii="Times New Roman"/>
                <w:b w:val="false"/>
                <w:i w:val="false"/>
                <w:color w:val="000000"/>
                <w:sz w:val="20"/>
              </w:rPr>
              <w:t>
стің,</w:t>
            </w:r>
            <w:r>
              <w:br/>
            </w:r>
            <w:r>
              <w:rPr>
                <w:rFonts w:ascii="Times New Roman"/>
                <w:b w:val="false"/>
                <w:i w:val="false"/>
                <w:color w:val="000000"/>
                <w:sz w:val="20"/>
              </w:rPr>
              <w:t>
рәсім</w:t>
            </w:r>
            <w:r>
              <w:br/>
            </w:r>
            <w:r>
              <w:rPr>
                <w:rFonts w:ascii="Times New Roman"/>
                <w:b w:val="false"/>
                <w:i w:val="false"/>
                <w:color w:val="000000"/>
                <w:sz w:val="20"/>
              </w:rPr>
              <w:t>
нің,</w:t>
            </w:r>
            <w:r>
              <w:br/>
            </w:r>
            <w:r>
              <w:rPr>
                <w:rFonts w:ascii="Times New Roman"/>
                <w:b w:val="false"/>
                <w:i w:val="false"/>
                <w:color w:val="000000"/>
                <w:sz w:val="20"/>
              </w:rPr>
              <w:t>
операци</w:t>
            </w:r>
            <w:r>
              <w:br/>
            </w:r>
            <w:r>
              <w:rPr>
                <w:rFonts w:ascii="Times New Roman"/>
                <w:b w:val="false"/>
                <w:i w:val="false"/>
                <w:color w:val="000000"/>
                <w:sz w:val="20"/>
              </w:rPr>
              <w:t>
яның)</w:t>
            </w:r>
            <w:r>
              <w:br/>
            </w:r>
            <w:r>
              <w:rPr>
                <w:rFonts w:ascii="Times New Roman"/>
                <w:b w:val="false"/>
                <w:i w:val="false"/>
                <w:color w:val="000000"/>
                <w:sz w:val="20"/>
              </w:rPr>
              <w:t>
олардың</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тұтынушыға қол</w:t>
            </w:r>
            <w:r>
              <w:br/>
            </w:r>
            <w:r>
              <w:rPr>
                <w:rFonts w:ascii="Times New Roman"/>
                <w:b w:val="false"/>
                <w:i w:val="false"/>
                <w:color w:val="000000"/>
                <w:sz w:val="20"/>
              </w:rPr>
              <w:t>
хат бе</w:t>
            </w:r>
            <w:r>
              <w:br/>
            </w:r>
            <w:r>
              <w:rPr>
                <w:rFonts w:ascii="Times New Roman"/>
                <w:b w:val="false"/>
                <w:i w:val="false"/>
                <w:color w:val="000000"/>
                <w:sz w:val="20"/>
              </w:rPr>
              <w:t>
ру, құжа</w:t>
            </w:r>
            <w:r>
              <w:br/>
            </w:r>
            <w:r>
              <w:rPr>
                <w:rFonts w:ascii="Times New Roman"/>
                <w:b w:val="false"/>
                <w:i w:val="false"/>
                <w:color w:val="000000"/>
                <w:sz w:val="20"/>
              </w:rPr>
              <w:t>
ттарды ХҚКО бө</w:t>
            </w:r>
            <w:r>
              <w:br/>
            </w:r>
            <w:r>
              <w:rPr>
                <w:rFonts w:ascii="Times New Roman"/>
                <w:b w:val="false"/>
                <w:i w:val="false"/>
                <w:color w:val="000000"/>
                <w:sz w:val="20"/>
              </w:rPr>
              <w:t>
лімінің жинақтау қорының инспекторына бе</w:t>
            </w:r>
            <w:r>
              <w:br/>
            </w:r>
            <w:r>
              <w:rPr>
                <w:rFonts w:ascii="Times New Roman"/>
                <w:b w:val="false"/>
                <w:i w:val="false"/>
                <w:color w:val="000000"/>
                <w:sz w:val="20"/>
              </w:rPr>
              <w:t>
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жинау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толығын тексеру</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 ұйымдастырушы</w:t>
            </w:r>
            <w:r>
              <w:br/>
            </w:r>
            <w:r>
              <w:rPr>
                <w:rFonts w:ascii="Times New Roman"/>
                <w:b w:val="false"/>
                <w:i w:val="false"/>
                <w:color w:val="000000"/>
                <w:sz w:val="20"/>
              </w:rPr>
              <w:t>
лық-бас</w:t>
            </w:r>
            <w:r>
              <w:br/>
            </w:r>
            <w:r>
              <w:rPr>
                <w:rFonts w:ascii="Times New Roman"/>
                <w:b w:val="false"/>
                <w:i w:val="false"/>
                <w:color w:val="000000"/>
                <w:sz w:val="20"/>
              </w:rPr>
              <w:t>
қарушы шешім)</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қолхат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w:t>
            </w:r>
            <w:r>
              <w:br/>
            </w:r>
            <w:r>
              <w:rPr>
                <w:rFonts w:ascii="Times New Roman"/>
                <w:b w:val="false"/>
                <w:i w:val="false"/>
                <w:color w:val="000000"/>
                <w:sz w:val="20"/>
              </w:rPr>
              <w:t>
летті ор</w:t>
            </w:r>
            <w:r>
              <w:br/>
            </w:r>
            <w:r>
              <w:rPr>
                <w:rFonts w:ascii="Times New Roman"/>
                <w:b w:val="false"/>
                <w:i w:val="false"/>
                <w:color w:val="000000"/>
                <w:sz w:val="20"/>
              </w:rPr>
              <w:t>
ганға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қарау үшін бас</w:t>
            </w:r>
            <w:r>
              <w:br/>
            </w:r>
            <w:r>
              <w:rPr>
                <w:rFonts w:ascii="Times New Roman"/>
                <w:b w:val="false"/>
                <w:i w:val="false"/>
                <w:color w:val="000000"/>
                <w:sz w:val="20"/>
              </w:rPr>
              <w:t>
шысына жіберу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жолда</w:t>
            </w:r>
            <w:r>
              <w:br/>
            </w:r>
            <w:r>
              <w:rPr>
                <w:rFonts w:ascii="Times New Roman"/>
                <w:b w:val="false"/>
                <w:i w:val="false"/>
                <w:color w:val="000000"/>
                <w:sz w:val="20"/>
              </w:rPr>
              <w:t>
ма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басшысына жолдау</w:t>
            </w:r>
          </w:p>
        </w:tc>
      </w:tr>
      <w:tr>
        <w:trPr>
          <w:trHeight w:val="21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лу мер</w:t>
            </w:r>
            <w:r>
              <w:br/>
            </w:r>
            <w:r>
              <w:rPr>
                <w:rFonts w:ascii="Times New Roman"/>
                <w:b w:val="false"/>
                <w:i w:val="false"/>
                <w:color w:val="000000"/>
                <w:sz w:val="20"/>
              </w:rPr>
              <w:t>
зімдері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ас</w:t>
            </w:r>
            <w:r>
              <w:br/>
            </w:r>
            <w:r>
              <w:rPr>
                <w:rFonts w:ascii="Times New Roman"/>
                <w:b w:val="false"/>
                <w:i w:val="false"/>
                <w:color w:val="000000"/>
                <w:sz w:val="20"/>
              </w:rPr>
              <w:t>
пауы қажет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w:t>
            </w:r>
            <w:r>
              <w:br/>
            </w:r>
            <w:r>
              <w:rPr>
                <w:rFonts w:ascii="Times New Roman"/>
                <w:b w:val="false"/>
                <w:i w:val="false"/>
                <w:color w:val="000000"/>
                <w:sz w:val="20"/>
              </w:rPr>
              <w:t>
де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 ішінде</w:t>
            </w:r>
          </w:p>
        </w:tc>
      </w:tr>
      <w:tr>
        <w:trPr>
          <w:trHeight w:val="21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(жұмыстың барысы) 1 өтініш берушіге</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 (жұмыс</w:t>
            </w:r>
            <w:r>
              <w:br/>
            </w:r>
            <w:r>
              <w:rPr>
                <w:rFonts w:ascii="Times New Roman"/>
                <w:b w:val="false"/>
                <w:i w:val="false"/>
                <w:color w:val="000000"/>
                <w:sz w:val="20"/>
              </w:rPr>
              <w:t>
тың ба</w:t>
            </w:r>
            <w:r>
              <w:br/>
            </w:r>
            <w:r>
              <w:rPr>
                <w:rFonts w:ascii="Times New Roman"/>
                <w:b w:val="false"/>
                <w:i w:val="false"/>
                <w:color w:val="000000"/>
                <w:sz w:val="20"/>
              </w:rPr>
              <w:t>
рысы)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бас</w:t>
            </w:r>
            <w:r>
              <w:br/>
            </w:r>
            <w:r>
              <w:rPr>
                <w:rFonts w:ascii="Times New Roman"/>
                <w:b w:val="false"/>
                <w:i w:val="false"/>
                <w:color w:val="000000"/>
                <w:sz w:val="20"/>
              </w:rPr>
              <w:t>
тығы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w:t>
            </w:r>
            <w:r>
              <w:br/>
            </w:r>
            <w:r>
              <w:rPr>
                <w:rFonts w:ascii="Times New Roman"/>
                <w:b w:val="false"/>
                <w:i w:val="false"/>
                <w:color w:val="000000"/>
                <w:sz w:val="20"/>
              </w:rPr>
              <w:t>
нының жауапты маманы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w:t>
            </w:r>
            <w:r>
              <w:br/>
            </w:r>
            <w:r>
              <w:rPr>
                <w:rFonts w:ascii="Times New Roman"/>
                <w:b w:val="false"/>
                <w:i w:val="false"/>
                <w:color w:val="000000"/>
                <w:sz w:val="20"/>
              </w:rPr>
              <w:t>
ры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ата</w:t>
            </w:r>
            <w:r>
              <w:br/>
            </w:r>
            <w:r>
              <w:rPr>
                <w:rFonts w:ascii="Times New Roman"/>
                <w:b w:val="false"/>
                <w:i w:val="false"/>
                <w:color w:val="000000"/>
                <w:sz w:val="20"/>
              </w:rPr>
              <w:t>
уы (үде</w:t>
            </w:r>
            <w:r>
              <w:br/>
            </w:r>
            <w:r>
              <w:rPr>
                <w:rFonts w:ascii="Times New Roman"/>
                <w:b w:val="false"/>
                <w:i w:val="false"/>
                <w:color w:val="000000"/>
                <w:sz w:val="20"/>
              </w:rPr>
              <w:t>
рістің, рәсім</w:t>
            </w:r>
            <w:r>
              <w:br/>
            </w:r>
            <w:r>
              <w:rPr>
                <w:rFonts w:ascii="Times New Roman"/>
                <w:b w:val="false"/>
                <w:i w:val="false"/>
                <w:color w:val="000000"/>
                <w:sz w:val="20"/>
              </w:rPr>
              <w:t>
нің, операцияның) олардың сипаттамасы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маға не</w:t>
            </w:r>
            <w:r>
              <w:br/>
            </w:r>
            <w:r>
              <w:rPr>
                <w:rFonts w:ascii="Times New Roman"/>
                <w:b w:val="false"/>
                <w:i w:val="false"/>
                <w:color w:val="000000"/>
                <w:sz w:val="20"/>
              </w:rPr>
              <w:t>
месе дәлелді бас тар</w:t>
            </w:r>
            <w:r>
              <w:br/>
            </w:r>
            <w:r>
              <w:rPr>
                <w:rFonts w:ascii="Times New Roman"/>
                <w:b w:val="false"/>
                <w:i w:val="false"/>
                <w:color w:val="000000"/>
                <w:sz w:val="20"/>
              </w:rPr>
              <w:t>
туға қол қояды жә</w:t>
            </w:r>
            <w:r>
              <w:br/>
            </w:r>
            <w:r>
              <w:rPr>
                <w:rFonts w:ascii="Times New Roman"/>
                <w:b w:val="false"/>
                <w:i w:val="false"/>
                <w:color w:val="000000"/>
                <w:sz w:val="20"/>
              </w:rPr>
              <w:t>
не уәкі</w:t>
            </w:r>
            <w:r>
              <w:br/>
            </w:r>
            <w:r>
              <w:rPr>
                <w:rFonts w:ascii="Times New Roman"/>
                <w:b w:val="false"/>
                <w:i w:val="false"/>
                <w:color w:val="000000"/>
                <w:sz w:val="20"/>
              </w:rPr>
              <w:t>
летті органның кеңсесі</w:t>
            </w:r>
            <w:r>
              <w:br/>
            </w:r>
            <w:r>
              <w:rPr>
                <w:rFonts w:ascii="Times New Roman"/>
                <w:b w:val="false"/>
                <w:i w:val="false"/>
                <w:color w:val="000000"/>
                <w:sz w:val="20"/>
              </w:rPr>
              <w:t>
не жодай</w:t>
            </w:r>
            <w:r>
              <w:br/>
            </w:r>
            <w:r>
              <w:rPr>
                <w:rFonts w:ascii="Times New Roman"/>
                <w:b w:val="false"/>
                <w:i w:val="false"/>
                <w:color w:val="000000"/>
                <w:sz w:val="20"/>
              </w:rPr>
              <w:t>
ды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 тіркейді және ха</w:t>
            </w:r>
            <w:r>
              <w:br/>
            </w:r>
            <w:r>
              <w:rPr>
                <w:rFonts w:ascii="Times New Roman"/>
                <w:b w:val="false"/>
                <w:i w:val="false"/>
                <w:color w:val="000000"/>
                <w:sz w:val="20"/>
              </w:rPr>
              <w:t>
барлама</w:t>
            </w:r>
            <w:r>
              <w:br/>
            </w:r>
            <w:r>
              <w:rPr>
                <w:rFonts w:ascii="Times New Roman"/>
                <w:b w:val="false"/>
                <w:i w:val="false"/>
                <w:color w:val="000000"/>
                <w:sz w:val="20"/>
              </w:rPr>
              <w:t>
ны неме</w:t>
            </w:r>
            <w:r>
              <w:br/>
            </w:r>
            <w:r>
              <w:rPr>
                <w:rFonts w:ascii="Times New Roman"/>
                <w:b w:val="false"/>
                <w:i w:val="false"/>
                <w:color w:val="000000"/>
                <w:sz w:val="20"/>
              </w:rPr>
              <w:t>
се дәлел</w:t>
            </w:r>
            <w:r>
              <w:br/>
            </w:r>
            <w:r>
              <w:rPr>
                <w:rFonts w:ascii="Times New Roman"/>
                <w:b w:val="false"/>
                <w:i w:val="false"/>
                <w:color w:val="000000"/>
                <w:sz w:val="20"/>
              </w:rPr>
              <w:t>
ді бас тартуды Орталық</w:t>
            </w:r>
            <w:r>
              <w:br/>
            </w:r>
            <w:r>
              <w:rPr>
                <w:rFonts w:ascii="Times New Roman"/>
                <w:b w:val="false"/>
                <w:i w:val="false"/>
                <w:color w:val="000000"/>
                <w:sz w:val="20"/>
              </w:rPr>
              <w:t>
қа жібе</w:t>
            </w:r>
            <w:r>
              <w:br/>
            </w:r>
            <w:r>
              <w:rPr>
                <w:rFonts w:ascii="Times New Roman"/>
                <w:b w:val="false"/>
                <w:i w:val="false"/>
                <w:color w:val="000000"/>
                <w:sz w:val="20"/>
              </w:rPr>
              <w:t>
реді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ға хабар</w:t>
            </w:r>
            <w:r>
              <w:br/>
            </w:r>
            <w:r>
              <w:rPr>
                <w:rFonts w:ascii="Times New Roman"/>
                <w:b w:val="false"/>
                <w:i w:val="false"/>
                <w:color w:val="000000"/>
                <w:sz w:val="20"/>
              </w:rPr>
              <w:t>
ламаны немесе дәлелді бас тарту береді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 ұйымдастырушы</w:t>
            </w:r>
            <w:r>
              <w:br/>
            </w:r>
            <w:r>
              <w:rPr>
                <w:rFonts w:ascii="Times New Roman"/>
                <w:b w:val="false"/>
                <w:i w:val="false"/>
                <w:color w:val="000000"/>
                <w:sz w:val="20"/>
              </w:rPr>
              <w:t>
лық-бас</w:t>
            </w:r>
            <w:r>
              <w:br/>
            </w:r>
            <w:r>
              <w:rPr>
                <w:rFonts w:ascii="Times New Roman"/>
                <w:b w:val="false"/>
                <w:i w:val="false"/>
                <w:color w:val="000000"/>
                <w:sz w:val="20"/>
              </w:rPr>
              <w:t>
қарушы шешім)</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Нәтижені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Нәтижені беру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лу мер</w:t>
            </w:r>
            <w:r>
              <w:br/>
            </w:r>
            <w:r>
              <w:rPr>
                <w:rFonts w:ascii="Times New Roman"/>
                <w:b w:val="false"/>
                <w:i w:val="false"/>
                <w:color w:val="000000"/>
                <w:sz w:val="20"/>
              </w:rPr>
              <w:t>
зімдері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тан аспа</w:t>
            </w:r>
            <w:r>
              <w:br/>
            </w:r>
            <w:r>
              <w:rPr>
                <w:rFonts w:ascii="Times New Roman"/>
                <w:b w:val="false"/>
                <w:i w:val="false"/>
                <w:color w:val="000000"/>
                <w:sz w:val="20"/>
              </w:rPr>
              <w:t>
уы қажет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аспа</w:t>
            </w:r>
            <w:r>
              <w:br/>
            </w:r>
            <w:r>
              <w:rPr>
                <w:rFonts w:ascii="Times New Roman"/>
                <w:b w:val="false"/>
                <w:i w:val="false"/>
                <w:color w:val="000000"/>
                <w:sz w:val="20"/>
              </w:rPr>
              <w:t>
уы қажет</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14"/>
    <w:p>
      <w:pPr>
        <w:spacing w:after="0"/>
        <w:ind w:left="0"/>
        <w:jc w:val="both"/>
      </w:pP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2-қосымшасы</w:t>
      </w:r>
    </w:p>
    <w:bookmarkEnd w:id="14"/>
    <w:p>
      <w:pPr>
        <w:spacing w:after="0"/>
        <w:ind w:left="0"/>
        <w:jc w:val="left"/>
      </w:pPr>
      <w:r>
        <w:rPr>
          <w:rFonts w:ascii="Times New Roman"/>
          <w:b/>
          <w:i w:val="false"/>
          <w:color w:val="000000"/>
        </w:rPr>
        <w:t xml:space="preserve"> 1 кесте. Пайдалану нұсқалары. Баламалық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8"/>
        <w:gridCol w:w="2365"/>
        <w:gridCol w:w="2577"/>
        <w:gridCol w:w="2471"/>
        <w:gridCol w:w="2959"/>
      </w:tblGrid>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w:t>
            </w:r>
            <w:r>
              <w:br/>
            </w:r>
            <w:r>
              <w:rPr>
                <w:rFonts w:ascii="Times New Roman"/>
                <w:b w:val="false"/>
                <w:i w:val="false"/>
                <w:color w:val="000000"/>
                <w:sz w:val="20"/>
              </w:rPr>
              <w:t>
спекторы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w:t>
            </w:r>
            <w:r>
              <w:br/>
            </w:r>
            <w:r>
              <w:rPr>
                <w:rFonts w:ascii="Times New Roman"/>
                <w:b w:val="false"/>
                <w:i w:val="false"/>
                <w:color w:val="000000"/>
                <w:sz w:val="20"/>
              </w:rPr>
              <w:t>
таушы бөлі</w:t>
            </w:r>
            <w:r>
              <w:br/>
            </w:r>
            <w:r>
              <w:rPr>
                <w:rFonts w:ascii="Times New Roman"/>
                <w:b w:val="false"/>
                <w:i w:val="false"/>
                <w:color w:val="000000"/>
                <w:sz w:val="20"/>
              </w:rPr>
              <w:t>
мінің ин</w:t>
            </w:r>
            <w:r>
              <w:br/>
            </w:r>
            <w:r>
              <w:rPr>
                <w:rFonts w:ascii="Times New Roman"/>
                <w:b w:val="false"/>
                <w:i w:val="false"/>
                <w:color w:val="000000"/>
                <w:sz w:val="20"/>
              </w:rPr>
              <w:t>
спекторы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органңын жауапты маманы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 құжат</w:t>
            </w:r>
            <w:r>
              <w:br/>
            </w:r>
            <w:r>
              <w:rPr>
                <w:rFonts w:ascii="Times New Roman"/>
                <w:b w:val="false"/>
                <w:i w:val="false"/>
                <w:color w:val="000000"/>
                <w:sz w:val="20"/>
              </w:rPr>
              <w:t>
тарды қа</w:t>
            </w:r>
            <w:r>
              <w:br/>
            </w:r>
            <w:r>
              <w:rPr>
                <w:rFonts w:ascii="Times New Roman"/>
                <w:b w:val="false"/>
                <w:i w:val="false"/>
                <w:color w:val="000000"/>
                <w:sz w:val="20"/>
              </w:rPr>
              <w:t>
былдау және ХҚКО жинақтау</w:t>
            </w:r>
            <w:r>
              <w:br/>
            </w:r>
            <w:r>
              <w:rPr>
                <w:rFonts w:ascii="Times New Roman"/>
                <w:b w:val="false"/>
                <w:i w:val="false"/>
                <w:color w:val="000000"/>
                <w:sz w:val="20"/>
              </w:rPr>
              <w:t>
шы бөлі</w:t>
            </w:r>
            <w:r>
              <w:br/>
            </w:r>
            <w:r>
              <w:rPr>
                <w:rFonts w:ascii="Times New Roman"/>
                <w:b w:val="false"/>
                <w:i w:val="false"/>
                <w:color w:val="000000"/>
                <w:sz w:val="20"/>
              </w:rPr>
              <w:t>
міне тап</w:t>
            </w:r>
            <w:r>
              <w:br/>
            </w:r>
            <w:r>
              <w:rPr>
                <w:rFonts w:ascii="Times New Roman"/>
                <w:b w:val="false"/>
                <w:i w:val="false"/>
                <w:color w:val="000000"/>
                <w:sz w:val="20"/>
              </w:rPr>
              <w:t>
сыру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2. құжат</w:t>
            </w:r>
            <w:r>
              <w:br/>
            </w:r>
            <w:r>
              <w:rPr>
                <w:rFonts w:ascii="Times New Roman"/>
                <w:b w:val="false"/>
                <w:i w:val="false"/>
                <w:color w:val="000000"/>
                <w:sz w:val="20"/>
              </w:rPr>
              <w:t>
тарды жи</w:t>
            </w:r>
            <w:r>
              <w:br/>
            </w:r>
            <w:r>
              <w:rPr>
                <w:rFonts w:ascii="Times New Roman"/>
                <w:b w:val="false"/>
                <w:i w:val="false"/>
                <w:color w:val="000000"/>
                <w:sz w:val="20"/>
              </w:rPr>
              <w:t>
найды және уәкілетті органға жібереді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 Алған құжат</w:t>
            </w:r>
            <w:r>
              <w:br/>
            </w:r>
            <w:r>
              <w:rPr>
                <w:rFonts w:ascii="Times New Roman"/>
                <w:b w:val="false"/>
                <w:i w:val="false"/>
                <w:color w:val="000000"/>
                <w:sz w:val="20"/>
              </w:rPr>
              <w:t>
тарды тір</w:t>
            </w:r>
            <w:r>
              <w:br/>
            </w:r>
            <w:r>
              <w:rPr>
                <w:rFonts w:ascii="Times New Roman"/>
                <w:b w:val="false"/>
                <w:i w:val="false"/>
                <w:color w:val="000000"/>
                <w:sz w:val="20"/>
              </w:rPr>
              <w:t>
кейді қарау үшін оларды басшысына береді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 Қарал</w:t>
            </w:r>
            <w:r>
              <w:br/>
            </w:r>
            <w:r>
              <w:rPr>
                <w:rFonts w:ascii="Times New Roman"/>
                <w:b w:val="false"/>
                <w:i w:val="false"/>
                <w:color w:val="000000"/>
                <w:sz w:val="20"/>
              </w:rPr>
              <w:t>
ғаннан кейін жауапты маманға жолдайды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 Ұсынылған құжаттарды қарайды, құжаттардың толығын тексереді хабарламаны басшысына жолдайды</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8. Орта</w:t>
            </w:r>
            <w:r>
              <w:br/>
            </w:r>
            <w:r>
              <w:rPr>
                <w:rFonts w:ascii="Times New Roman"/>
                <w:b w:val="false"/>
                <w:i w:val="false"/>
                <w:color w:val="000000"/>
                <w:sz w:val="20"/>
              </w:rPr>
              <w:t>
лық тұты</w:t>
            </w:r>
            <w:r>
              <w:br/>
            </w:r>
            <w:r>
              <w:rPr>
                <w:rFonts w:ascii="Times New Roman"/>
                <w:b w:val="false"/>
                <w:i w:val="false"/>
                <w:color w:val="000000"/>
                <w:sz w:val="20"/>
              </w:rPr>
              <w:t>
нушыға хабарлама береді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7. Кітапта тіркейді және хабар</w:t>
            </w:r>
            <w:r>
              <w:br/>
            </w:r>
            <w:r>
              <w:rPr>
                <w:rFonts w:ascii="Times New Roman"/>
                <w:b w:val="false"/>
                <w:i w:val="false"/>
                <w:color w:val="000000"/>
                <w:sz w:val="20"/>
              </w:rPr>
              <w:t>
ламаны Орталыққа жібереді немесе тұтынушыға береді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6. Хабарла</w:t>
            </w:r>
            <w:r>
              <w:br/>
            </w:r>
            <w:r>
              <w:rPr>
                <w:rFonts w:ascii="Times New Roman"/>
                <w:b w:val="false"/>
                <w:i w:val="false"/>
                <w:color w:val="000000"/>
                <w:sz w:val="20"/>
              </w:rPr>
              <w:t>
маға қол қояды және кеңсеге жолдайды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Баламалық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2557"/>
        <w:gridCol w:w="2536"/>
        <w:gridCol w:w="2260"/>
        <w:gridCol w:w="2643"/>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инспекторы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инспекторы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маманы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бастығы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 құжат</w:t>
            </w:r>
            <w:r>
              <w:br/>
            </w:r>
            <w:r>
              <w:rPr>
                <w:rFonts w:ascii="Times New Roman"/>
                <w:b w:val="false"/>
                <w:i w:val="false"/>
                <w:color w:val="000000"/>
                <w:sz w:val="20"/>
              </w:rPr>
              <w:t>
тарды қа</w:t>
            </w:r>
            <w:r>
              <w:br/>
            </w:r>
            <w:r>
              <w:rPr>
                <w:rFonts w:ascii="Times New Roman"/>
                <w:b w:val="false"/>
                <w:i w:val="false"/>
                <w:color w:val="000000"/>
                <w:sz w:val="20"/>
              </w:rPr>
              <w:t>
былдау жә</w:t>
            </w:r>
            <w:r>
              <w:br/>
            </w:r>
            <w:r>
              <w:rPr>
                <w:rFonts w:ascii="Times New Roman"/>
                <w:b w:val="false"/>
                <w:i w:val="false"/>
                <w:color w:val="000000"/>
                <w:sz w:val="20"/>
              </w:rPr>
              <w:t>
не ХҚКО жинақтаушы бөліміне тапсыру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2. құжаттар</w:t>
            </w:r>
            <w:r>
              <w:br/>
            </w:r>
            <w:r>
              <w:rPr>
                <w:rFonts w:ascii="Times New Roman"/>
                <w:b w:val="false"/>
                <w:i w:val="false"/>
                <w:color w:val="000000"/>
                <w:sz w:val="20"/>
              </w:rPr>
              <w:t>
ды жинайды және уәкі</w:t>
            </w:r>
            <w:r>
              <w:br/>
            </w:r>
            <w:r>
              <w:rPr>
                <w:rFonts w:ascii="Times New Roman"/>
                <w:b w:val="false"/>
                <w:i w:val="false"/>
                <w:color w:val="000000"/>
                <w:sz w:val="20"/>
              </w:rPr>
              <w:t>
летті орган</w:t>
            </w:r>
            <w:r>
              <w:br/>
            </w:r>
            <w:r>
              <w:rPr>
                <w:rFonts w:ascii="Times New Roman"/>
                <w:b w:val="false"/>
                <w:i w:val="false"/>
                <w:color w:val="000000"/>
                <w:sz w:val="20"/>
              </w:rPr>
              <w:t>
ға жібереді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3. Алған құжаттарды тіркейді қарау үшін оларды басшысына береді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 Қарал</w:t>
            </w:r>
            <w:r>
              <w:br/>
            </w:r>
            <w:r>
              <w:rPr>
                <w:rFonts w:ascii="Times New Roman"/>
                <w:b w:val="false"/>
                <w:i w:val="false"/>
                <w:color w:val="000000"/>
                <w:sz w:val="20"/>
              </w:rPr>
              <w:t>
ғаннан кейін жауапты маманға жолдайды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5. Ұсынылған құжаттарды қарайды, құжаттардың толығын тексереді негізделген бас тарту басшысына жолдайды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8. Тұтыну</w:t>
            </w:r>
            <w:r>
              <w:br/>
            </w:r>
            <w:r>
              <w:rPr>
                <w:rFonts w:ascii="Times New Roman"/>
                <w:b w:val="false"/>
                <w:i w:val="false"/>
                <w:color w:val="000000"/>
                <w:sz w:val="20"/>
              </w:rPr>
              <w:t>
шыға негіз</w:t>
            </w:r>
            <w:r>
              <w:br/>
            </w:r>
            <w:r>
              <w:rPr>
                <w:rFonts w:ascii="Times New Roman"/>
                <w:b w:val="false"/>
                <w:i w:val="false"/>
                <w:color w:val="000000"/>
                <w:sz w:val="20"/>
              </w:rPr>
              <w:t>
деоген бас тарту береді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7. Кітапта тіркейді және негіз</w:t>
            </w:r>
            <w:r>
              <w:br/>
            </w:r>
            <w:r>
              <w:rPr>
                <w:rFonts w:ascii="Times New Roman"/>
                <w:b w:val="false"/>
                <w:i w:val="false"/>
                <w:color w:val="000000"/>
                <w:sz w:val="20"/>
              </w:rPr>
              <w:t>
делген бас тарту Орта</w:t>
            </w:r>
            <w:r>
              <w:br/>
            </w:r>
            <w:r>
              <w:rPr>
                <w:rFonts w:ascii="Times New Roman"/>
                <w:b w:val="false"/>
                <w:i w:val="false"/>
                <w:color w:val="000000"/>
                <w:sz w:val="20"/>
              </w:rPr>
              <w:t>
лыққа жібе</w:t>
            </w:r>
            <w:r>
              <w:br/>
            </w:r>
            <w:r>
              <w:rPr>
                <w:rFonts w:ascii="Times New Roman"/>
                <w:b w:val="false"/>
                <w:i w:val="false"/>
                <w:color w:val="000000"/>
                <w:sz w:val="20"/>
              </w:rPr>
              <w:t>
реді немесе тұтынушыға береді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6. Негіз</w:t>
            </w:r>
            <w:r>
              <w:br/>
            </w:r>
            <w:r>
              <w:rPr>
                <w:rFonts w:ascii="Times New Roman"/>
                <w:b w:val="false"/>
                <w:i w:val="false"/>
                <w:color w:val="000000"/>
                <w:sz w:val="20"/>
              </w:rPr>
              <w:t>
делген бас тартуға қол қояды және кеңсеге жолдайды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15"/>
    <w:p>
      <w:pPr>
        <w:spacing w:after="0"/>
        <w:ind w:left="0"/>
        <w:jc w:val="both"/>
      </w:pP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3-қосымшасы</w:t>
      </w:r>
    </w:p>
    <w:bookmarkEnd w:id="15"/>
    <w:p>
      <w:pPr>
        <w:spacing w:after="0"/>
        <w:ind w:left="0"/>
        <w:jc w:val="both"/>
      </w:pPr>
      <w:r>
        <w:drawing>
          <wp:inline distT="0" distB="0" distL="0" distR="0">
            <wp:extent cx="86360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36000" cy="5702300"/>
                    </a:xfrm>
                    <a:prstGeom prst="rect">
                      <a:avLst/>
                    </a:prstGeom>
                  </pic:spPr>
                </pic:pic>
              </a:graphicData>
            </a:graphic>
          </wp:inline>
        </w:drawing>
      </w:r>
    </w:p>
    <w:bookmarkStart w:name="z46" w:id="16"/>
    <w:p>
      <w:pPr>
        <w:spacing w:after="0"/>
        <w:ind w:left="0"/>
        <w:jc w:val="both"/>
      </w:pP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4-қосымшасы</w:t>
      </w:r>
    </w:p>
    <w:bookmarkEnd w:id="16"/>
    <w:p>
      <w:pPr>
        <w:spacing w:after="0"/>
        <w:ind w:left="0"/>
        <w:jc w:val="left"/>
      </w:pPr>
      <w:r>
        <w:rPr>
          <w:rFonts w:ascii="Times New Roman"/>
          <w:b/>
          <w:i w:val="false"/>
          <w:color w:val="000000"/>
        </w:rPr>
        <w:t xml:space="preserve"> Психоневрологиялық медициналық-әлеуметтік мекемелерінде әлеуметтік көмек көрсету үшін М Е Д И Ц И Н А Л Ы Қ К А Р Т А</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Т.А.Ж.__________________________________________________________</w:t>
      </w:r>
    </w:p>
    <w:p>
      <w:pPr>
        <w:spacing w:after="0"/>
        <w:ind w:left="0"/>
        <w:jc w:val="both"/>
      </w:pPr>
      <w:r>
        <w:rPr>
          <w:rFonts w:ascii="Times New Roman"/>
          <w:b w:val="false"/>
          <w:i w:val="false"/>
          <w:color w:val="000000"/>
          <w:sz w:val="28"/>
        </w:rPr>
        <w:t>Туған датасы «___» ______ ______ ж.</w:t>
      </w:r>
    </w:p>
    <w:p>
      <w:pPr>
        <w:spacing w:after="0"/>
        <w:ind w:left="0"/>
        <w:jc w:val="both"/>
      </w:pPr>
      <w:r>
        <w:rPr>
          <w:rFonts w:ascii="Times New Roman"/>
          <w:b w:val="false"/>
          <w:i w:val="false"/>
          <w:color w:val="000000"/>
          <w:sz w:val="28"/>
        </w:rPr>
        <w:t>Үйінің мекенжайы _________________________________________________</w:t>
      </w:r>
    </w:p>
    <w:p>
      <w:pPr>
        <w:spacing w:after="0"/>
        <w:ind w:left="0"/>
        <w:jc w:val="both"/>
      </w:pPr>
      <w:r>
        <w:rPr>
          <w:rFonts w:ascii="Times New Roman"/>
          <w:b w:val="false"/>
          <w:i w:val="false"/>
          <w:color w:val="000000"/>
          <w:sz w:val="28"/>
        </w:rPr>
        <w:t>Медициналық қарау</w:t>
      </w:r>
      <w:r>
        <w:br/>
      </w:r>
      <w:r>
        <w:rPr>
          <w:rFonts w:ascii="Times New Roman"/>
          <w:b w:val="false"/>
          <w:i w:val="false"/>
          <w:color w:val="000000"/>
          <w:sz w:val="28"/>
        </w:rPr>
        <w:t>
(негізгі және ілеспелі диагнозды, асқынудың орын алғандығын, бұрын болған аурулар туралы мәліметтерді көрсету қажет)</w:t>
      </w:r>
    </w:p>
    <w:p>
      <w:pPr>
        <w:spacing w:after="0"/>
        <w:ind w:left="0"/>
        <w:jc w:val="both"/>
      </w:pPr>
      <w:r>
        <w:rPr>
          <w:rFonts w:ascii="Times New Roman"/>
          <w:b w:val="false"/>
          <w:i w:val="false"/>
          <w:color w:val="000000"/>
          <w:sz w:val="28"/>
        </w:rPr>
        <w:t>терапевт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хирург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невропатолог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психиатр __________________________________________________________</w:t>
      </w:r>
    </w:p>
    <w:p>
      <w:pPr>
        <w:spacing w:after="0"/>
        <w:ind w:left="0"/>
        <w:jc w:val="both"/>
      </w:pPr>
      <w:r>
        <w:rPr>
          <w:rFonts w:ascii="Times New Roman"/>
          <w:b w:val="false"/>
          <w:i w:val="false"/>
          <w:color w:val="000000"/>
          <w:sz w:val="28"/>
        </w:rPr>
        <w:t>окулист ____________________________________________________________</w:t>
      </w:r>
    </w:p>
    <w:p>
      <w:pPr>
        <w:spacing w:after="0"/>
        <w:ind w:left="0"/>
        <w:jc w:val="both"/>
      </w:pPr>
      <w:r>
        <w:rPr>
          <w:rFonts w:ascii="Times New Roman"/>
          <w:b w:val="false"/>
          <w:i w:val="false"/>
          <w:color w:val="000000"/>
          <w:sz w:val="28"/>
        </w:rPr>
        <w:t>отоларинголог _____________________________________________________</w:t>
      </w:r>
    </w:p>
    <w:p>
      <w:pPr>
        <w:spacing w:after="0"/>
        <w:ind w:left="0"/>
        <w:jc w:val="both"/>
      </w:pPr>
      <w:r>
        <w:rPr>
          <w:rFonts w:ascii="Times New Roman"/>
          <w:b w:val="false"/>
          <w:i w:val="false"/>
          <w:color w:val="000000"/>
          <w:sz w:val="28"/>
        </w:rPr>
        <w:t>дерматовенеролог _____________________________________________________</w:t>
      </w:r>
    </w:p>
    <w:p>
      <w:pPr>
        <w:spacing w:after="0"/>
        <w:ind w:left="0"/>
        <w:jc w:val="both"/>
      </w:pPr>
      <w:r>
        <w:rPr>
          <w:rFonts w:ascii="Times New Roman"/>
          <w:b w:val="false"/>
          <w:i w:val="false"/>
          <w:color w:val="000000"/>
          <w:sz w:val="28"/>
        </w:rPr>
        <w:t>Көрсеткіштер бойынша</w:t>
      </w:r>
      <w:r>
        <w:rPr>
          <w:rFonts w:ascii="Times New Roman"/>
          <w:b/>
          <w:i w:val="false"/>
          <w:color w:val="000000"/>
          <w:sz w:val="28"/>
        </w:rPr>
        <w:t>:</w:t>
      </w:r>
    </w:p>
    <w:p>
      <w:pPr>
        <w:spacing w:after="0"/>
        <w:ind w:left="0"/>
        <w:jc w:val="both"/>
      </w:pPr>
      <w:r>
        <w:rPr>
          <w:rFonts w:ascii="Times New Roman"/>
          <w:b w:val="false"/>
          <w:i w:val="false"/>
          <w:color w:val="000000"/>
          <w:sz w:val="28"/>
        </w:rPr>
        <w:t>стоматолог ________________________________________________________</w:t>
      </w:r>
    </w:p>
    <w:p>
      <w:pPr>
        <w:spacing w:after="0"/>
        <w:ind w:left="0"/>
        <w:jc w:val="both"/>
      </w:pPr>
      <w:r>
        <w:rPr>
          <w:rFonts w:ascii="Times New Roman"/>
          <w:b w:val="false"/>
          <w:i w:val="false"/>
          <w:color w:val="000000"/>
          <w:sz w:val="28"/>
        </w:rPr>
        <w:t>эндокринолог ______________________________________________________</w:t>
      </w:r>
    </w:p>
    <w:p>
      <w:pPr>
        <w:spacing w:after="0"/>
        <w:ind w:left="0"/>
        <w:jc w:val="both"/>
      </w:pPr>
      <w:r>
        <w:rPr>
          <w:rFonts w:ascii="Times New Roman"/>
          <w:b w:val="false"/>
          <w:i w:val="false"/>
          <w:color w:val="000000"/>
          <w:sz w:val="28"/>
        </w:rPr>
        <w:t>кардиолог ________________________________________________________</w:t>
      </w:r>
    </w:p>
    <w:p>
      <w:pPr>
        <w:spacing w:after="0"/>
        <w:ind w:left="0"/>
        <w:jc w:val="both"/>
      </w:pPr>
      <w:r>
        <w:rPr>
          <w:rFonts w:ascii="Times New Roman"/>
          <w:b w:val="false"/>
          <w:i w:val="false"/>
          <w:color w:val="000000"/>
          <w:sz w:val="28"/>
        </w:rPr>
        <w:t>ортопед ___________________________________________________________</w:t>
      </w:r>
    </w:p>
    <w:p>
      <w:pPr>
        <w:spacing w:after="0"/>
        <w:ind w:left="0"/>
        <w:jc w:val="both"/>
      </w:pPr>
      <w:r>
        <w:rPr>
          <w:rFonts w:ascii="Times New Roman"/>
          <w:b w:val="false"/>
          <w:i w:val="false"/>
          <w:color w:val="000000"/>
          <w:sz w:val="28"/>
        </w:rPr>
        <w:t>нарколог __________________________________________________________</w:t>
      </w:r>
    </w:p>
    <w:p>
      <w:pPr>
        <w:spacing w:after="0"/>
        <w:ind w:left="0"/>
        <w:jc w:val="both"/>
      </w:pPr>
      <w:r>
        <w:rPr>
          <w:rFonts w:ascii="Times New Roman"/>
          <w:b w:val="false"/>
          <w:i w:val="false"/>
          <w:color w:val="000000"/>
          <w:sz w:val="28"/>
        </w:rPr>
        <w:t>онколог ___________________________________________________________</w:t>
      </w:r>
    </w:p>
    <w:p>
      <w:pPr>
        <w:spacing w:after="0"/>
        <w:ind w:left="0"/>
        <w:jc w:val="both"/>
      </w:pPr>
      <w:r>
        <w:rPr>
          <w:rFonts w:ascii="Times New Roman"/>
          <w:b w:val="false"/>
          <w:i w:val="false"/>
          <w:color w:val="000000"/>
          <w:sz w:val="28"/>
        </w:rPr>
        <w:t>гинеколог _________________________________________________________</w:t>
      </w:r>
    </w:p>
    <w:p>
      <w:pPr>
        <w:spacing w:after="0"/>
        <w:ind w:left="0"/>
        <w:jc w:val="both"/>
      </w:pPr>
      <w:r>
        <w:rPr>
          <w:rFonts w:ascii="Times New Roman"/>
          <w:b w:val="false"/>
          <w:i w:val="false"/>
          <w:color w:val="000000"/>
          <w:sz w:val="28"/>
        </w:rPr>
        <w:t>қанның және зәрдің (RW и ВИЧ) жалпы анализі) ______________________________</w:t>
      </w:r>
    </w:p>
    <w:p>
      <w:pPr>
        <w:spacing w:after="0"/>
        <w:ind w:left="0"/>
        <w:jc w:val="both"/>
      </w:pPr>
      <w:r>
        <w:rPr>
          <w:rFonts w:ascii="Times New Roman"/>
          <w:b w:val="false"/>
          <w:i w:val="false"/>
          <w:color w:val="000000"/>
          <w:sz w:val="28"/>
        </w:rPr>
        <w:t>ішек тобының анализі __________________________________________</w:t>
      </w:r>
    </w:p>
    <w:p>
      <w:pPr>
        <w:spacing w:after="0"/>
        <w:ind w:left="0"/>
        <w:jc w:val="both"/>
      </w:pPr>
      <w:r>
        <w:rPr>
          <w:rFonts w:ascii="Times New Roman"/>
          <w:b w:val="false"/>
          <w:i w:val="false"/>
          <w:color w:val="000000"/>
          <w:sz w:val="28"/>
        </w:rPr>
        <w:t>ҚОРЫТЫНДЫ:</w:t>
      </w:r>
      <w:r>
        <w:rPr>
          <w:rFonts w:ascii="Times New Roman"/>
          <w:b/>
          <w:i w:val="false"/>
          <w:color w:val="000000"/>
          <w:sz w:val="28"/>
        </w:rPr>
        <w:t xml:space="preserve"> ______________________________________________________</w:t>
      </w:r>
    </w:p>
    <w:p>
      <w:pPr>
        <w:spacing w:after="0"/>
        <w:ind w:left="0"/>
        <w:jc w:val="both"/>
      </w:pPr>
      <w:r>
        <w:rPr>
          <w:rFonts w:ascii="Times New Roman"/>
          <w:b/>
          <w:i w:val="false"/>
          <w:color w:val="000000"/>
          <w:sz w:val="28"/>
        </w:rPr>
        <w:t>_______________________________________________________________</w:t>
      </w:r>
      <w:r>
        <w:rPr>
          <w:rFonts w:ascii="Times New Roman"/>
          <w:b w:val="false"/>
          <w:i w:val="false"/>
          <w:color w:val="000000"/>
          <w:sz w:val="28"/>
        </w:rPr>
        <w:t>(бөгде тұрақты күтуіміне мен әлеуметтік қызметке мұқтаждығын көрсету қажет)</w:t>
      </w:r>
    </w:p>
    <w:p>
      <w:pPr>
        <w:spacing w:after="0"/>
        <w:ind w:left="0"/>
        <w:jc w:val="both"/>
      </w:pPr>
      <w:r>
        <w:rPr>
          <w:rFonts w:ascii="Times New Roman"/>
          <w:b w:val="false"/>
          <w:i w:val="false"/>
          <w:color w:val="000000"/>
          <w:sz w:val="28"/>
        </w:rPr>
        <w:t>Психоневрологиялық медициналық-әлеуметтік мекемесіне жолдау жөніндегі _______________________________________________________</w:t>
      </w:r>
    </w:p>
    <w:p>
      <w:pPr>
        <w:spacing w:after="0"/>
        <w:ind w:left="0"/>
        <w:jc w:val="both"/>
      </w:pPr>
      <w:r>
        <w:rPr>
          <w:rFonts w:ascii="Times New Roman"/>
          <w:b w:val="false"/>
          <w:i w:val="false"/>
          <w:color w:val="000000"/>
          <w:sz w:val="28"/>
        </w:rPr>
        <w:t>Психоневрологиялық медициналық-әлеуметтік мекемесіне жіберуге болмайды ________________________________________________________ (себеп көрсету)</w:t>
      </w:r>
    </w:p>
    <w:p>
      <w:pPr>
        <w:spacing w:after="0"/>
        <w:ind w:left="0"/>
        <w:jc w:val="both"/>
      </w:pPr>
      <w:r>
        <w:rPr>
          <w:rFonts w:ascii="Times New Roman"/>
          <w:b w:val="false"/>
          <w:i w:val="false"/>
          <w:color w:val="000000"/>
          <w:sz w:val="28"/>
        </w:rPr>
        <w:t>М.О. Медициналық ұйымның басшысы:</w:t>
      </w:r>
    </w:p>
    <w:p>
      <w:pPr>
        <w:spacing w:after="0"/>
        <w:ind w:left="0"/>
        <w:jc w:val="both"/>
      </w:pPr>
      <w:r>
        <w:rPr>
          <w:rFonts w:ascii="Times New Roman"/>
          <w:b w:val="false"/>
          <w:i w:val="false"/>
          <w:color w:val="000000"/>
          <w:sz w:val="28"/>
        </w:rPr>
        <w:t>(қолы ТАЖ) ___» _________ 20__ ж</w:t>
      </w:r>
    </w:p>
    <w:bookmarkStart w:name="z47" w:id="17"/>
    <w:p>
      <w:pPr>
        <w:spacing w:after="0"/>
        <w:ind w:left="0"/>
        <w:jc w:val="left"/>
      </w:pPr>
      <w:r>
        <w:rPr>
          <w:rFonts w:ascii="Times New Roman"/>
          <w:b/>
          <w:i w:val="false"/>
          <w:color w:val="000000"/>
        </w:rPr>
        <w:t xml:space="preserve"> 
Ақыл-ой кемістігі бар балаларды</w:t>
      </w:r>
      <w:r>
        <w:br/>
      </w:r>
      <w:r>
        <w:rPr>
          <w:rFonts w:ascii="Times New Roman"/>
          <w:b/>
          <w:i w:val="false"/>
          <w:color w:val="000000"/>
        </w:rPr>
        <w:t>
балалық үй-интернатқа ресімдеу</w:t>
      </w:r>
      <w:r>
        <w:br/>
      </w:r>
      <w:r>
        <w:rPr>
          <w:rFonts w:ascii="Times New Roman"/>
          <w:b/>
          <w:i w:val="false"/>
          <w:color w:val="000000"/>
        </w:rPr>
        <w:t>
үшін қажетті құжаттар</w:t>
      </w:r>
    </w:p>
    <w:bookmarkEnd w:id="17"/>
    <w:p>
      <w:pPr>
        <w:spacing w:after="0"/>
        <w:ind w:left="0"/>
        <w:jc w:val="both"/>
      </w:pPr>
      <w:r>
        <w:rPr>
          <w:rFonts w:ascii="Times New Roman"/>
          <w:b w:val="false"/>
          <w:i w:val="false"/>
          <w:color w:val="000000"/>
          <w:sz w:val="28"/>
        </w:rPr>
        <w:t>      1.Нысан бойынша өтініш</w:t>
      </w:r>
      <w:r>
        <w:br/>
      </w:r>
      <w:r>
        <w:rPr>
          <w:rFonts w:ascii="Times New Roman"/>
          <w:b w:val="false"/>
          <w:i w:val="false"/>
          <w:color w:val="000000"/>
          <w:sz w:val="28"/>
        </w:rPr>
        <w:t>
      2.Нысан бойынша мед. Картасы</w:t>
      </w:r>
      <w:r>
        <w:br/>
      </w:r>
      <w:r>
        <w:rPr>
          <w:rFonts w:ascii="Times New Roman"/>
          <w:b w:val="false"/>
          <w:i w:val="false"/>
          <w:color w:val="000000"/>
          <w:sz w:val="28"/>
        </w:rPr>
        <w:t>
      3. Эпикриз (ауру тарихынан үзінді)</w:t>
      </w:r>
      <w:r>
        <w:br/>
      </w:r>
      <w:r>
        <w:rPr>
          <w:rFonts w:ascii="Times New Roman"/>
          <w:b w:val="false"/>
          <w:i w:val="false"/>
          <w:color w:val="000000"/>
          <w:sz w:val="28"/>
        </w:rPr>
        <w:t>
      4. Әлеуметтік жәрдемақылардың мөлшері туралы анықтама</w:t>
      </w:r>
      <w:r>
        <w:br/>
      </w:r>
      <w:r>
        <w:rPr>
          <w:rFonts w:ascii="Times New Roman"/>
          <w:b w:val="false"/>
          <w:i w:val="false"/>
          <w:color w:val="000000"/>
          <w:sz w:val="28"/>
        </w:rPr>
        <w:t>
      5. Мүгедектер үшін МӘМ алынған анықтама, ОЖБ</w:t>
      </w:r>
      <w:r>
        <w:br/>
      </w:r>
      <w:r>
        <w:rPr>
          <w:rFonts w:ascii="Times New Roman"/>
          <w:b w:val="false"/>
          <w:i w:val="false"/>
          <w:color w:val="000000"/>
          <w:sz w:val="28"/>
        </w:rPr>
        <w:t>
      6. ДКК қорытынды</w:t>
      </w:r>
      <w:r>
        <w:br/>
      </w:r>
      <w:r>
        <w:rPr>
          <w:rFonts w:ascii="Times New Roman"/>
          <w:b w:val="false"/>
          <w:i w:val="false"/>
          <w:color w:val="000000"/>
          <w:sz w:val="28"/>
        </w:rPr>
        <w:t>
      7. Медициналық анализдер:</w:t>
      </w:r>
      <w:r>
        <w:br/>
      </w:r>
      <w:r>
        <w:rPr>
          <w:rFonts w:ascii="Times New Roman"/>
          <w:b w:val="false"/>
          <w:i w:val="false"/>
          <w:color w:val="000000"/>
          <w:sz w:val="28"/>
        </w:rPr>
        <w:t>
      - яйцеглистке кал мерзімі 14 күн</w:t>
      </w:r>
      <w:r>
        <w:br/>
      </w:r>
      <w:r>
        <w:rPr>
          <w:rFonts w:ascii="Times New Roman"/>
          <w:b w:val="false"/>
          <w:i w:val="false"/>
          <w:color w:val="000000"/>
          <w:sz w:val="28"/>
        </w:rPr>
        <w:t>
      - мазок ( кіл ауру ) мерзімі 14 күн</w:t>
      </w:r>
      <w:r>
        <w:br/>
      </w:r>
      <w:r>
        <w:rPr>
          <w:rFonts w:ascii="Times New Roman"/>
          <w:b w:val="false"/>
          <w:i w:val="false"/>
          <w:color w:val="000000"/>
          <w:sz w:val="28"/>
        </w:rPr>
        <w:t>
      - дизгруппасына кал мерзімі 14 күн</w:t>
      </w:r>
      <w:r>
        <w:br/>
      </w:r>
      <w:r>
        <w:rPr>
          <w:rFonts w:ascii="Times New Roman"/>
          <w:b w:val="false"/>
          <w:i w:val="false"/>
          <w:color w:val="000000"/>
          <w:sz w:val="28"/>
        </w:rPr>
        <w:t>
      - қанның жалпы анализі мерзімі 1 ай</w:t>
      </w:r>
      <w:r>
        <w:br/>
      </w:r>
      <w:r>
        <w:rPr>
          <w:rFonts w:ascii="Times New Roman"/>
          <w:b w:val="false"/>
          <w:i w:val="false"/>
          <w:color w:val="000000"/>
          <w:sz w:val="28"/>
        </w:rPr>
        <w:t>
      - зәрдің жалпы анализі мерзімі 1 ай</w:t>
      </w:r>
      <w:r>
        <w:br/>
      </w:r>
      <w:r>
        <w:rPr>
          <w:rFonts w:ascii="Times New Roman"/>
          <w:b w:val="false"/>
          <w:i w:val="false"/>
          <w:color w:val="000000"/>
          <w:sz w:val="28"/>
        </w:rPr>
        <w:t>
      - RW қан мерзімі 3 ай</w:t>
      </w:r>
      <w:r>
        <w:br/>
      </w:r>
      <w:r>
        <w:rPr>
          <w:rFonts w:ascii="Times New Roman"/>
          <w:b w:val="false"/>
          <w:i w:val="false"/>
          <w:color w:val="000000"/>
          <w:sz w:val="28"/>
        </w:rPr>
        <w:t>
      - кеуде суреті мерзімі 3 ай</w:t>
      </w:r>
      <w:r>
        <w:br/>
      </w:r>
      <w:r>
        <w:rPr>
          <w:rFonts w:ascii="Times New Roman"/>
          <w:b w:val="false"/>
          <w:i w:val="false"/>
          <w:color w:val="000000"/>
          <w:sz w:val="28"/>
        </w:rPr>
        <w:t>
      - эпидемиологиялық орта жөніндегі анықтама мерзімі 3 күн</w:t>
      </w:r>
      <w:r>
        <w:br/>
      </w:r>
      <w:r>
        <w:rPr>
          <w:rFonts w:ascii="Times New Roman"/>
          <w:b w:val="false"/>
          <w:i w:val="false"/>
          <w:color w:val="000000"/>
          <w:sz w:val="28"/>
        </w:rPr>
        <w:t>
      8. Психологиялық медициналық-педагогикалық комиссияның қорытындысы</w:t>
      </w:r>
      <w:r>
        <w:br/>
      </w:r>
      <w:r>
        <w:rPr>
          <w:rFonts w:ascii="Times New Roman"/>
          <w:b w:val="false"/>
          <w:i w:val="false"/>
          <w:color w:val="000000"/>
          <w:sz w:val="28"/>
        </w:rPr>
        <w:t>
      9. Болған екпелер жөніндегі анықтама</w:t>
      </w:r>
      <w:r>
        <w:br/>
      </w:r>
      <w:r>
        <w:rPr>
          <w:rFonts w:ascii="Times New Roman"/>
          <w:b w:val="false"/>
          <w:i w:val="false"/>
          <w:color w:val="000000"/>
          <w:sz w:val="28"/>
        </w:rPr>
        <w:t>
      10. Жеке куәлігінің немесе туу туралы куәлігінің көшірмесін</w:t>
      </w:r>
      <w:r>
        <w:br/>
      </w:r>
      <w:r>
        <w:rPr>
          <w:rFonts w:ascii="Times New Roman"/>
          <w:b w:val="false"/>
          <w:i w:val="false"/>
          <w:color w:val="000000"/>
          <w:sz w:val="28"/>
        </w:rPr>
        <w:t>
      11. Тұрғын-үй болу туралы мүлік орталығынан (селолық кеңестен) анықтамасы</w:t>
      </w:r>
      <w:r>
        <w:br/>
      </w:r>
      <w:r>
        <w:rPr>
          <w:rFonts w:ascii="Times New Roman"/>
          <w:b w:val="false"/>
          <w:i w:val="false"/>
          <w:color w:val="000000"/>
          <w:sz w:val="28"/>
        </w:rPr>
        <w:t>
      12. Жаңа үлгідегі СТН болу қажет (салық төлеушінің куәлігі), көшірме</w:t>
      </w:r>
      <w:r>
        <w:br/>
      </w:r>
      <w:r>
        <w:rPr>
          <w:rFonts w:ascii="Times New Roman"/>
          <w:b w:val="false"/>
          <w:i w:val="false"/>
          <w:color w:val="000000"/>
          <w:sz w:val="28"/>
        </w:rPr>
        <w:t>
      13. ӘЖК болу қажет (көшірме).</w:t>
      </w:r>
    </w:p>
    <w:bookmarkStart w:name="z48" w:id="18"/>
    <w:p>
      <w:pPr>
        <w:spacing w:after="0"/>
        <w:ind w:left="0"/>
        <w:jc w:val="both"/>
      </w:pP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5-қосымшасы</w:t>
      </w:r>
    </w:p>
    <w:bookmarkEnd w:id="18"/>
    <w:p>
      <w:pPr>
        <w:spacing w:after="0"/>
        <w:ind w:left="0"/>
        <w:jc w:val="left"/>
      </w:pPr>
      <w:r>
        <w:rPr>
          <w:rFonts w:ascii="Times New Roman"/>
          <w:b/>
          <w:i w:val="false"/>
          <w:color w:val="000000"/>
        </w:rPr>
        <w:t xml:space="preserve"> Психохрониктерді үй-интернатқа ресімдеу үшін қажетті құжаттар</w:t>
      </w:r>
    </w:p>
    <w:p>
      <w:pPr>
        <w:spacing w:after="0"/>
        <w:ind w:left="0"/>
        <w:jc w:val="both"/>
      </w:pPr>
      <w:r>
        <w:rPr>
          <w:rFonts w:ascii="Times New Roman"/>
          <w:b w:val="false"/>
          <w:i w:val="false"/>
          <w:color w:val="000000"/>
          <w:sz w:val="28"/>
        </w:rPr>
        <w:t>      1. Нысан бойынша өтініш</w:t>
      </w:r>
      <w:r>
        <w:br/>
      </w:r>
      <w:r>
        <w:rPr>
          <w:rFonts w:ascii="Times New Roman"/>
          <w:b w:val="false"/>
          <w:i w:val="false"/>
          <w:color w:val="000000"/>
          <w:sz w:val="28"/>
        </w:rPr>
        <w:t>
      2 .Нысан бойынша мед. картасы</w:t>
      </w:r>
      <w:r>
        <w:br/>
      </w:r>
      <w:r>
        <w:rPr>
          <w:rFonts w:ascii="Times New Roman"/>
          <w:b w:val="false"/>
          <w:i w:val="false"/>
          <w:color w:val="000000"/>
          <w:sz w:val="28"/>
        </w:rPr>
        <w:t>
      3. Эпикриз (ауру тарихынан үзінді)</w:t>
      </w:r>
      <w:r>
        <w:br/>
      </w:r>
      <w:r>
        <w:rPr>
          <w:rFonts w:ascii="Times New Roman"/>
          <w:b w:val="false"/>
          <w:i w:val="false"/>
          <w:color w:val="000000"/>
          <w:sz w:val="28"/>
        </w:rPr>
        <w:t>
      4. Әлеуметтік жәрдемақылардың немесе зейнетақының мөлшері туралы анықтама</w:t>
      </w:r>
      <w:r>
        <w:br/>
      </w:r>
      <w:r>
        <w:rPr>
          <w:rFonts w:ascii="Times New Roman"/>
          <w:b w:val="false"/>
          <w:i w:val="false"/>
          <w:color w:val="000000"/>
          <w:sz w:val="28"/>
        </w:rPr>
        <w:t>
      5.МӘС, ОЖБ анықтамасы</w:t>
      </w:r>
      <w:r>
        <w:br/>
      </w:r>
      <w:r>
        <w:rPr>
          <w:rFonts w:ascii="Times New Roman"/>
          <w:b w:val="false"/>
          <w:i w:val="false"/>
          <w:color w:val="000000"/>
          <w:sz w:val="28"/>
        </w:rPr>
        <w:t>
      6. Тұрғын-үй болу туралы мүлік орталығынан (селолық кеңестен) анықтамасы</w:t>
      </w:r>
      <w:r>
        <w:br/>
      </w:r>
      <w:r>
        <w:rPr>
          <w:rFonts w:ascii="Times New Roman"/>
          <w:b w:val="false"/>
          <w:i w:val="false"/>
          <w:color w:val="000000"/>
          <w:sz w:val="28"/>
        </w:rPr>
        <w:t>
      7. Медициналық анализдер:</w:t>
      </w:r>
      <w:r>
        <w:br/>
      </w:r>
      <w:r>
        <w:rPr>
          <w:rFonts w:ascii="Times New Roman"/>
          <w:b w:val="false"/>
          <w:i w:val="false"/>
          <w:color w:val="000000"/>
          <w:sz w:val="28"/>
        </w:rPr>
        <w:t>
      - яйцеглистке кал мерзімі 14 күн</w:t>
      </w:r>
      <w:r>
        <w:br/>
      </w:r>
      <w:r>
        <w:rPr>
          <w:rFonts w:ascii="Times New Roman"/>
          <w:b w:val="false"/>
          <w:i w:val="false"/>
          <w:color w:val="000000"/>
          <w:sz w:val="28"/>
        </w:rPr>
        <w:t>
      - мазок( кіл ауру) серзімі 14 күн</w:t>
      </w:r>
      <w:r>
        <w:br/>
      </w:r>
      <w:r>
        <w:rPr>
          <w:rFonts w:ascii="Times New Roman"/>
          <w:b w:val="false"/>
          <w:i w:val="false"/>
          <w:color w:val="000000"/>
          <w:sz w:val="28"/>
        </w:rPr>
        <w:t>
      - дизгруппаға кал мерзімі 14 күн</w:t>
      </w:r>
      <w:r>
        <w:br/>
      </w:r>
      <w:r>
        <w:rPr>
          <w:rFonts w:ascii="Times New Roman"/>
          <w:b w:val="false"/>
          <w:i w:val="false"/>
          <w:color w:val="000000"/>
          <w:sz w:val="28"/>
        </w:rPr>
        <w:t>
      - қанның жалпы анализі мерзімі 1 ай</w:t>
      </w:r>
      <w:r>
        <w:br/>
      </w:r>
      <w:r>
        <w:rPr>
          <w:rFonts w:ascii="Times New Roman"/>
          <w:b w:val="false"/>
          <w:i w:val="false"/>
          <w:color w:val="000000"/>
          <w:sz w:val="28"/>
        </w:rPr>
        <w:t>
      - Зәрдің жалпы анализі мерзімі 1 ай</w:t>
      </w:r>
      <w:r>
        <w:br/>
      </w:r>
      <w:r>
        <w:rPr>
          <w:rFonts w:ascii="Times New Roman"/>
          <w:b w:val="false"/>
          <w:i w:val="false"/>
          <w:color w:val="000000"/>
          <w:sz w:val="28"/>
        </w:rPr>
        <w:t>
      - RW қан мерзімі 3 ай</w:t>
      </w:r>
      <w:r>
        <w:br/>
      </w:r>
      <w:r>
        <w:rPr>
          <w:rFonts w:ascii="Times New Roman"/>
          <w:b w:val="false"/>
          <w:i w:val="false"/>
          <w:color w:val="000000"/>
          <w:sz w:val="28"/>
        </w:rPr>
        <w:t>
      - кеуде суреті мерзімі 3 ай</w:t>
      </w:r>
      <w:r>
        <w:br/>
      </w:r>
      <w:r>
        <w:rPr>
          <w:rFonts w:ascii="Times New Roman"/>
          <w:b w:val="false"/>
          <w:i w:val="false"/>
          <w:color w:val="000000"/>
          <w:sz w:val="28"/>
        </w:rPr>
        <w:t>
      8. Іс-әрекетке қабілетті тұлға үшін ДКК қорытындысы өзіне іс әрекетке қабілетсіз жөніндегі сұрақты сотта қоймау үшін негіздер енгізілуі тиіс</w:t>
      </w:r>
      <w:r>
        <w:br/>
      </w:r>
      <w:r>
        <w:rPr>
          <w:rFonts w:ascii="Times New Roman"/>
          <w:b w:val="false"/>
          <w:i w:val="false"/>
          <w:color w:val="000000"/>
          <w:sz w:val="28"/>
        </w:rPr>
        <w:t>
      9. Іс-әрекетке қабілетсіз тұлға үшін оның іс-әрекеті қабілетсізідігінен айыру жөніндегі сот шешімі</w:t>
      </w:r>
      <w:r>
        <w:br/>
      </w:r>
      <w:r>
        <w:rPr>
          <w:rFonts w:ascii="Times New Roman"/>
          <w:b w:val="false"/>
          <w:i w:val="false"/>
          <w:color w:val="000000"/>
          <w:sz w:val="28"/>
        </w:rPr>
        <w:t>
      10. Заңмен белгіленген тәртіпте іс-әрекетке қабілетсіз деп танылған тұлға үшін дәрігер-психиатр қатысумен дәрігерлік комиссияның қорытындысы негізінде қамқорлық пен қорғаншылық органның шешімін ұсыну</w:t>
      </w:r>
      <w:r>
        <w:br/>
      </w:r>
      <w:r>
        <w:rPr>
          <w:rFonts w:ascii="Times New Roman"/>
          <w:b w:val="false"/>
          <w:i w:val="false"/>
          <w:color w:val="000000"/>
          <w:sz w:val="28"/>
        </w:rPr>
        <w:t>
      11. Жаңа төлқұжат немесе жеке куәлігі міндетті болу қажет (көшірме)</w:t>
      </w:r>
      <w:r>
        <w:br/>
      </w:r>
      <w:r>
        <w:rPr>
          <w:rFonts w:ascii="Times New Roman"/>
          <w:b w:val="false"/>
          <w:i w:val="false"/>
          <w:color w:val="000000"/>
          <w:sz w:val="28"/>
        </w:rPr>
        <w:t>
      12. Жаңа үлгідегі СТН болу қажет (салық төлеушінің нөмірі), көшірме</w:t>
      </w:r>
      <w:r>
        <w:br/>
      </w:r>
      <w:r>
        <w:rPr>
          <w:rFonts w:ascii="Times New Roman"/>
          <w:b w:val="false"/>
          <w:i w:val="false"/>
          <w:color w:val="000000"/>
          <w:sz w:val="28"/>
        </w:rPr>
        <w:t>
      13. ӘЖК болу қажет (көшірме).</w:t>
      </w:r>
    </w:p>
    <w:bookmarkStart w:name="z49" w:id="19"/>
    <w:p>
      <w:pPr>
        <w:spacing w:after="0"/>
        <w:ind w:left="0"/>
        <w:jc w:val="both"/>
      </w:pP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6-қосымшасы</w:t>
      </w:r>
    </w:p>
    <w:bookmarkEnd w:id="19"/>
    <w:p>
      <w:pPr>
        <w:spacing w:after="0"/>
        <w:ind w:left="0"/>
        <w:jc w:val="left"/>
      </w:pPr>
      <w:r>
        <w:rPr>
          <w:rFonts w:ascii="Times New Roman"/>
          <w:b/>
          <w:i w:val="false"/>
          <w:color w:val="000000"/>
        </w:rPr>
        <w:t xml:space="preserve"> Тірек-қимыл аппаратының бұзушылықтар бар балаларды медициналық-әлеуметтік мемлекеттік мекемелерге ресімдеу бойынша</w:t>
      </w:r>
    </w:p>
    <w:p>
      <w:pPr>
        <w:spacing w:after="0"/>
        <w:ind w:left="0"/>
        <w:jc w:val="both"/>
      </w:pPr>
      <w:r>
        <w:rPr>
          <w:rFonts w:ascii="Times New Roman"/>
          <w:b w:val="false"/>
          <w:i w:val="false"/>
          <w:color w:val="000000"/>
          <w:sz w:val="28"/>
        </w:rPr>
        <w:t>      Әлеуметтік қорғау саладағы уәкілетті органамен немесе құрылтайшымен ресімделеді)</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(Әлеуметтік қорғау саладағы уәкілетті органымен немесе құрылтайшының атауы)</w:t>
      </w:r>
    </w:p>
    <w:p>
      <w:pPr>
        <w:spacing w:after="0"/>
        <w:ind w:left="0"/>
        <w:jc w:val="both"/>
      </w:pPr>
      <w:r>
        <w:rPr>
          <w:rFonts w:ascii="Times New Roman"/>
          <w:b w:val="false"/>
          <w:i w:val="false"/>
          <w:color w:val="000000"/>
          <w:sz w:val="28"/>
        </w:rPr>
        <w:t>___________________________________________________ ресімделеді</w:t>
      </w:r>
    </w:p>
    <w:p>
      <w:pPr>
        <w:spacing w:after="0"/>
        <w:ind w:left="0"/>
        <w:jc w:val="both"/>
      </w:pPr>
      <w:r>
        <w:rPr>
          <w:rFonts w:ascii="Times New Roman"/>
          <w:b w:val="false"/>
          <w:i w:val="false"/>
          <w:color w:val="000000"/>
          <w:sz w:val="28"/>
        </w:rPr>
        <w:t>      (баланың ТАЖ)</w:t>
      </w:r>
    </w:p>
    <w:p>
      <w:pPr>
        <w:spacing w:after="0"/>
        <w:ind w:left="0"/>
        <w:jc w:val="both"/>
      </w:pPr>
      <w:r>
        <w:rPr>
          <w:rFonts w:ascii="Times New Roman"/>
          <w:b w:val="false"/>
          <w:i w:val="false"/>
          <w:color w:val="000000"/>
          <w:sz w:val="28"/>
        </w:rPr>
        <w:t>Туу туралы куәлігі (жеке куәлігі) № ____ берілді «__» ____ ____ж.</w:t>
      </w:r>
    </w:p>
    <w:p>
      <w:pPr>
        <w:spacing w:after="0"/>
        <w:ind w:left="0"/>
        <w:jc w:val="both"/>
      </w:pPr>
      <w:r>
        <w:rPr>
          <w:rFonts w:ascii="Times New Roman"/>
          <w:b w:val="false"/>
          <w:i w:val="false"/>
          <w:color w:val="000000"/>
          <w:sz w:val="28"/>
        </w:rPr>
        <w:t>Тіркелім орны_________________________________________________</w:t>
      </w:r>
    </w:p>
    <w:p>
      <w:pPr>
        <w:spacing w:after="0"/>
        <w:ind w:left="0"/>
        <w:jc w:val="both"/>
      </w:pPr>
      <w:r>
        <w:rPr>
          <w:rFonts w:ascii="Times New Roman"/>
          <w:b w:val="false"/>
          <w:i w:val="false"/>
          <w:color w:val="000000"/>
          <w:sz w:val="28"/>
        </w:rPr>
        <w:t>Туу орны ___________________________________________________</w:t>
      </w:r>
    </w:p>
    <w:p>
      <w:pPr>
        <w:spacing w:after="0"/>
        <w:ind w:left="0"/>
        <w:jc w:val="both"/>
      </w:pPr>
      <w:r>
        <w:rPr>
          <w:rFonts w:ascii="Times New Roman"/>
          <w:b w:val="false"/>
          <w:i w:val="false"/>
          <w:color w:val="000000"/>
          <w:sz w:val="28"/>
        </w:rPr>
        <w:t>Туу датасы «___» _________ _____ жыл</w:t>
      </w:r>
    </w:p>
    <w:p>
      <w:pPr>
        <w:spacing w:after="0"/>
        <w:ind w:left="0"/>
        <w:jc w:val="both"/>
      </w:pPr>
      <w:r>
        <w:rPr>
          <w:rFonts w:ascii="Times New Roman"/>
          <w:b w:val="false"/>
          <w:i w:val="false"/>
          <w:color w:val="000000"/>
          <w:sz w:val="28"/>
        </w:rPr>
        <w:t>Жәрдемақының мөлшері және түрі _______________________________________________</w:t>
      </w:r>
    </w:p>
    <w:p>
      <w:pPr>
        <w:spacing w:after="0"/>
        <w:ind w:left="0"/>
        <w:jc w:val="both"/>
      </w:pPr>
      <w:r>
        <w:rPr>
          <w:rFonts w:ascii="Times New Roman"/>
          <w:b w:val="false"/>
          <w:i w:val="false"/>
          <w:color w:val="000000"/>
          <w:sz w:val="28"/>
        </w:rPr>
        <w:t>Мүгедектігінің санаты ____________________________________________</w:t>
      </w:r>
    </w:p>
    <w:p>
      <w:pPr>
        <w:spacing w:after="0"/>
        <w:ind w:left="0"/>
        <w:jc w:val="both"/>
      </w:pPr>
      <w:r>
        <w:rPr>
          <w:rFonts w:ascii="Times New Roman"/>
          <w:b w:val="false"/>
          <w:i w:val="false"/>
          <w:color w:val="000000"/>
          <w:sz w:val="28"/>
        </w:rPr>
        <w:t>Қайта куәландыру мерзімі_______________________________________</w:t>
      </w:r>
    </w:p>
    <w:p>
      <w:pPr>
        <w:spacing w:after="0"/>
        <w:ind w:left="0"/>
        <w:jc w:val="both"/>
      </w:pPr>
      <w:r>
        <w:rPr>
          <w:rFonts w:ascii="Times New Roman"/>
          <w:b w:val="false"/>
          <w:i w:val="false"/>
          <w:color w:val="000000"/>
          <w:sz w:val="28"/>
        </w:rPr>
        <w:t>Білімі _______________________________________________________</w:t>
      </w:r>
    </w:p>
    <w:p>
      <w:pPr>
        <w:spacing w:after="0"/>
        <w:ind w:left="0"/>
        <w:jc w:val="both"/>
      </w:pPr>
      <w:r>
        <w:rPr>
          <w:rFonts w:ascii="Times New Roman"/>
          <w:b w:val="false"/>
          <w:i w:val="false"/>
          <w:color w:val="000000"/>
          <w:sz w:val="28"/>
        </w:rPr>
        <w:t>Соңғы оқу орны _____________________________________________</w:t>
      </w:r>
    </w:p>
    <w:p>
      <w:pPr>
        <w:spacing w:after="0"/>
        <w:ind w:left="0"/>
        <w:jc w:val="both"/>
      </w:pPr>
      <w:r>
        <w:rPr>
          <w:rFonts w:ascii="Times New Roman"/>
          <w:b w:val="false"/>
          <w:i w:val="false"/>
          <w:color w:val="000000"/>
          <w:sz w:val="28"/>
        </w:rPr>
        <w:t>Тұрмыстық жағдайлары ________________________________________________</w:t>
      </w:r>
      <w:r>
        <w:br/>
      </w:r>
      <w:r>
        <w:rPr>
          <w:rFonts w:ascii="Times New Roman"/>
          <w:b w:val="false"/>
          <w:i w:val="false"/>
          <w:color w:val="000000"/>
          <w:sz w:val="28"/>
        </w:rPr>
        <w:t>
                  (жеке үй, пәтер, жатақханадағы бөлме және т.б.)</w:t>
      </w:r>
    </w:p>
    <w:p>
      <w:pPr>
        <w:spacing w:after="0"/>
        <w:ind w:left="0"/>
        <w:jc w:val="both"/>
      </w:pPr>
      <w:r>
        <w:rPr>
          <w:rFonts w:ascii="Times New Roman"/>
          <w:b w:val="false"/>
          <w:i w:val="false"/>
          <w:color w:val="000000"/>
          <w:sz w:val="28"/>
        </w:rPr>
        <w:t>Туыстар болу қажет (заңды өкілдері)_____________________</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(туыс қатынастар, жасы, әлеуметтік мәртебе, тұру мекенжайы)</w:t>
      </w:r>
    </w:p>
    <w:p>
      <w:pPr>
        <w:spacing w:after="0"/>
        <w:ind w:left="0"/>
        <w:jc w:val="both"/>
      </w:pPr>
      <w:r>
        <w:rPr>
          <w:rFonts w:ascii="Times New Roman"/>
          <w:b w:val="false"/>
          <w:i w:val="false"/>
          <w:color w:val="000000"/>
          <w:sz w:val="28"/>
        </w:rPr>
        <w:t>Ө Т І Н І Ш</w:t>
      </w:r>
    </w:p>
    <w:p>
      <w:pPr>
        <w:spacing w:after="0"/>
        <w:ind w:left="0"/>
        <w:jc w:val="both"/>
      </w:pPr>
      <w:r>
        <w:rPr>
          <w:rFonts w:ascii="Times New Roman"/>
          <w:b w:val="false"/>
          <w:i w:val="false"/>
          <w:color w:val="000000"/>
          <w:sz w:val="28"/>
        </w:rPr>
        <w:t>      Тірек-қимыл аппаратының функциялардың бұзушылықтар бар балалары үшін медициналық-әлеуметтік мекемесіне__________________ тұрақты/уақытша (қажеттінінің астын сызу) тұруға алуға өтінемін, өйткені бөгде адамның күтуіміне және әлеуметтік қызметке мұқтаж.________________________________________________________(басқа себептер). Келесі құжаттар қоса беремін:</w:t>
      </w:r>
    </w:p>
    <w:p>
      <w:pPr>
        <w:spacing w:after="0"/>
        <w:ind w:left="0"/>
        <w:jc w:val="both"/>
      </w:pPr>
      <w:r>
        <w:rPr>
          <w:rFonts w:ascii="Times New Roman"/>
          <w:b w:val="false"/>
          <w:i w:val="false"/>
          <w:color w:val="000000"/>
          <w:sz w:val="28"/>
        </w:rPr>
        <w:t>1)________________________ 2) _____________________________</w:t>
      </w:r>
    </w:p>
    <w:p>
      <w:pPr>
        <w:spacing w:after="0"/>
        <w:ind w:left="0"/>
        <w:jc w:val="both"/>
      </w:pPr>
      <w:r>
        <w:rPr>
          <w:rFonts w:ascii="Times New Roman"/>
          <w:b w:val="false"/>
          <w:i w:val="false"/>
          <w:color w:val="000000"/>
          <w:sz w:val="28"/>
        </w:rPr>
        <w:t>3)________________________ 4) _____________________________</w:t>
      </w:r>
    </w:p>
    <w:p>
      <w:pPr>
        <w:spacing w:after="0"/>
        <w:ind w:left="0"/>
        <w:jc w:val="both"/>
      </w:pPr>
      <w:r>
        <w:rPr>
          <w:rFonts w:ascii="Times New Roman"/>
          <w:b w:val="false"/>
          <w:i w:val="false"/>
          <w:color w:val="000000"/>
          <w:sz w:val="28"/>
        </w:rPr>
        <w:t>5)________________________ 6) _____________________________</w:t>
      </w:r>
    </w:p>
    <w:p>
      <w:pPr>
        <w:spacing w:after="0"/>
        <w:ind w:left="0"/>
        <w:jc w:val="both"/>
      </w:pPr>
      <w:r>
        <w:rPr>
          <w:rFonts w:ascii="Times New Roman"/>
          <w:b w:val="false"/>
          <w:i w:val="false"/>
          <w:color w:val="000000"/>
          <w:sz w:val="28"/>
        </w:rPr>
        <w:t>7)________________________ 8) _____________________________</w:t>
      </w:r>
    </w:p>
    <w:p>
      <w:pPr>
        <w:spacing w:after="0"/>
        <w:ind w:left="0"/>
        <w:jc w:val="both"/>
      </w:pPr>
      <w:r>
        <w:rPr>
          <w:rFonts w:ascii="Times New Roman"/>
          <w:b w:val="false"/>
          <w:i w:val="false"/>
          <w:color w:val="000000"/>
          <w:sz w:val="28"/>
        </w:rPr>
        <w:t>9)________________________ 10) ____________________________</w:t>
      </w:r>
    </w:p>
    <w:p>
      <w:pPr>
        <w:spacing w:after="0"/>
        <w:ind w:left="0"/>
        <w:jc w:val="both"/>
      </w:pPr>
      <w:r>
        <w:rPr>
          <w:rFonts w:ascii="Times New Roman"/>
          <w:b w:val="false"/>
          <w:i w:val="false"/>
          <w:color w:val="000000"/>
          <w:sz w:val="28"/>
        </w:rPr>
        <w:t>      Медициналық-әлеуметтік мекемесінің қабылдау, ұстау, ауысу, шығару шарттарымен және ішкі тәртіп ережелерімен таныстым.</w:t>
      </w:r>
    </w:p>
    <w:p>
      <w:pPr>
        <w:spacing w:after="0"/>
        <w:ind w:left="0"/>
        <w:jc w:val="both"/>
      </w:pPr>
      <w:r>
        <w:rPr>
          <w:rFonts w:ascii="Times New Roman"/>
          <w:b w:val="false"/>
          <w:i w:val="false"/>
          <w:color w:val="000000"/>
          <w:sz w:val="28"/>
        </w:rPr>
        <w:t>«___» _______ 20 __ ж. __________________</w:t>
      </w:r>
    </w:p>
    <w:p>
      <w:pPr>
        <w:spacing w:after="0"/>
        <w:ind w:left="0"/>
        <w:jc w:val="both"/>
      </w:pPr>
      <w:r>
        <w:rPr>
          <w:rFonts w:ascii="Times New Roman"/>
          <w:b w:val="false"/>
          <w:i w:val="false"/>
          <w:color w:val="000000"/>
          <w:sz w:val="28"/>
        </w:rPr>
        <w:t xml:space="preserve">(Өтініш берушінің қолы және ТАЖ) </w:t>
      </w:r>
    </w:p>
    <w:p>
      <w:pPr>
        <w:spacing w:after="0"/>
        <w:ind w:left="0"/>
        <w:jc w:val="both"/>
      </w:pPr>
      <w:r>
        <w:rPr>
          <w:rFonts w:ascii="Times New Roman"/>
          <w:b w:val="false"/>
          <w:i w:val="false"/>
          <w:color w:val="000000"/>
          <w:sz w:val="28"/>
        </w:rPr>
        <w:t>Құжаттар қабылдады ___________________ «___» _______ 20 __ ж.</w:t>
      </w:r>
      <w:r>
        <w:br/>
      </w:r>
      <w:r>
        <w:rPr>
          <w:rFonts w:ascii="Times New Roman"/>
          <w:b w:val="false"/>
          <w:i w:val="false"/>
          <w:color w:val="000000"/>
          <w:sz w:val="28"/>
        </w:rPr>
        <w:t>
      ТАЖ, лауазым, қолы)</w:t>
      </w:r>
    </w:p>
    <w:p>
      <w:pPr>
        <w:spacing w:after="0"/>
        <w:ind w:left="0"/>
        <w:jc w:val="both"/>
      </w:pPr>
      <w:r>
        <w:rPr>
          <w:rFonts w:ascii="Times New Roman"/>
          <w:b w:val="false"/>
          <w:i w:val="false"/>
          <w:color w:val="000000"/>
          <w:sz w:val="28"/>
        </w:rPr>
        <w:t>---------------------------------------------------------------------(үзіп алу сызығы)</w:t>
      </w:r>
    </w:p>
    <w:p>
      <w:pPr>
        <w:spacing w:after="0"/>
        <w:ind w:left="0"/>
        <w:jc w:val="both"/>
      </w:pPr>
      <w:r>
        <w:rPr>
          <w:rFonts w:ascii="Times New Roman"/>
          <w:b w:val="false"/>
          <w:i w:val="false"/>
          <w:color w:val="000000"/>
          <w:sz w:val="28"/>
        </w:rPr>
        <w:t>ТАЛОН</w:t>
      </w:r>
    </w:p>
    <w:p>
      <w:pPr>
        <w:spacing w:after="0"/>
        <w:ind w:left="0"/>
        <w:jc w:val="both"/>
      </w:pPr>
      <w:r>
        <w:rPr>
          <w:rFonts w:ascii="Times New Roman"/>
          <w:b w:val="false"/>
          <w:i w:val="false"/>
          <w:color w:val="000000"/>
          <w:sz w:val="28"/>
        </w:rPr>
        <w:t>      «Солтүстік Қазақстан облысы Тайынша ауданының жұмыспен қамту және әлеуметтік бағдарламалар бөлімі» ММ аз. _________________</w:t>
      </w:r>
    </w:p>
    <w:p>
      <w:pPr>
        <w:spacing w:after="0"/>
        <w:ind w:left="0"/>
        <w:jc w:val="both"/>
      </w:pPr>
      <w:r>
        <w:rPr>
          <w:rFonts w:ascii="Times New Roman"/>
          <w:b w:val="false"/>
          <w:i w:val="false"/>
          <w:color w:val="000000"/>
          <w:sz w:val="28"/>
        </w:rPr>
        <w:t>өтініші және қоса берілген құжаттары барлығы _________ дана болатын</w:t>
      </w:r>
    </w:p>
    <w:p>
      <w:pPr>
        <w:spacing w:after="0"/>
        <w:ind w:left="0"/>
        <w:jc w:val="both"/>
      </w:pPr>
      <w:r>
        <w:rPr>
          <w:rFonts w:ascii="Times New Roman"/>
          <w:b w:val="false"/>
          <w:i w:val="false"/>
          <w:color w:val="000000"/>
          <w:sz w:val="28"/>
        </w:rPr>
        <w:t>20 __ жылдың « ________» __________ қабылдады.</w:t>
      </w:r>
    </w:p>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(Құжаттар қабылдаға тұлғаның ТАЖ)</w:t>
      </w:r>
    </w:p>
    <w:bookmarkStart w:name="z50" w:id="20"/>
    <w:p>
      <w:pPr>
        <w:spacing w:after="0"/>
        <w:ind w:left="0"/>
        <w:jc w:val="both"/>
      </w:pP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7-қосымшасы</w:t>
      </w:r>
    </w:p>
    <w:bookmarkEnd w:id="20"/>
    <w:p>
      <w:pPr>
        <w:spacing w:after="0"/>
        <w:ind w:left="0"/>
        <w:jc w:val="left"/>
      </w:pPr>
      <w:r>
        <w:rPr>
          <w:rFonts w:ascii="Times New Roman"/>
          <w:b/>
          <w:i w:val="false"/>
          <w:color w:val="000000"/>
        </w:rPr>
        <w:t xml:space="preserve"> Тірек-қимыл аппаратының функцияларының бұзушылықтар бар балаларды мемлекеттік медициналық-әлеуметтік мекемелерге ресімдеу туралы МЕДИЦИНАЛЫҚ КАРТАСЫ</w:t>
      </w:r>
    </w:p>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ТАЖ___________________________________________________________</w:t>
      </w:r>
    </w:p>
    <w:p>
      <w:pPr>
        <w:spacing w:after="0"/>
        <w:ind w:left="0"/>
        <w:jc w:val="both"/>
      </w:pPr>
      <w:r>
        <w:rPr>
          <w:rFonts w:ascii="Times New Roman"/>
          <w:b w:val="false"/>
          <w:i w:val="false"/>
          <w:color w:val="000000"/>
          <w:sz w:val="28"/>
        </w:rPr>
        <w:t>Туу датасы «___» ______ ______ г.</w:t>
      </w:r>
    </w:p>
    <w:p>
      <w:pPr>
        <w:spacing w:after="0"/>
        <w:ind w:left="0"/>
        <w:jc w:val="both"/>
      </w:pPr>
      <w:r>
        <w:rPr>
          <w:rFonts w:ascii="Times New Roman"/>
          <w:b w:val="false"/>
          <w:i w:val="false"/>
          <w:color w:val="000000"/>
          <w:sz w:val="28"/>
        </w:rPr>
        <w:t>Үйінің мекенжайы __________________________________________________</w:t>
      </w:r>
    </w:p>
    <w:p>
      <w:pPr>
        <w:spacing w:after="0"/>
        <w:ind w:left="0"/>
        <w:jc w:val="both"/>
      </w:pPr>
      <w:r>
        <w:rPr>
          <w:rFonts w:ascii="Times New Roman"/>
          <w:b w:val="false"/>
          <w:i w:val="false"/>
          <w:color w:val="000000"/>
          <w:sz w:val="28"/>
        </w:rPr>
        <w:t>Медициналық қарау</w:t>
      </w:r>
    </w:p>
    <w:p>
      <w:pPr>
        <w:spacing w:after="0"/>
        <w:ind w:left="0"/>
        <w:jc w:val="both"/>
      </w:pPr>
      <w:r>
        <w:rPr>
          <w:rFonts w:ascii="Times New Roman"/>
          <w:b w:val="false"/>
          <w:i w:val="false"/>
          <w:color w:val="000000"/>
          <w:sz w:val="28"/>
        </w:rPr>
        <w:t>(негізгі және ілеспелі диагнозды, асқынудың орын алғандығын, бұрын болған аурулар туралы мәліметтерді көрсету қажет)</w:t>
      </w:r>
    </w:p>
    <w:p>
      <w:pPr>
        <w:spacing w:after="0"/>
        <w:ind w:left="0"/>
        <w:jc w:val="both"/>
      </w:pPr>
      <w:r>
        <w:rPr>
          <w:rFonts w:ascii="Times New Roman"/>
          <w:b w:val="false"/>
          <w:i w:val="false"/>
          <w:color w:val="000000"/>
          <w:sz w:val="28"/>
        </w:rPr>
        <w:t>педиатр (екпенің болуы) 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хирург ____________________________________________________________</w:t>
      </w:r>
    </w:p>
    <w:p>
      <w:pPr>
        <w:spacing w:after="0"/>
        <w:ind w:left="0"/>
        <w:jc w:val="both"/>
      </w:pPr>
      <w:r>
        <w:rPr>
          <w:rFonts w:ascii="Times New Roman"/>
          <w:b w:val="false"/>
          <w:i w:val="false"/>
          <w:color w:val="000000"/>
          <w:sz w:val="28"/>
        </w:rPr>
        <w:t>ортопед ___________________________________________________________</w:t>
      </w:r>
    </w:p>
    <w:p>
      <w:pPr>
        <w:spacing w:after="0"/>
        <w:ind w:left="0"/>
        <w:jc w:val="both"/>
      </w:pPr>
      <w:r>
        <w:rPr>
          <w:rFonts w:ascii="Times New Roman"/>
          <w:b w:val="false"/>
          <w:i w:val="false"/>
          <w:color w:val="000000"/>
          <w:sz w:val="28"/>
        </w:rPr>
        <w:t>невропатолог _______________________________________________________</w:t>
      </w:r>
    </w:p>
    <w:p>
      <w:pPr>
        <w:spacing w:after="0"/>
        <w:ind w:left="0"/>
        <w:jc w:val="both"/>
      </w:pPr>
      <w:r>
        <w:rPr>
          <w:rFonts w:ascii="Times New Roman"/>
          <w:b w:val="false"/>
          <w:i w:val="false"/>
          <w:color w:val="000000"/>
          <w:sz w:val="28"/>
        </w:rPr>
        <w:t>психиатр _______________________________________________________</w:t>
      </w:r>
    </w:p>
    <w:p>
      <w:pPr>
        <w:spacing w:after="0"/>
        <w:ind w:left="0"/>
        <w:jc w:val="both"/>
      </w:pPr>
      <w:r>
        <w:rPr>
          <w:rFonts w:ascii="Times New Roman"/>
          <w:b w:val="false"/>
          <w:i w:val="false"/>
          <w:color w:val="000000"/>
          <w:sz w:val="28"/>
        </w:rPr>
        <w:t>окулист ___________________________________________________________</w:t>
      </w:r>
    </w:p>
    <w:p>
      <w:pPr>
        <w:spacing w:after="0"/>
        <w:ind w:left="0"/>
        <w:jc w:val="both"/>
      </w:pPr>
      <w:r>
        <w:rPr>
          <w:rFonts w:ascii="Times New Roman"/>
          <w:b w:val="false"/>
          <w:i w:val="false"/>
          <w:color w:val="000000"/>
          <w:sz w:val="28"/>
        </w:rPr>
        <w:t>отоларинголог _____________________________________________________</w:t>
      </w:r>
    </w:p>
    <w:p>
      <w:pPr>
        <w:spacing w:after="0"/>
        <w:ind w:left="0"/>
        <w:jc w:val="both"/>
      </w:pPr>
      <w:r>
        <w:rPr>
          <w:rFonts w:ascii="Times New Roman"/>
          <w:b w:val="false"/>
          <w:i w:val="false"/>
          <w:color w:val="000000"/>
          <w:sz w:val="28"/>
        </w:rPr>
        <w:t>дерматовенеролог _________________________________________________</w:t>
      </w:r>
    </w:p>
    <w:p>
      <w:pPr>
        <w:spacing w:after="0"/>
        <w:ind w:left="0"/>
        <w:jc w:val="both"/>
      </w:pPr>
      <w:r>
        <w:rPr>
          <w:rFonts w:ascii="Times New Roman"/>
          <w:b w:val="false"/>
          <w:i w:val="false"/>
          <w:color w:val="000000"/>
          <w:sz w:val="28"/>
        </w:rPr>
        <w:t>Көрсеткіштер бойынша:</w:t>
      </w:r>
    </w:p>
    <w:p>
      <w:pPr>
        <w:spacing w:after="0"/>
        <w:ind w:left="0"/>
        <w:jc w:val="both"/>
      </w:pPr>
      <w:r>
        <w:rPr>
          <w:rFonts w:ascii="Times New Roman"/>
          <w:b w:val="false"/>
          <w:i w:val="false"/>
          <w:color w:val="000000"/>
          <w:sz w:val="28"/>
        </w:rPr>
        <w:t>стоматолог ________________________________________________________</w:t>
      </w:r>
    </w:p>
    <w:p>
      <w:pPr>
        <w:spacing w:after="0"/>
        <w:ind w:left="0"/>
        <w:jc w:val="both"/>
      </w:pPr>
      <w:r>
        <w:rPr>
          <w:rFonts w:ascii="Times New Roman"/>
          <w:b w:val="false"/>
          <w:i w:val="false"/>
          <w:color w:val="000000"/>
          <w:sz w:val="28"/>
        </w:rPr>
        <w:t>эндокринолог ______________________________________________________</w:t>
      </w:r>
    </w:p>
    <w:p>
      <w:pPr>
        <w:spacing w:after="0"/>
        <w:ind w:left="0"/>
        <w:jc w:val="both"/>
      </w:pPr>
      <w:r>
        <w:rPr>
          <w:rFonts w:ascii="Times New Roman"/>
          <w:b w:val="false"/>
          <w:i w:val="false"/>
          <w:color w:val="000000"/>
          <w:sz w:val="28"/>
        </w:rPr>
        <w:t>кардиолог _________________________________________________________</w:t>
      </w:r>
    </w:p>
    <w:p>
      <w:pPr>
        <w:spacing w:after="0"/>
        <w:ind w:left="0"/>
        <w:jc w:val="both"/>
      </w:pPr>
      <w:r>
        <w:rPr>
          <w:rFonts w:ascii="Times New Roman"/>
          <w:b w:val="false"/>
          <w:i w:val="false"/>
          <w:color w:val="000000"/>
          <w:sz w:val="28"/>
        </w:rPr>
        <w:t>нарколог__________________________________________________________</w:t>
      </w:r>
    </w:p>
    <w:p>
      <w:pPr>
        <w:spacing w:after="0"/>
        <w:ind w:left="0"/>
        <w:jc w:val="both"/>
      </w:pPr>
      <w:r>
        <w:rPr>
          <w:rFonts w:ascii="Times New Roman"/>
          <w:b w:val="false"/>
          <w:i w:val="false"/>
          <w:color w:val="000000"/>
          <w:sz w:val="28"/>
        </w:rPr>
        <w:t>онколог ___________________________________________________________</w:t>
      </w:r>
    </w:p>
    <w:p>
      <w:pPr>
        <w:spacing w:after="0"/>
        <w:ind w:left="0"/>
        <w:jc w:val="both"/>
      </w:pPr>
      <w:r>
        <w:rPr>
          <w:rFonts w:ascii="Times New Roman"/>
          <w:b w:val="false"/>
          <w:i w:val="false"/>
          <w:color w:val="000000"/>
          <w:sz w:val="28"/>
        </w:rPr>
        <w:t>гинеколог _________________________________________________________</w:t>
      </w:r>
    </w:p>
    <w:p>
      <w:pPr>
        <w:spacing w:after="0"/>
        <w:ind w:left="0"/>
        <w:jc w:val="both"/>
      </w:pPr>
      <w:r>
        <w:rPr>
          <w:rFonts w:ascii="Times New Roman"/>
          <w:b w:val="false"/>
          <w:i w:val="false"/>
          <w:color w:val="000000"/>
          <w:sz w:val="28"/>
        </w:rPr>
        <w:t>зәрдің және қанның жалпы анализі (RW и ВИЧ) _______________________________</w:t>
      </w:r>
    </w:p>
    <w:p>
      <w:pPr>
        <w:spacing w:after="0"/>
        <w:ind w:left="0"/>
        <w:jc w:val="both"/>
      </w:pPr>
      <w:r>
        <w:rPr>
          <w:rFonts w:ascii="Times New Roman"/>
          <w:b w:val="false"/>
          <w:i w:val="false"/>
          <w:color w:val="000000"/>
          <w:sz w:val="28"/>
        </w:rPr>
        <w:t>ішек тобының анализі __________________________________________</w:t>
      </w:r>
    </w:p>
    <w:p>
      <w:pPr>
        <w:spacing w:after="0"/>
        <w:ind w:left="0"/>
        <w:jc w:val="both"/>
      </w:pPr>
      <w:r>
        <w:rPr>
          <w:rFonts w:ascii="Times New Roman"/>
          <w:b w:val="false"/>
          <w:i w:val="false"/>
          <w:color w:val="000000"/>
          <w:sz w:val="28"/>
        </w:rPr>
        <w:t>ҚОРЫТЫНДЫ:</w:t>
      </w:r>
      <w:r>
        <w:rPr>
          <w:rFonts w:ascii="Times New Roman"/>
          <w:b/>
          <w:i w:val="false"/>
          <w:color w:val="000000"/>
          <w:sz w:val="28"/>
        </w:rPr>
        <w:t>_____________________________________________________</w:t>
      </w:r>
    </w:p>
    <w:p>
      <w:pPr>
        <w:spacing w:after="0"/>
        <w:ind w:left="0"/>
        <w:jc w:val="both"/>
      </w:pPr>
      <w:r>
        <w:rPr>
          <w:rFonts w:ascii="Times New Roman"/>
          <w:b/>
          <w:i w:val="false"/>
          <w:color w:val="000000"/>
          <w:sz w:val="28"/>
        </w:rPr>
        <w:t>_______________________________________________________________</w:t>
      </w:r>
      <w:r>
        <w:rPr>
          <w:rFonts w:ascii="Times New Roman"/>
          <w:b w:val="false"/>
          <w:i w:val="false"/>
          <w:color w:val="000000"/>
          <w:sz w:val="28"/>
        </w:rPr>
        <w:t>(бөгде тұрақты күтіміне мен әлеуметтік қызметке мұқтаждығын көрсету қажет)</w:t>
      </w:r>
    </w:p>
    <w:p>
      <w:pPr>
        <w:spacing w:after="0"/>
        <w:ind w:left="0"/>
        <w:jc w:val="both"/>
      </w:pPr>
      <w:r>
        <w:rPr>
          <w:rFonts w:ascii="Times New Roman"/>
          <w:b w:val="false"/>
          <w:i w:val="false"/>
          <w:color w:val="000000"/>
          <w:sz w:val="28"/>
        </w:rPr>
        <w:t>Медициналық-әлеуметтік мекемесіне (ұйымға) бару жөніндегі ұсыныстар</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(Медициналық-әлеуметтік мекемесіне (ұйымының) типті көрсетумен)</w:t>
      </w:r>
    </w:p>
    <w:p>
      <w:pPr>
        <w:spacing w:after="0"/>
        <w:ind w:left="0"/>
        <w:jc w:val="both"/>
      </w:pPr>
      <w:r>
        <w:rPr>
          <w:rFonts w:ascii="Times New Roman"/>
          <w:b w:val="false"/>
          <w:i w:val="false"/>
          <w:color w:val="000000"/>
          <w:sz w:val="28"/>
        </w:rPr>
        <w:t>Медициналық-әлеуметтік мекемесіне (ұйымға) жіберуге болмайды _______________________________________________________(себеп көрсету)</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Медициналық ұйымының басшысы: _____________________________</w:t>
      </w:r>
    </w:p>
    <w:p>
      <w:pPr>
        <w:spacing w:after="0"/>
        <w:ind w:left="0"/>
        <w:jc w:val="both"/>
      </w:pPr>
      <w:r>
        <w:rPr>
          <w:rFonts w:ascii="Times New Roman"/>
          <w:b w:val="false"/>
          <w:i w:val="false"/>
          <w:color w:val="000000"/>
          <w:sz w:val="28"/>
        </w:rPr>
        <w:t xml:space="preserve">(ТАЖ, қолы) «___» _________ 20 __ </w:t>
      </w:r>
    </w:p>
    <w:bookmarkStart w:name="z51" w:id="21"/>
    <w:p>
      <w:pPr>
        <w:spacing w:after="0"/>
        <w:ind w:left="0"/>
        <w:jc w:val="both"/>
      </w:pP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8-қосымшасы</w:t>
      </w:r>
    </w:p>
    <w:bookmarkEnd w:id="21"/>
    <w:p>
      <w:pPr>
        <w:spacing w:after="0"/>
        <w:ind w:left="0"/>
        <w:jc w:val="left"/>
      </w:pPr>
      <w:r>
        <w:rPr>
          <w:rFonts w:ascii="Times New Roman"/>
          <w:b/>
          <w:i w:val="false"/>
          <w:color w:val="000000"/>
        </w:rPr>
        <w:t xml:space="preserve"> Мемлекеттік қызметті көрсету үшін қажетті нысандардың, үлгі-қалыптардың тізбесі</w:t>
      </w:r>
    </w:p>
    <w:p>
      <w:pPr>
        <w:spacing w:after="0"/>
        <w:ind w:left="0"/>
        <w:jc w:val="both"/>
      </w:pPr>
      <w:r>
        <w:rPr>
          <w:rFonts w:ascii="Times New Roman"/>
          <w:b w:val="false"/>
          <w:i w:val="false"/>
          <w:color w:val="000000"/>
          <w:sz w:val="28"/>
        </w:rPr>
        <w:t>      1. Үзіп алу талонмен өтініш (Осы регламентке </w:t>
      </w:r>
      <w:r>
        <w:rPr>
          <w:rFonts w:ascii="Times New Roman"/>
          <w:b w:val="false"/>
          <w:i w:val="false"/>
          <w:color w:val="000000"/>
          <w:sz w:val="28"/>
        </w:rPr>
        <w:t>1-қосымшасы</w:t>
      </w:r>
      <w:r>
        <w:rPr>
          <w:rFonts w:ascii="Times New Roman"/>
          <w:b w:val="false"/>
          <w:i w:val="false"/>
          <w:color w:val="000000"/>
          <w:sz w:val="28"/>
        </w:rPr>
        <w:t>);</w:t>
      </w:r>
      <w:r>
        <w:br/>
      </w:r>
      <w:r>
        <w:rPr>
          <w:rFonts w:ascii="Times New Roman"/>
          <w:b w:val="false"/>
          <w:i w:val="false"/>
          <w:color w:val="000000"/>
          <w:sz w:val="28"/>
        </w:rPr>
        <w:t>
      2. Медициналық карта (осы регламентке </w:t>
      </w:r>
      <w:r>
        <w:rPr>
          <w:rFonts w:ascii="Times New Roman"/>
          <w:b w:val="false"/>
          <w:i w:val="false"/>
          <w:color w:val="000000"/>
          <w:sz w:val="28"/>
        </w:rPr>
        <w:t>2-қосымшасы</w:t>
      </w:r>
      <w:r>
        <w:rPr>
          <w:rFonts w:ascii="Times New Roman"/>
          <w:b w:val="false"/>
          <w:i w:val="false"/>
          <w:color w:val="000000"/>
          <w:sz w:val="28"/>
        </w:rPr>
        <w:t>);</w:t>
      </w:r>
      <w:r>
        <w:br/>
      </w:r>
      <w:r>
        <w:rPr>
          <w:rFonts w:ascii="Times New Roman"/>
          <w:b w:val="false"/>
          <w:i w:val="false"/>
          <w:color w:val="000000"/>
          <w:sz w:val="28"/>
        </w:rPr>
        <w:t>
      3. Жұмыспен қамтуды үйлестіру және әлеуметтік бағдарламалар басқармасына жіберу жөніндегі анықтама (осы регламентке </w:t>
      </w:r>
      <w:r>
        <w:rPr>
          <w:rFonts w:ascii="Times New Roman"/>
          <w:b w:val="false"/>
          <w:i w:val="false"/>
          <w:color w:val="000000"/>
          <w:sz w:val="28"/>
        </w:rPr>
        <w:t>3-қосымшасы</w:t>
      </w:r>
      <w:r>
        <w:rPr>
          <w:rFonts w:ascii="Times New Roman"/>
          <w:b w:val="false"/>
          <w:i w:val="false"/>
          <w:color w:val="000000"/>
          <w:sz w:val="28"/>
        </w:rPr>
        <w:t>) (осы регламентке </w:t>
      </w:r>
      <w:r>
        <w:rPr>
          <w:rFonts w:ascii="Times New Roman"/>
          <w:b w:val="false"/>
          <w:i w:val="false"/>
          <w:color w:val="000000"/>
          <w:sz w:val="28"/>
        </w:rPr>
        <w:t>4-қосымшасы</w:t>
      </w:r>
      <w:r>
        <w:rPr>
          <w:rFonts w:ascii="Times New Roman"/>
          <w:b w:val="false"/>
          <w:i w:val="false"/>
          <w:color w:val="000000"/>
          <w:sz w:val="28"/>
        </w:rPr>
        <w:t>);</w:t>
      </w:r>
      <w:r>
        <w:br/>
      </w:r>
      <w:r>
        <w:rPr>
          <w:rFonts w:ascii="Times New Roman"/>
          <w:b w:val="false"/>
          <w:i w:val="false"/>
          <w:color w:val="000000"/>
          <w:sz w:val="28"/>
        </w:rPr>
        <w:t>
      Тірек – қимыл аппаратының бұзушылықтар бар балалар үшін мемлекеттік медициналық-әлеуметтік мекемелерінде:</w:t>
      </w:r>
      <w:r>
        <w:br/>
      </w:r>
      <w:r>
        <w:rPr>
          <w:rFonts w:ascii="Times New Roman"/>
          <w:b w:val="false"/>
          <w:i w:val="false"/>
          <w:color w:val="000000"/>
          <w:sz w:val="28"/>
        </w:rPr>
        <w:t>
      1) Әлеуметтік қорғау жүйедегі үй-интернатқа мүгедектер мен қарттарды орналастыру үшін құжаттар тізімі. (осы регламентке </w:t>
      </w:r>
      <w:r>
        <w:rPr>
          <w:rFonts w:ascii="Times New Roman"/>
          <w:b w:val="false"/>
          <w:i w:val="false"/>
          <w:color w:val="000000"/>
          <w:sz w:val="28"/>
        </w:rPr>
        <w:t>5-қосымшасы</w:t>
      </w:r>
      <w:r>
        <w:rPr>
          <w:rFonts w:ascii="Times New Roman"/>
          <w:b w:val="false"/>
          <w:i w:val="false"/>
          <w:color w:val="000000"/>
          <w:sz w:val="28"/>
        </w:rPr>
        <w:t>);</w:t>
      </w:r>
      <w:r>
        <w:br/>
      </w:r>
      <w:r>
        <w:rPr>
          <w:rFonts w:ascii="Times New Roman"/>
          <w:b w:val="false"/>
          <w:i w:val="false"/>
          <w:color w:val="000000"/>
          <w:sz w:val="28"/>
        </w:rPr>
        <w:t>
      2) Үзіп алу талонымен өтініш (осы регламентке </w:t>
      </w:r>
      <w:r>
        <w:rPr>
          <w:rFonts w:ascii="Times New Roman"/>
          <w:b w:val="false"/>
          <w:i w:val="false"/>
          <w:color w:val="000000"/>
          <w:sz w:val="28"/>
        </w:rPr>
        <w:t>6-қосымшасы</w:t>
      </w:r>
      <w:r>
        <w:rPr>
          <w:rFonts w:ascii="Times New Roman"/>
          <w:b w:val="false"/>
          <w:i w:val="false"/>
          <w:color w:val="000000"/>
          <w:sz w:val="28"/>
        </w:rPr>
        <w:t>);</w:t>
      </w:r>
      <w:r>
        <w:br/>
      </w:r>
      <w:r>
        <w:rPr>
          <w:rFonts w:ascii="Times New Roman"/>
          <w:b w:val="false"/>
          <w:i w:val="false"/>
          <w:color w:val="000000"/>
          <w:sz w:val="28"/>
        </w:rPr>
        <w:t>
      3) Медициналық картасы (осы регламентке </w:t>
      </w:r>
      <w:r>
        <w:rPr>
          <w:rFonts w:ascii="Times New Roman"/>
          <w:b w:val="false"/>
          <w:i w:val="false"/>
          <w:color w:val="000000"/>
          <w:sz w:val="28"/>
        </w:rPr>
        <w:t>7-қосымшасы</w:t>
      </w:r>
      <w:r>
        <w:rPr>
          <w:rFonts w:ascii="Times New Roman"/>
          <w:b w:val="false"/>
          <w:i w:val="false"/>
          <w:color w:val="000000"/>
          <w:sz w:val="28"/>
        </w:rPr>
        <w:t>);</w:t>
      </w:r>
      <w:r>
        <w:br/>
      </w:r>
      <w:r>
        <w:rPr>
          <w:rFonts w:ascii="Times New Roman"/>
          <w:b w:val="false"/>
          <w:i w:val="false"/>
          <w:color w:val="000000"/>
          <w:sz w:val="28"/>
        </w:rPr>
        <w:t>
      4) Жұмыспен қамтуды үйлестіру және әлеуметтік бағдарламалар басқармасына жіберу жөніндегі хабарлама (осы регламентке </w:t>
      </w:r>
      <w:r>
        <w:rPr>
          <w:rFonts w:ascii="Times New Roman"/>
          <w:b w:val="false"/>
          <w:i w:val="false"/>
          <w:color w:val="000000"/>
          <w:sz w:val="28"/>
        </w:rPr>
        <w:t>8-қосымшасы</w:t>
      </w:r>
      <w:r>
        <w:rPr>
          <w:rFonts w:ascii="Times New Roman"/>
          <w:b w:val="false"/>
          <w:i w:val="false"/>
          <w:color w:val="000000"/>
          <w:sz w:val="28"/>
        </w:rPr>
        <w:t>);</w:t>
      </w:r>
      <w:r>
        <w:br/>
      </w:r>
      <w:r>
        <w:rPr>
          <w:rFonts w:ascii="Times New Roman"/>
          <w:b w:val="false"/>
          <w:i w:val="false"/>
          <w:color w:val="000000"/>
          <w:sz w:val="28"/>
        </w:rPr>
        <w:t>
      Жалпы жобадағы қарттар және мүгедектер үшін мемлекеттік медициналық-әлеуметтік мекемелерде:</w:t>
      </w:r>
      <w:r>
        <w:br/>
      </w:r>
      <w:r>
        <w:rPr>
          <w:rFonts w:ascii="Times New Roman"/>
          <w:b w:val="false"/>
          <w:i w:val="false"/>
          <w:color w:val="000000"/>
          <w:sz w:val="28"/>
        </w:rPr>
        <w:t>
      1) Әлеуметтік қорғау жүйедегі үй интернаттарға қарттар мен мүгедектерді орналастыру үшін құжаттар тізбесі (осы регламенттің </w:t>
      </w:r>
      <w:r>
        <w:rPr>
          <w:rFonts w:ascii="Times New Roman"/>
          <w:b w:val="false"/>
          <w:i w:val="false"/>
          <w:color w:val="000000"/>
          <w:sz w:val="28"/>
        </w:rPr>
        <w:t>9-қосымшасы</w:t>
      </w:r>
      <w:r>
        <w:rPr>
          <w:rFonts w:ascii="Times New Roman"/>
          <w:b w:val="false"/>
          <w:i w:val="false"/>
          <w:color w:val="000000"/>
          <w:sz w:val="28"/>
        </w:rPr>
        <w:t>);</w:t>
      </w:r>
      <w:r>
        <w:br/>
      </w:r>
      <w:r>
        <w:rPr>
          <w:rFonts w:ascii="Times New Roman"/>
          <w:b w:val="false"/>
          <w:i w:val="false"/>
          <w:color w:val="000000"/>
          <w:sz w:val="28"/>
        </w:rPr>
        <w:t>
      2) Үзіп алу талонымен өтініш (осы регламенттің </w:t>
      </w:r>
      <w:r>
        <w:rPr>
          <w:rFonts w:ascii="Times New Roman"/>
          <w:b w:val="false"/>
          <w:i w:val="false"/>
          <w:color w:val="000000"/>
          <w:sz w:val="28"/>
        </w:rPr>
        <w:t>10-қосымшасы</w:t>
      </w:r>
      <w:r>
        <w:rPr>
          <w:rFonts w:ascii="Times New Roman"/>
          <w:b w:val="false"/>
          <w:i w:val="false"/>
          <w:color w:val="000000"/>
          <w:sz w:val="28"/>
        </w:rPr>
        <w:t>);</w:t>
      </w:r>
      <w:r>
        <w:br/>
      </w:r>
      <w:r>
        <w:rPr>
          <w:rFonts w:ascii="Times New Roman"/>
          <w:b w:val="false"/>
          <w:i w:val="false"/>
          <w:color w:val="000000"/>
          <w:sz w:val="28"/>
        </w:rPr>
        <w:t>
      1) медициналық карта (осы регламенттің </w:t>
      </w:r>
      <w:r>
        <w:rPr>
          <w:rFonts w:ascii="Times New Roman"/>
          <w:b w:val="false"/>
          <w:i w:val="false"/>
          <w:color w:val="000000"/>
          <w:sz w:val="28"/>
        </w:rPr>
        <w:t>11-қосымшасы</w:t>
      </w:r>
      <w:r>
        <w:rPr>
          <w:rFonts w:ascii="Times New Roman"/>
          <w:b w:val="false"/>
          <w:i w:val="false"/>
          <w:color w:val="000000"/>
          <w:sz w:val="28"/>
        </w:rPr>
        <w:t>);</w:t>
      </w:r>
      <w:r>
        <w:br/>
      </w:r>
      <w:r>
        <w:rPr>
          <w:rFonts w:ascii="Times New Roman"/>
          <w:b w:val="false"/>
          <w:i w:val="false"/>
          <w:color w:val="000000"/>
          <w:sz w:val="28"/>
        </w:rPr>
        <w:t>
      2) Жұмыспен қамтуды үйлестіру және әлеуметтік бағдарламалар басқармасына істерді тапсыру туралы хабарлама (осы регламенттің </w:t>
      </w:r>
      <w:r>
        <w:rPr>
          <w:rFonts w:ascii="Times New Roman"/>
          <w:b w:val="false"/>
          <w:i w:val="false"/>
          <w:color w:val="000000"/>
          <w:sz w:val="28"/>
        </w:rPr>
        <w:t>12-қосымшасы</w:t>
      </w:r>
      <w:r>
        <w:rPr>
          <w:rFonts w:ascii="Times New Roman"/>
          <w:b w:val="false"/>
          <w:i w:val="false"/>
          <w:color w:val="000000"/>
          <w:sz w:val="28"/>
        </w:rPr>
        <w:t>);</w:t>
      </w:r>
      <w:r>
        <w:br/>
      </w:r>
      <w:r>
        <w:rPr>
          <w:rFonts w:ascii="Times New Roman"/>
          <w:b w:val="false"/>
          <w:i w:val="false"/>
          <w:color w:val="000000"/>
          <w:sz w:val="28"/>
        </w:rPr>
        <w:t>
      Қажеттілік болған жағдайда ақпараттық қауіпсіздігіне қойылатын талаптар көрсету. Тұтынушымен ұсынылған құжаттардың мазмұны туралы ақпаратты жасырындылық және қорғауды қамтамасыз ету.</w:t>
      </w:r>
    </w:p>
    <w:bookmarkStart w:name="z52" w:id="22"/>
    <w:p>
      <w:pPr>
        <w:spacing w:after="0"/>
        <w:ind w:left="0"/>
        <w:jc w:val="both"/>
      </w:pP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9-қосымшасы</w:t>
      </w:r>
    </w:p>
    <w:bookmarkEnd w:id="22"/>
    <w:p>
      <w:pPr>
        <w:spacing w:after="0"/>
        <w:ind w:left="0"/>
        <w:jc w:val="left"/>
      </w:pPr>
      <w:r>
        <w:rPr>
          <w:rFonts w:ascii="Times New Roman"/>
          <w:b/>
          <w:i w:val="false"/>
          <w:color w:val="000000"/>
        </w:rPr>
        <w:t xml:space="preserve"> Жалпы үлгідегі қарттар мен мүгедектер үшін мемлекеттік медициналық-әлеуметтік мекемелеріне ресімдеу үшін қажетті құжаттар</w:t>
      </w:r>
    </w:p>
    <w:p>
      <w:pPr>
        <w:spacing w:after="0"/>
        <w:ind w:left="0"/>
        <w:jc w:val="both"/>
      </w:pPr>
      <w:r>
        <w:rPr>
          <w:rFonts w:ascii="Times New Roman"/>
          <w:b w:val="false"/>
          <w:i w:val="false"/>
          <w:color w:val="000000"/>
          <w:sz w:val="28"/>
        </w:rPr>
        <w:t>      1.Нысан бойынша өтініш</w:t>
      </w:r>
      <w:r>
        <w:br/>
      </w:r>
      <w:r>
        <w:rPr>
          <w:rFonts w:ascii="Times New Roman"/>
          <w:b w:val="false"/>
          <w:i w:val="false"/>
          <w:color w:val="000000"/>
          <w:sz w:val="28"/>
        </w:rPr>
        <w:t>
      2.Нысан бойынша мед. картасы</w:t>
      </w:r>
      <w:r>
        <w:br/>
      </w:r>
      <w:r>
        <w:rPr>
          <w:rFonts w:ascii="Times New Roman"/>
          <w:b w:val="false"/>
          <w:i w:val="false"/>
          <w:color w:val="000000"/>
          <w:sz w:val="28"/>
        </w:rPr>
        <w:t>
      3.Эпикриз мүгедек үшін (ауру тарихынан үзіндісі)</w:t>
      </w:r>
      <w:r>
        <w:br/>
      </w:r>
      <w:r>
        <w:rPr>
          <w:rFonts w:ascii="Times New Roman"/>
          <w:b w:val="false"/>
          <w:i w:val="false"/>
          <w:color w:val="000000"/>
          <w:sz w:val="28"/>
        </w:rPr>
        <w:t>
      4. Тексеру актісі</w:t>
      </w:r>
      <w:r>
        <w:br/>
      </w:r>
      <w:r>
        <w:rPr>
          <w:rFonts w:ascii="Times New Roman"/>
          <w:b w:val="false"/>
          <w:i w:val="false"/>
          <w:color w:val="000000"/>
          <w:sz w:val="28"/>
        </w:rPr>
        <w:t>
      5. Зейнетақы мен әлеум. жәрдемақылардың мөлшерлері туралы анықтама</w:t>
      </w:r>
      <w:r>
        <w:br/>
      </w:r>
      <w:r>
        <w:rPr>
          <w:rFonts w:ascii="Times New Roman"/>
          <w:b w:val="false"/>
          <w:i w:val="false"/>
          <w:color w:val="000000"/>
          <w:sz w:val="28"/>
        </w:rPr>
        <w:t>
      6. Тұрғын үйдің болуы туралы (селолық округтің) жылжымайтын мүлік орталығының анықтамасы</w:t>
      </w:r>
      <w:r>
        <w:br/>
      </w:r>
      <w:r>
        <w:rPr>
          <w:rFonts w:ascii="Times New Roman"/>
          <w:b w:val="false"/>
          <w:i w:val="false"/>
          <w:color w:val="000000"/>
          <w:sz w:val="28"/>
        </w:rPr>
        <w:t>
      7. Мүгедектер үшін МӘСК анықтама, ОЖБ</w:t>
      </w:r>
      <w:r>
        <w:br/>
      </w:r>
      <w:r>
        <w:rPr>
          <w:rFonts w:ascii="Times New Roman"/>
          <w:b w:val="false"/>
          <w:i w:val="false"/>
          <w:color w:val="000000"/>
          <w:sz w:val="28"/>
        </w:rPr>
        <w:t>
      8. Медициналық анализдер:</w:t>
      </w:r>
      <w:r>
        <w:br/>
      </w:r>
      <w:r>
        <w:rPr>
          <w:rFonts w:ascii="Times New Roman"/>
          <w:b w:val="false"/>
          <w:i w:val="false"/>
          <w:color w:val="000000"/>
          <w:sz w:val="28"/>
        </w:rPr>
        <w:t>
      - яйцеглистке кал мерзімі 14 күн</w:t>
      </w:r>
      <w:r>
        <w:br/>
      </w:r>
      <w:r>
        <w:rPr>
          <w:rFonts w:ascii="Times New Roman"/>
          <w:b w:val="false"/>
          <w:i w:val="false"/>
          <w:color w:val="000000"/>
          <w:sz w:val="28"/>
        </w:rPr>
        <w:t>
      - мазок (кіл ауру) мерзімі 14 күн</w:t>
      </w:r>
      <w:r>
        <w:br/>
      </w:r>
      <w:r>
        <w:rPr>
          <w:rFonts w:ascii="Times New Roman"/>
          <w:b w:val="false"/>
          <w:i w:val="false"/>
          <w:color w:val="000000"/>
          <w:sz w:val="28"/>
        </w:rPr>
        <w:t xml:space="preserve">
      - дизгруппасына кал мерзімі 14 күн </w:t>
      </w:r>
      <w:r>
        <w:br/>
      </w:r>
      <w:r>
        <w:rPr>
          <w:rFonts w:ascii="Times New Roman"/>
          <w:b w:val="false"/>
          <w:i w:val="false"/>
          <w:color w:val="000000"/>
          <w:sz w:val="28"/>
        </w:rPr>
        <w:t>
      - қанның жалпы анализі мерзімі 1 ай</w:t>
      </w:r>
      <w:r>
        <w:br/>
      </w:r>
      <w:r>
        <w:rPr>
          <w:rFonts w:ascii="Times New Roman"/>
          <w:b w:val="false"/>
          <w:i w:val="false"/>
          <w:color w:val="000000"/>
          <w:sz w:val="28"/>
        </w:rPr>
        <w:t>
      - зәрдің жалпы анализі мерзімі 1 ай</w:t>
      </w:r>
      <w:r>
        <w:br/>
      </w:r>
      <w:r>
        <w:rPr>
          <w:rFonts w:ascii="Times New Roman"/>
          <w:b w:val="false"/>
          <w:i w:val="false"/>
          <w:color w:val="000000"/>
          <w:sz w:val="28"/>
        </w:rPr>
        <w:t>
      - RW қан мерзімі 3 ай</w:t>
      </w:r>
      <w:r>
        <w:br/>
      </w:r>
      <w:r>
        <w:rPr>
          <w:rFonts w:ascii="Times New Roman"/>
          <w:b w:val="false"/>
          <w:i w:val="false"/>
          <w:color w:val="000000"/>
          <w:sz w:val="28"/>
        </w:rPr>
        <w:t>
      - кеуде суреті мерзімі 3 ай</w:t>
      </w:r>
      <w:r>
        <w:br/>
      </w:r>
      <w:r>
        <w:rPr>
          <w:rFonts w:ascii="Times New Roman"/>
          <w:b w:val="false"/>
          <w:i w:val="false"/>
          <w:color w:val="000000"/>
          <w:sz w:val="28"/>
        </w:rPr>
        <w:t>
      - эпидемиологиялық орта жөніндегі анықтама мерзімі 3 күн</w:t>
      </w:r>
      <w:r>
        <w:br/>
      </w:r>
      <w:r>
        <w:rPr>
          <w:rFonts w:ascii="Times New Roman"/>
          <w:b w:val="false"/>
          <w:i w:val="false"/>
          <w:color w:val="000000"/>
          <w:sz w:val="28"/>
        </w:rPr>
        <w:t>
      9. Міндетті түрде жаңа төлқұжаттың немесе куәлігінің болуы.</w:t>
      </w:r>
      <w:r>
        <w:br/>
      </w:r>
      <w:r>
        <w:rPr>
          <w:rFonts w:ascii="Times New Roman"/>
          <w:b w:val="false"/>
          <w:i w:val="false"/>
          <w:color w:val="000000"/>
          <w:sz w:val="28"/>
        </w:rPr>
        <w:t>
      10. Жаңа үлгідегі СТН болу қажет (салық төлеушінің куәлігі), көшірме</w:t>
      </w:r>
      <w:r>
        <w:br/>
      </w:r>
      <w:r>
        <w:rPr>
          <w:rFonts w:ascii="Times New Roman"/>
          <w:b w:val="false"/>
          <w:i w:val="false"/>
          <w:color w:val="000000"/>
          <w:sz w:val="28"/>
        </w:rPr>
        <w:t>
      11. ӘЖК болуы (көшірме)</w:t>
      </w:r>
      <w:r>
        <w:br/>
      </w:r>
      <w:r>
        <w:rPr>
          <w:rFonts w:ascii="Times New Roman"/>
          <w:b w:val="false"/>
          <w:i w:val="false"/>
          <w:color w:val="000000"/>
          <w:sz w:val="28"/>
        </w:rPr>
        <w:t>
      12. ДКК қорытындысы</w:t>
      </w:r>
      <w:r>
        <w:br/>
      </w:r>
      <w:r>
        <w:rPr>
          <w:rFonts w:ascii="Times New Roman"/>
          <w:b w:val="false"/>
          <w:i w:val="false"/>
          <w:color w:val="000000"/>
          <w:sz w:val="28"/>
        </w:rPr>
        <w:t>
      13. Зейнетақы куәлігі (зейнет жастағы тұлға үшін)</w:t>
      </w:r>
      <w:r>
        <w:br/>
      </w:r>
      <w:r>
        <w:rPr>
          <w:rFonts w:ascii="Times New Roman"/>
          <w:b w:val="false"/>
          <w:i w:val="false"/>
          <w:color w:val="000000"/>
          <w:sz w:val="28"/>
        </w:rPr>
        <w:t>
      14. Мүгедектің, ҰОС қатысушысының мәртебесін растайтын оларға теңестірілген тұлғаларға куәлік (мүгедектер, ҰОС қатысушылар және оларға теңестірілген тұлғалар үшін).</w:t>
      </w:r>
    </w:p>
    <w:bookmarkStart w:name="z53" w:id="23"/>
    <w:p>
      <w:pPr>
        <w:spacing w:after="0"/>
        <w:ind w:left="0"/>
        <w:jc w:val="both"/>
      </w:pP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10-қосымшасы</w:t>
      </w:r>
    </w:p>
    <w:bookmarkEnd w:id="23"/>
    <w:p>
      <w:pPr>
        <w:spacing w:after="0"/>
        <w:ind w:left="0"/>
        <w:jc w:val="both"/>
      </w:pPr>
      <w:r>
        <w:rPr>
          <w:rFonts w:ascii="Times New Roman"/>
          <w:b w:val="false"/>
          <w:i w:val="false"/>
          <w:color w:val="000000"/>
          <w:sz w:val="28"/>
        </w:rPr>
        <w:t>(Әлеуметтік қорғау саладағы уәкілетті органымен немесе құрылтайшымен ресімделеді)</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(Әлеуметтік қорғау саладағы уәкілетті органымен немесе құрылтайшының атауы)</w:t>
      </w:r>
    </w:p>
    <w:p>
      <w:pPr>
        <w:spacing w:after="0"/>
        <w:ind w:left="0"/>
        <w:jc w:val="both"/>
      </w:pPr>
      <w:r>
        <w:rPr>
          <w:rFonts w:ascii="Times New Roman"/>
          <w:b w:val="false"/>
          <w:i w:val="false"/>
          <w:color w:val="000000"/>
          <w:sz w:val="28"/>
        </w:rPr>
        <w:t>___________________________________________________ ресімделеді</w:t>
      </w:r>
    </w:p>
    <w:p>
      <w:pPr>
        <w:spacing w:after="0"/>
        <w:ind w:left="0"/>
        <w:jc w:val="both"/>
      </w:pPr>
      <w:r>
        <w:rPr>
          <w:rFonts w:ascii="Times New Roman"/>
          <w:b w:val="false"/>
          <w:i w:val="false"/>
          <w:color w:val="000000"/>
          <w:sz w:val="28"/>
        </w:rPr>
        <w:t xml:space="preserve">      (баланың ТАЖ) </w:t>
      </w:r>
    </w:p>
    <w:p>
      <w:pPr>
        <w:spacing w:after="0"/>
        <w:ind w:left="0"/>
        <w:jc w:val="both"/>
      </w:pPr>
      <w:r>
        <w:rPr>
          <w:rFonts w:ascii="Times New Roman"/>
          <w:b w:val="false"/>
          <w:i w:val="false"/>
          <w:color w:val="000000"/>
          <w:sz w:val="28"/>
        </w:rPr>
        <w:t>Туу туралы куәлігі (жеке куәлігі) № ____ «__» ____ ____ ж. берілді</w:t>
      </w:r>
    </w:p>
    <w:p>
      <w:pPr>
        <w:spacing w:after="0"/>
        <w:ind w:left="0"/>
        <w:jc w:val="both"/>
      </w:pPr>
      <w:r>
        <w:rPr>
          <w:rFonts w:ascii="Times New Roman"/>
          <w:b w:val="false"/>
          <w:i w:val="false"/>
          <w:color w:val="000000"/>
          <w:sz w:val="28"/>
        </w:rPr>
        <w:t>Тіркелім және тұру орны _________________________________________________</w:t>
      </w:r>
    </w:p>
    <w:p>
      <w:pPr>
        <w:spacing w:after="0"/>
        <w:ind w:left="0"/>
        <w:jc w:val="both"/>
      </w:pPr>
      <w:r>
        <w:rPr>
          <w:rFonts w:ascii="Times New Roman"/>
          <w:b w:val="false"/>
          <w:i w:val="false"/>
          <w:color w:val="000000"/>
          <w:sz w:val="28"/>
        </w:rPr>
        <w:t>Туу орны ___________________________________________________</w:t>
      </w:r>
    </w:p>
    <w:p>
      <w:pPr>
        <w:spacing w:after="0"/>
        <w:ind w:left="0"/>
        <w:jc w:val="both"/>
      </w:pPr>
      <w:r>
        <w:rPr>
          <w:rFonts w:ascii="Times New Roman"/>
          <w:b w:val="false"/>
          <w:i w:val="false"/>
          <w:color w:val="000000"/>
          <w:sz w:val="28"/>
        </w:rPr>
        <w:t>Туу датасы «___» _________ _____ жыл</w:t>
      </w:r>
    </w:p>
    <w:p>
      <w:pPr>
        <w:spacing w:after="0"/>
        <w:ind w:left="0"/>
        <w:jc w:val="both"/>
      </w:pPr>
      <w:r>
        <w:rPr>
          <w:rFonts w:ascii="Times New Roman"/>
          <w:b w:val="false"/>
          <w:i w:val="false"/>
          <w:color w:val="000000"/>
          <w:sz w:val="28"/>
        </w:rPr>
        <w:t>Жәрдемақының мөлшері және түрі _______________________________________________</w:t>
      </w:r>
    </w:p>
    <w:p>
      <w:pPr>
        <w:spacing w:after="0"/>
        <w:ind w:left="0"/>
        <w:jc w:val="both"/>
      </w:pPr>
      <w:r>
        <w:rPr>
          <w:rFonts w:ascii="Times New Roman"/>
          <w:b w:val="false"/>
          <w:i w:val="false"/>
          <w:color w:val="000000"/>
          <w:sz w:val="28"/>
        </w:rPr>
        <w:t>Мүгедектіктің санаты ____________________________________________</w:t>
      </w:r>
    </w:p>
    <w:p>
      <w:pPr>
        <w:spacing w:after="0"/>
        <w:ind w:left="0"/>
        <w:jc w:val="both"/>
      </w:pPr>
      <w:r>
        <w:rPr>
          <w:rFonts w:ascii="Times New Roman"/>
          <w:b w:val="false"/>
          <w:i w:val="false"/>
          <w:color w:val="000000"/>
          <w:sz w:val="28"/>
        </w:rPr>
        <w:t>Қайта куәландыру мерзімі _______________________________________</w:t>
      </w:r>
    </w:p>
    <w:p>
      <w:pPr>
        <w:spacing w:after="0"/>
        <w:ind w:left="0"/>
        <w:jc w:val="both"/>
      </w:pPr>
      <w:r>
        <w:rPr>
          <w:rFonts w:ascii="Times New Roman"/>
          <w:b w:val="false"/>
          <w:i w:val="false"/>
          <w:color w:val="000000"/>
          <w:sz w:val="28"/>
        </w:rPr>
        <w:t>Білімі _______________________________________________________</w:t>
      </w:r>
    </w:p>
    <w:p>
      <w:pPr>
        <w:spacing w:after="0"/>
        <w:ind w:left="0"/>
        <w:jc w:val="both"/>
      </w:pPr>
      <w:r>
        <w:rPr>
          <w:rFonts w:ascii="Times New Roman"/>
          <w:b w:val="false"/>
          <w:i w:val="false"/>
          <w:color w:val="000000"/>
          <w:sz w:val="28"/>
        </w:rPr>
        <w:t>Соңғы оқу (жұмыс) орны _____________________________________________</w:t>
      </w:r>
    </w:p>
    <w:p>
      <w:pPr>
        <w:spacing w:after="0"/>
        <w:ind w:left="0"/>
        <w:jc w:val="both"/>
      </w:pPr>
      <w:r>
        <w:rPr>
          <w:rFonts w:ascii="Times New Roman"/>
          <w:b w:val="false"/>
          <w:i w:val="false"/>
          <w:color w:val="000000"/>
          <w:sz w:val="28"/>
        </w:rPr>
        <w:t>Тұрмыстық жағдайлары ________________________________________________</w:t>
      </w:r>
    </w:p>
    <w:p>
      <w:pPr>
        <w:spacing w:after="0"/>
        <w:ind w:left="0"/>
        <w:jc w:val="both"/>
      </w:pPr>
      <w:r>
        <w:rPr>
          <w:rFonts w:ascii="Times New Roman"/>
          <w:b w:val="false"/>
          <w:i w:val="false"/>
          <w:color w:val="000000"/>
          <w:sz w:val="28"/>
        </w:rPr>
        <w:t>(жеке үй, жақсы жабдықталған пәтер, жатақханадағы бөлме және т.б.)</w:t>
      </w:r>
    </w:p>
    <w:p>
      <w:pPr>
        <w:spacing w:after="0"/>
        <w:ind w:left="0"/>
        <w:jc w:val="both"/>
      </w:pPr>
      <w:r>
        <w:rPr>
          <w:rFonts w:ascii="Times New Roman"/>
          <w:b w:val="false"/>
          <w:i w:val="false"/>
          <w:color w:val="000000"/>
          <w:sz w:val="28"/>
        </w:rPr>
        <w:t>Туыстардың болуы (заңды өкілдері)_____________________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(туыс қатынастары, жасы, әлеуметтік мәртебе, тұру мекенжайы)</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Жалпы үлгідегі қарттар мен мүгедектерге арналған медициналық-әлеуметтік мекемесіне тұрақты/уақытша (қажеттінің астын сызу) тұруға алуға өтінемін, өйткені бөгде адамның күтіміне және әлеуметтік қызметке мұқтажбын.________________________________________________________</w:t>
      </w:r>
      <w:r>
        <w:br/>
      </w:r>
      <w:r>
        <w:rPr>
          <w:rFonts w:ascii="Times New Roman"/>
          <w:b w:val="false"/>
          <w:i w:val="false"/>
          <w:color w:val="000000"/>
          <w:sz w:val="28"/>
        </w:rPr>
        <w:t>
      (басқа себептер).</w:t>
      </w:r>
    </w:p>
    <w:p>
      <w:pPr>
        <w:spacing w:after="0"/>
        <w:ind w:left="0"/>
        <w:jc w:val="both"/>
      </w:pPr>
      <w:r>
        <w:rPr>
          <w:rFonts w:ascii="Times New Roman"/>
          <w:b w:val="false"/>
          <w:i w:val="false"/>
          <w:color w:val="000000"/>
          <w:sz w:val="28"/>
        </w:rPr>
        <w:t>Келесі құжаттар қоса беремін:</w:t>
      </w:r>
    </w:p>
    <w:p>
      <w:pPr>
        <w:spacing w:after="0"/>
        <w:ind w:left="0"/>
        <w:jc w:val="both"/>
      </w:pPr>
      <w:r>
        <w:rPr>
          <w:rFonts w:ascii="Times New Roman"/>
          <w:b w:val="false"/>
          <w:i w:val="false"/>
          <w:color w:val="000000"/>
          <w:sz w:val="28"/>
        </w:rPr>
        <w:t>1) ________________________ 2) _____________________________</w:t>
      </w:r>
    </w:p>
    <w:p>
      <w:pPr>
        <w:spacing w:after="0"/>
        <w:ind w:left="0"/>
        <w:jc w:val="both"/>
      </w:pPr>
      <w:r>
        <w:rPr>
          <w:rFonts w:ascii="Times New Roman"/>
          <w:b w:val="false"/>
          <w:i w:val="false"/>
          <w:color w:val="000000"/>
          <w:sz w:val="28"/>
        </w:rPr>
        <w:t>3) ________________________ 4) _____________________________</w:t>
      </w:r>
    </w:p>
    <w:p>
      <w:pPr>
        <w:spacing w:after="0"/>
        <w:ind w:left="0"/>
        <w:jc w:val="both"/>
      </w:pPr>
      <w:r>
        <w:rPr>
          <w:rFonts w:ascii="Times New Roman"/>
          <w:b w:val="false"/>
          <w:i w:val="false"/>
          <w:color w:val="000000"/>
          <w:sz w:val="28"/>
        </w:rPr>
        <w:t>5) ________________________ 6) _____________________________</w:t>
      </w:r>
    </w:p>
    <w:p>
      <w:pPr>
        <w:spacing w:after="0"/>
        <w:ind w:left="0"/>
        <w:jc w:val="both"/>
      </w:pPr>
      <w:r>
        <w:rPr>
          <w:rFonts w:ascii="Times New Roman"/>
          <w:b w:val="false"/>
          <w:i w:val="false"/>
          <w:color w:val="000000"/>
          <w:sz w:val="28"/>
        </w:rPr>
        <w:t>7) ________________________ 8) _____________________________</w:t>
      </w:r>
    </w:p>
    <w:p>
      <w:pPr>
        <w:spacing w:after="0"/>
        <w:ind w:left="0"/>
        <w:jc w:val="both"/>
      </w:pPr>
      <w:r>
        <w:rPr>
          <w:rFonts w:ascii="Times New Roman"/>
          <w:b w:val="false"/>
          <w:i w:val="false"/>
          <w:color w:val="000000"/>
          <w:sz w:val="28"/>
        </w:rPr>
        <w:t>9) ________________________ 10) ____________________________</w:t>
      </w:r>
    </w:p>
    <w:p>
      <w:pPr>
        <w:spacing w:after="0"/>
        <w:ind w:left="0"/>
        <w:jc w:val="both"/>
      </w:pPr>
      <w:r>
        <w:rPr>
          <w:rFonts w:ascii="Times New Roman"/>
          <w:b w:val="false"/>
          <w:i w:val="false"/>
          <w:color w:val="000000"/>
          <w:sz w:val="28"/>
        </w:rPr>
        <w:t>      Медициналық-әлеуметтік мекемесінің қабылдау, ұстау, ауысу, шығару шарттарымен және ішкі тәртіп ережелерімен таныстым.</w:t>
      </w:r>
    </w:p>
    <w:p>
      <w:pPr>
        <w:spacing w:after="0"/>
        <w:ind w:left="0"/>
        <w:jc w:val="both"/>
      </w:pPr>
      <w:r>
        <w:rPr>
          <w:rFonts w:ascii="Times New Roman"/>
          <w:b w:val="false"/>
          <w:i w:val="false"/>
          <w:color w:val="000000"/>
          <w:sz w:val="28"/>
        </w:rPr>
        <w:t>«___» _______ 20 __ ж. __________________</w:t>
      </w:r>
    </w:p>
    <w:p>
      <w:pPr>
        <w:spacing w:after="0"/>
        <w:ind w:left="0"/>
        <w:jc w:val="both"/>
      </w:pPr>
      <w:r>
        <w:rPr>
          <w:rFonts w:ascii="Times New Roman"/>
          <w:b w:val="false"/>
          <w:i w:val="false"/>
          <w:color w:val="000000"/>
          <w:sz w:val="28"/>
        </w:rPr>
        <w:t>(Өтініш берушінің қолы және ТАЖ)</w:t>
      </w:r>
    </w:p>
    <w:p>
      <w:pPr>
        <w:spacing w:after="0"/>
        <w:ind w:left="0"/>
        <w:jc w:val="both"/>
      </w:pPr>
      <w:r>
        <w:rPr>
          <w:rFonts w:ascii="Times New Roman"/>
          <w:b w:val="false"/>
          <w:i w:val="false"/>
          <w:color w:val="000000"/>
          <w:sz w:val="28"/>
        </w:rPr>
        <w:t xml:space="preserve">Құжаттар қабылдады ___________________ «___» _______ 20 __ ж. </w:t>
      </w:r>
    </w:p>
    <w:p>
      <w:pPr>
        <w:spacing w:after="0"/>
        <w:ind w:left="0"/>
        <w:jc w:val="both"/>
      </w:pPr>
      <w:r>
        <w:rPr>
          <w:rFonts w:ascii="Times New Roman"/>
          <w:b w:val="false"/>
          <w:i w:val="false"/>
          <w:color w:val="000000"/>
          <w:sz w:val="28"/>
        </w:rPr>
        <w:t>ТАЖ, лауазым, қолы)</w:t>
      </w:r>
    </w:p>
    <w:p>
      <w:pPr>
        <w:spacing w:after="0"/>
        <w:ind w:left="0"/>
        <w:jc w:val="both"/>
      </w:pPr>
      <w:r>
        <w:rPr>
          <w:rFonts w:ascii="Times New Roman"/>
          <w:b w:val="false"/>
          <w:i w:val="false"/>
          <w:color w:val="000000"/>
          <w:sz w:val="28"/>
        </w:rPr>
        <w:t>---------------------------------------------------------------------(үзіп алу сызығы)</w:t>
      </w:r>
    </w:p>
    <w:bookmarkStart w:name="z54" w:id="24"/>
    <w:p>
      <w:pPr>
        <w:spacing w:after="0"/>
        <w:ind w:left="0"/>
        <w:jc w:val="both"/>
      </w:pP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11-қосымшасы</w:t>
      </w:r>
    </w:p>
    <w:bookmarkEnd w:id="24"/>
    <w:p>
      <w:pPr>
        <w:spacing w:after="0"/>
        <w:ind w:left="0"/>
        <w:jc w:val="left"/>
      </w:pPr>
      <w:r>
        <w:rPr>
          <w:rFonts w:ascii="Times New Roman"/>
          <w:b/>
          <w:i w:val="false"/>
          <w:color w:val="000000"/>
        </w:rPr>
        <w:t xml:space="preserve"> Жалпы үлгідегі қарттар мен мүгедектерге арналған медициналық-әлеуметтік мекемесіне ресімдеу үшін қажетті құжаттар МЕДИЦИНАЛЫҚ КАРТАСЫ</w:t>
      </w:r>
    </w:p>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ТАЖ___________________________________________________________</w:t>
      </w:r>
    </w:p>
    <w:p>
      <w:pPr>
        <w:spacing w:after="0"/>
        <w:ind w:left="0"/>
        <w:jc w:val="both"/>
      </w:pPr>
      <w:r>
        <w:rPr>
          <w:rFonts w:ascii="Times New Roman"/>
          <w:b w:val="false"/>
          <w:i w:val="false"/>
          <w:color w:val="000000"/>
          <w:sz w:val="28"/>
        </w:rPr>
        <w:t>Туу датасы «___» ______ ______ г.</w:t>
      </w:r>
    </w:p>
    <w:p>
      <w:pPr>
        <w:spacing w:after="0"/>
        <w:ind w:left="0"/>
        <w:jc w:val="both"/>
      </w:pPr>
      <w:r>
        <w:rPr>
          <w:rFonts w:ascii="Times New Roman"/>
          <w:b w:val="false"/>
          <w:i w:val="false"/>
          <w:color w:val="000000"/>
          <w:sz w:val="28"/>
        </w:rPr>
        <w:t>Үйінің мекенжайы __________________________________________________</w:t>
      </w:r>
    </w:p>
    <w:p>
      <w:pPr>
        <w:spacing w:after="0"/>
        <w:ind w:left="0"/>
        <w:jc w:val="both"/>
      </w:pPr>
      <w:r>
        <w:rPr>
          <w:rFonts w:ascii="Times New Roman"/>
          <w:b w:val="false"/>
          <w:i w:val="false"/>
          <w:color w:val="000000"/>
          <w:sz w:val="28"/>
        </w:rPr>
        <w:t>Медициналық қарау</w:t>
      </w:r>
    </w:p>
    <w:p>
      <w:pPr>
        <w:spacing w:after="0"/>
        <w:ind w:left="0"/>
        <w:jc w:val="both"/>
      </w:pPr>
      <w:r>
        <w:rPr>
          <w:rFonts w:ascii="Times New Roman"/>
          <w:b w:val="false"/>
          <w:i w:val="false"/>
          <w:color w:val="000000"/>
          <w:sz w:val="28"/>
        </w:rPr>
        <w:t>(негізгі және ілеспелі диагнозды, асқынудың орын алғандығын, бұрын болған аурулар туралы мәліметтерді көрсету қажет)</w:t>
      </w:r>
    </w:p>
    <w:p>
      <w:pPr>
        <w:spacing w:after="0"/>
        <w:ind w:left="0"/>
        <w:jc w:val="both"/>
      </w:pPr>
      <w:r>
        <w:rPr>
          <w:rFonts w:ascii="Times New Roman"/>
          <w:b w:val="false"/>
          <w:i w:val="false"/>
          <w:color w:val="000000"/>
          <w:sz w:val="28"/>
        </w:rPr>
        <w:t>Терапевт_______________________________________________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хирург ____________________________________________________________</w:t>
      </w:r>
    </w:p>
    <w:p>
      <w:pPr>
        <w:spacing w:after="0"/>
        <w:ind w:left="0"/>
        <w:jc w:val="both"/>
      </w:pPr>
      <w:r>
        <w:rPr>
          <w:rFonts w:ascii="Times New Roman"/>
          <w:b w:val="false"/>
          <w:i w:val="false"/>
          <w:color w:val="000000"/>
          <w:sz w:val="28"/>
        </w:rPr>
        <w:t>невропатолог_______________________________________________________</w:t>
      </w:r>
    </w:p>
    <w:p>
      <w:pPr>
        <w:spacing w:after="0"/>
        <w:ind w:left="0"/>
        <w:jc w:val="both"/>
      </w:pPr>
      <w:r>
        <w:rPr>
          <w:rFonts w:ascii="Times New Roman"/>
          <w:b w:val="false"/>
          <w:i w:val="false"/>
          <w:color w:val="000000"/>
          <w:sz w:val="28"/>
        </w:rPr>
        <w:t>психиатр_______________________________________________________</w:t>
      </w:r>
    </w:p>
    <w:p>
      <w:pPr>
        <w:spacing w:after="0"/>
        <w:ind w:left="0"/>
        <w:jc w:val="both"/>
      </w:pPr>
      <w:r>
        <w:rPr>
          <w:rFonts w:ascii="Times New Roman"/>
          <w:b w:val="false"/>
          <w:i w:val="false"/>
          <w:color w:val="000000"/>
          <w:sz w:val="28"/>
        </w:rPr>
        <w:t>окулист___________________________________________________________</w:t>
      </w:r>
    </w:p>
    <w:p>
      <w:pPr>
        <w:spacing w:after="0"/>
        <w:ind w:left="0"/>
        <w:jc w:val="both"/>
      </w:pPr>
      <w:r>
        <w:rPr>
          <w:rFonts w:ascii="Times New Roman"/>
          <w:b w:val="false"/>
          <w:i w:val="false"/>
          <w:color w:val="000000"/>
          <w:sz w:val="28"/>
        </w:rPr>
        <w:t>отоларинголог_____________________________________________________</w:t>
      </w:r>
    </w:p>
    <w:p>
      <w:pPr>
        <w:spacing w:after="0"/>
        <w:ind w:left="0"/>
        <w:jc w:val="both"/>
      </w:pPr>
      <w:r>
        <w:rPr>
          <w:rFonts w:ascii="Times New Roman"/>
          <w:b w:val="false"/>
          <w:i w:val="false"/>
          <w:color w:val="000000"/>
          <w:sz w:val="28"/>
        </w:rPr>
        <w:t>дерматовенеролог_________________________________________________</w:t>
      </w:r>
    </w:p>
    <w:p>
      <w:pPr>
        <w:spacing w:after="0"/>
        <w:ind w:left="0"/>
        <w:jc w:val="both"/>
      </w:pPr>
      <w:r>
        <w:rPr>
          <w:rFonts w:ascii="Times New Roman"/>
          <w:b w:val="false"/>
          <w:i w:val="false"/>
          <w:color w:val="000000"/>
          <w:sz w:val="28"/>
        </w:rPr>
        <w:t>Көрсеткіштер бойынша:</w:t>
      </w:r>
    </w:p>
    <w:p>
      <w:pPr>
        <w:spacing w:after="0"/>
        <w:ind w:left="0"/>
        <w:jc w:val="both"/>
      </w:pPr>
      <w:r>
        <w:rPr>
          <w:rFonts w:ascii="Times New Roman"/>
          <w:b w:val="false"/>
          <w:i w:val="false"/>
          <w:color w:val="000000"/>
          <w:sz w:val="28"/>
        </w:rPr>
        <w:t>стоматолог________________________________________________________</w:t>
      </w:r>
    </w:p>
    <w:p>
      <w:pPr>
        <w:spacing w:after="0"/>
        <w:ind w:left="0"/>
        <w:jc w:val="both"/>
      </w:pPr>
      <w:r>
        <w:rPr>
          <w:rFonts w:ascii="Times New Roman"/>
          <w:b w:val="false"/>
          <w:i w:val="false"/>
          <w:color w:val="000000"/>
          <w:sz w:val="28"/>
        </w:rPr>
        <w:t>эндокринолог______________________________________________________</w:t>
      </w:r>
    </w:p>
    <w:p>
      <w:pPr>
        <w:spacing w:after="0"/>
        <w:ind w:left="0"/>
        <w:jc w:val="both"/>
      </w:pPr>
      <w:r>
        <w:rPr>
          <w:rFonts w:ascii="Times New Roman"/>
          <w:b w:val="false"/>
          <w:i w:val="false"/>
          <w:color w:val="000000"/>
          <w:sz w:val="28"/>
        </w:rPr>
        <w:t>кардиолог_________________________________________________________</w:t>
      </w:r>
    </w:p>
    <w:p>
      <w:pPr>
        <w:spacing w:after="0"/>
        <w:ind w:left="0"/>
        <w:jc w:val="both"/>
      </w:pPr>
      <w:r>
        <w:rPr>
          <w:rFonts w:ascii="Times New Roman"/>
          <w:b w:val="false"/>
          <w:i w:val="false"/>
          <w:color w:val="000000"/>
          <w:sz w:val="28"/>
        </w:rPr>
        <w:t>нарколог__________________________________________________________</w:t>
      </w:r>
    </w:p>
    <w:p>
      <w:pPr>
        <w:spacing w:after="0"/>
        <w:ind w:left="0"/>
        <w:jc w:val="both"/>
      </w:pPr>
      <w:r>
        <w:rPr>
          <w:rFonts w:ascii="Times New Roman"/>
          <w:b w:val="false"/>
          <w:i w:val="false"/>
          <w:color w:val="000000"/>
          <w:sz w:val="28"/>
        </w:rPr>
        <w:t>онколог___________________________________________________________</w:t>
      </w:r>
    </w:p>
    <w:p>
      <w:pPr>
        <w:spacing w:after="0"/>
        <w:ind w:left="0"/>
        <w:jc w:val="both"/>
      </w:pPr>
      <w:r>
        <w:rPr>
          <w:rFonts w:ascii="Times New Roman"/>
          <w:b w:val="false"/>
          <w:i w:val="false"/>
          <w:color w:val="000000"/>
          <w:sz w:val="28"/>
        </w:rPr>
        <w:t>гинеколог_________________________________________________________</w:t>
      </w:r>
    </w:p>
    <w:p>
      <w:pPr>
        <w:spacing w:after="0"/>
        <w:ind w:left="0"/>
        <w:jc w:val="both"/>
      </w:pPr>
      <w:r>
        <w:rPr>
          <w:rFonts w:ascii="Times New Roman"/>
          <w:b w:val="false"/>
          <w:i w:val="false"/>
          <w:color w:val="000000"/>
          <w:sz w:val="28"/>
        </w:rPr>
        <w:t>зәрдің және қанның жалпы анализі (RW и ВИЧ) _______________________________</w:t>
      </w:r>
    </w:p>
    <w:p>
      <w:pPr>
        <w:spacing w:after="0"/>
        <w:ind w:left="0"/>
        <w:jc w:val="both"/>
      </w:pPr>
      <w:r>
        <w:rPr>
          <w:rFonts w:ascii="Times New Roman"/>
          <w:b w:val="false"/>
          <w:i w:val="false"/>
          <w:color w:val="000000"/>
          <w:sz w:val="28"/>
        </w:rPr>
        <w:t>ішек тобының анализі__________________________________________</w:t>
      </w:r>
    </w:p>
    <w:p>
      <w:pPr>
        <w:spacing w:after="0"/>
        <w:ind w:left="0"/>
        <w:jc w:val="both"/>
      </w:pPr>
      <w:r>
        <w:rPr>
          <w:rFonts w:ascii="Times New Roman"/>
          <w:b w:val="false"/>
          <w:i w:val="false"/>
          <w:color w:val="000000"/>
          <w:sz w:val="28"/>
        </w:rPr>
        <w:t>ҚОРЫТЫНДЫ:</w:t>
      </w:r>
      <w:r>
        <w:rPr>
          <w:rFonts w:ascii="Times New Roman"/>
          <w:b/>
          <w:i w:val="false"/>
          <w:color w:val="000000"/>
          <w:sz w:val="28"/>
        </w:rPr>
        <w:t>_____________________________________________________</w:t>
      </w:r>
    </w:p>
    <w:p>
      <w:pPr>
        <w:spacing w:after="0"/>
        <w:ind w:left="0"/>
        <w:jc w:val="both"/>
      </w:pPr>
      <w:r>
        <w:rPr>
          <w:rFonts w:ascii="Times New Roman"/>
          <w:b/>
          <w:i w:val="false"/>
          <w:color w:val="000000"/>
          <w:sz w:val="28"/>
        </w:rPr>
        <w:t>_______________________________________________________________</w:t>
      </w:r>
      <w:r>
        <w:rPr>
          <w:rFonts w:ascii="Times New Roman"/>
          <w:b w:val="false"/>
          <w:i w:val="false"/>
          <w:color w:val="000000"/>
          <w:sz w:val="28"/>
        </w:rPr>
        <w:t>(бөгде тұрақты күтуіміне мен әлеуметтік қызметке мұқтаждығын көрсету қажет)</w:t>
      </w:r>
    </w:p>
    <w:p>
      <w:pPr>
        <w:spacing w:after="0"/>
        <w:ind w:left="0"/>
        <w:jc w:val="both"/>
      </w:pPr>
      <w:r>
        <w:rPr>
          <w:rFonts w:ascii="Times New Roman"/>
          <w:b w:val="false"/>
          <w:i w:val="false"/>
          <w:color w:val="000000"/>
          <w:sz w:val="28"/>
        </w:rPr>
        <w:t>Жалпы жобадағы қарттар мен мүгедектерге арналған медициналық-әлеуметтік мекемесіне (ұйымға) бару жөніндегі ұсыныстар</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Жалпы жобадағы қарттар мен мүгедектерге арналған медициналық-әлеуметтік мекемесіне (ұйымға) жіберуге болмайды, себебі _______________________________________________________</w:t>
      </w:r>
      <w:r>
        <w:br/>
      </w:r>
      <w:r>
        <w:rPr>
          <w:rFonts w:ascii="Times New Roman"/>
          <w:b w:val="false"/>
          <w:i w:val="false"/>
          <w:color w:val="000000"/>
          <w:sz w:val="28"/>
        </w:rPr>
        <w:t>
(себеп көрсету)</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Медициналық ұйымының басшысы: «___» _________ 20 __ ж</w:t>
      </w:r>
    </w:p>
    <w:p>
      <w:pPr>
        <w:spacing w:after="0"/>
        <w:ind w:left="0"/>
        <w:jc w:val="both"/>
      </w:pPr>
      <w:r>
        <w:rPr>
          <w:rFonts w:ascii="Times New Roman"/>
          <w:b w:val="false"/>
          <w:i w:val="false"/>
          <w:color w:val="000000"/>
          <w:sz w:val="28"/>
        </w:rPr>
        <w:t>(ТАЖ, қолы)</w:t>
      </w:r>
    </w:p>
    <w:bookmarkStart w:name="z55" w:id="25"/>
    <w:p>
      <w:pPr>
        <w:spacing w:after="0"/>
        <w:ind w:left="0"/>
        <w:jc w:val="both"/>
      </w:pP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12-қосымшасы</w:t>
      </w:r>
    </w:p>
    <w:bookmarkEnd w:id="25"/>
    <w:p>
      <w:pPr>
        <w:spacing w:after="0"/>
        <w:ind w:left="0"/>
        <w:jc w:val="left"/>
      </w:pPr>
      <w:r>
        <w:rPr>
          <w:rFonts w:ascii="Times New Roman"/>
          <w:b/>
          <w:i w:val="false"/>
          <w:color w:val="000000"/>
        </w:rPr>
        <w:t xml:space="preserve"> Психоневрологиялық медициналық-әлеуметтік мекемесіне жолдау үшін</w:t>
      </w:r>
    </w:p>
    <w:p>
      <w:pPr>
        <w:spacing w:after="0"/>
        <w:ind w:left="0"/>
        <w:jc w:val="both"/>
      </w:pPr>
      <w:r>
        <w:rPr>
          <w:rFonts w:ascii="Times New Roman"/>
          <w:b w:val="false"/>
          <w:i w:val="false"/>
          <w:color w:val="000000"/>
          <w:sz w:val="28"/>
        </w:rPr>
        <w:t>(Әлеуметтік қорғау саладағы уәкілетті органмен ресімделеді)</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(Әлеуметтік қорғау саладағы уәкілетті органның атауы)</w:t>
      </w:r>
    </w:p>
    <w:p>
      <w:pPr>
        <w:spacing w:after="0"/>
        <w:ind w:left="0"/>
        <w:jc w:val="both"/>
      </w:pPr>
      <w:r>
        <w:rPr>
          <w:rFonts w:ascii="Times New Roman"/>
          <w:b w:val="false"/>
          <w:i w:val="false"/>
          <w:color w:val="000000"/>
          <w:sz w:val="28"/>
        </w:rPr>
        <w:t>___________________________________________________ ресімделеді</w:t>
      </w:r>
    </w:p>
    <w:p>
      <w:pPr>
        <w:spacing w:after="0"/>
        <w:ind w:left="0"/>
        <w:jc w:val="both"/>
      </w:pPr>
      <w:r>
        <w:rPr>
          <w:rFonts w:ascii="Times New Roman"/>
          <w:b w:val="false"/>
          <w:i w:val="false"/>
          <w:color w:val="000000"/>
          <w:sz w:val="28"/>
        </w:rPr>
        <w:t>Жеке куәлігі (жеке куәлігі) № __________________ «__» ____ ____ж. берілді</w:t>
      </w:r>
    </w:p>
    <w:p>
      <w:pPr>
        <w:spacing w:after="0"/>
        <w:ind w:left="0"/>
        <w:jc w:val="both"/>
      </w:pPr>
      <w:r>
        <w:rPr>
          <w:rFonts w:ascii="Times New Roman"/>
          <w:b w:val="false"/>
          <w:i w:val="false"/>
          <w:color w:val="000000"/>
          <w:sz w:val="28"/>
        </w:rPr>
        <w:t>Тіркелім және тұру орны _________________________________________________</w:t>
      </w:r>
    </w:p>
    <w:p>
      <w:pPr>
        <w:spacing w:after="0"/>
        <w:ind w:left="0"/>
        <w:jc w:val="both"/>
      </w:pPr>
      <w:r>
        <w:rPr>
          <w:rFonts w:ascii="Times New Roman"/>
          <w:b w:val="false"/>
          <w:i w:val="false"/>
          <w:color w:val="000000"/>
          <w:sz w:val="28"/>
        </w:rPr>
        <w:t>Туу орны ___________________________________________________</w:t>
      </w:r>
    </w:p>
    <w:p>
      <w:pPr>
        <w:spacing w:after="0"/>
        <w:ind w:left="0"/>
        <w:jc w:val="both"/>
      </w:pPr>
      <w:r>
        <w:rPr>
          <w:rFonts w:ascii="Times New Roman"/>
          <w:b w:val="false"/>
          <w:i w:val="false"/>
          <w:color w:val="000000"/>
          <w:sz w:val="28"/>
        </w:rPr>
        <w:t>Туу датасы «___» _________ _____ жыл</w:t>
      </w:r>
    </w:p>
    <w:p>
      <w:pPr>
        <w:spacing w:after="0"/>
        <w:ind w:left="0"/>
        <w:jc w:val="both"/>
      </w:pPr>
      <w:r>
        <w:rPr>
          <w:rFonts w:ascii="Times New Roman"/>
          <w:b w:val="false"/>
          <w:i w:val="false"/>
          <w:color w:val="000000"/>
          <w:sz w:val="28"/>
        </w:rPr>
        <w:t>Жәрдемақының мөлшері және түрі _______________________________________________</w:t>
      </w:r>
    </w:p>
    <w:p>
      <w:pPr>
        <w:spacing w:after="0"/>
        <w:ind w:left="0"/>
        <w:jc w:val="both"/>
      </w:pPr>
      <w:r>
        <w:rPr>
          <w:rFonts w:ascii="Times New Roman"/>
          <w:b w:val="false"/>
          <w:i w:val="false"/>
          <w:color w:val="000000"/>
          <w:sz w:val="28"/>
        </w:rPr>
        <w:t>Мүгедектінің санаты ____________________________________________</w:t>
      </w:r>
    </w:p>
    <w:p>
      <w:pPr>
        <w:spacing w:after="0"/>
        <w:ind w:left="0"/>
        <w:jc w:val="both"/>
      </w:pPr>
      <w:r>
        <w:rPr>
          <w:rFonts w:ascii="Times New Roman"/>
          <w:b w:val="false"/>
          <w:i w:val="false"/>
          <w:color w:val="000000"/>
          <w:sz w:val="28"/>
        </w:rPr>
        <w:t>Қайта куәландыру мерзімі _______________________________________</w:t>
      </w:r>
    </w:p>
    <w:p>
      <w:pPr>
        <w:spacing w:after="0"/>
        <w:ind w:left="0"/>
        <w:jc w:val="both"/>
      </w:pPr>
      <w:r>
        <w:rPr>
          <w:rFonts w:ascii="Times New Roman"/>
          <w:b w:val="false"/>
          <w:i w:val="false"/>
          <w:color w:val="000000"/>
          <w:sz w:val="28"/>
        </w:rPr>
        <w:t>Туыстар болу қажет (заңды өкілдері)_____________________</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(туыс қатынастар, жасы, әлеуметтік мәртебе, тұру мекенжайы)</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Психоневрологиялық медициналық-әлеуметтік мекемесіне __________________ тұрақты/уақытша (қажеттінінің астын сызу) тұруға алуға өтінемін, өйткені бөгде адамның күтіміне және әлеуметтік қызметке мұқтажбын.________________________________________________________</w:t>
      </w:r>
      <w:r>
        <w:br/>
      </w:r>
      <w:r>
        <w:rPr>
          <w:rFonts w:ascii="Times New Roman"/>
          <w:b w:val="false"/>
          <w:i w:val="false"/>
          <w:color w:val="000000"/>
          <w:sz w:val="28"/>
        </w:rPr>
        <w:t>
      (басқа себептер).</w:t>
      </w:r>
    </w:p>
    <w:p>
      <w:pPr>
        <w:spacing w:after="0"/>
        <w:ind w:left="0"/>
        <w:jc w:val="both"/>
      </w:pPr>
      <w:r>
        <w:rPr>
          <w:rFonts w:ascii="Times New Roman"/>
          <w:b w:val="false"/>
          <w:i w:val="false"/>
          <w:color w:val="000000"/>
          <w:sz w:val="28"/>
        </w:rPr>
        <w:t>Келесі құжаттар қоса беремін:</w:t>
      </w:r>
    </w:p>
    <w:p>
      <w:pPr>
        <w:spacing w:after="0"/>
        <w:ind w:left="0"/>
        <w:jc w:val="both"/>
      </w:pPr>
      <w:r>
        <w:rPr>
          <w:rFonts w:ascii="Times New Roman"/>
          <w:b w:val="false"/>
          <w:i w:val="false"/>
          <w:color w:val="000000"/>
          <w:sz w:val="28"/>
        </w:rPr>
        <w:t>1) ________________________ 2) _____________________________</w:t>
      </w:r>
    </w:p>
    <w:p>
      <w:pPr>
        <w:spacing w:after="0"/>
        <w:ind w:left="0"/>
        <w:jc w:val="both"/>
      </w:pPr>
      <w:r>
        <w:rPr>
          <w:rFonts w:ascii="Times New Roman"/>
          <w:b w:val="false"/>
          <w:i w:val="false"/>
          <w:color w:val="000000"/>
          <w:sz w:val="28"/>
        </w:rPr>
        <w:t>3) ________________________ 4) _____________________________</w:t>
      </w:r>
    </w:p>
    <w:p>
      <w:pPr>
        <w:spacing w:after="0"/>
        <w:ind w:left="0"/>
        <w:jc w:val="both"/>
      </w:pPr>
      <w:r>
        <w:rPr>
          <w:rFonts w:ascii="Times New Roman"/>
          <w:b w:val="false"/>
          <w:i w:val="false"/>
          <w:color w:val="000000"/>
          <w:sz w:val="28"/>
        </w:rPr>
        <w:t>5) ________________________ 6) _____________________________</w:t>
      </w:r>
    </w:p>
    <w:p>
      <w:pPr>
        <w:spacing w:after="0"/>
        <w:ind w:left="0"/>
        <w:jc w:val="both"/>
      </w:pPr>
      <w:r>
        <w:rPr>
          <w:rFonts w:ascii="Times New Roman"/>
          <w:b w:val="false"/>
          <w:i w:val="false"/>
          <w:color w:val="000000"/>
          <w:sz w:val="28"/>
        </w:rPr>
        <w:t>7) ________________________ 8) _____________________________</w:t>
      </w:r>
    </w:p>
    <w:p>
      <w:pPr>
        <w:spacing w:after="0"/>
        <w:ind w:left="0"/>
        <w:jc w:val="both"/>
      </w:pPr>
      <w:r>
        <w:rPr>
          <w:rFonts w:ascii="Times New Roman"/>
          <w:b w:val="false"/>
          <w:i w:val="false"/>
          <w:color w:val="000000"/>
          <w:sz w:val="28"/>
        </w:rPr>
        <w:t>9) ________________________ 10) ____________________________</w:t>
      </w:r>
    </w:p>
    <w:p>
      <w:pPr>
        <w:spacing w:after="0"/>
        <w:ind w:left="0"/>
        <w:jc w:val="both"/>
      </w:pPr>
      <w:r>
        <w:rPr>
          <w:rFonts w:ascii="Times New Roman"/>
          <w:b w:val="false"/>
          <w:i w:val="false"/>
          <w:color w:val="000000"/>
          <w:sz w:val="28"/>
        </w:rPr>
        <w:t>      Медициналық-әлеуметтік мекемесінің қабылдау, ұстау, ауысу, шығару шарттарымен және ішкі тәртіп ережелерімен таныстым.</w:t>
      </w:r>
    </w:p>
    <w:p>
      <w:pPr>
        <w:spacing w:after="0"/>
        <w:ind w:left="0"/>
        <w:jc w:val="both"/>
      </w:pPr>
      <w:r>
        <w:rPr>
          <w:rFonts w:ascii="Times New Roman"/>
          <w:b w:val="false"/>
          <w:i w:val="false"/>
          <w:color w:val="000000"/>
          <w:sz w:val="28"/>
        </w:rPr>
        <w:t>«___» _______ 20 __ ж. __________________</w:t>
      </w:r>
    </w:p>
    <w:p>
      <w:pPr>
        <w:spacing w:after="0"/>
        <w:ind w:left="0"/>
        <w:jc w:val="both"/>
      </w:pPr>
      <w:r>
        <w:rPr>
          <w:rFonts w:ascii="Times New Roman"/>
          <w:b w:val="false"/>
          <w:i w:val="false"/>
          <w:color w:val="000000"/>
          <w:sz w:val="28"/>
        </w:rPr>
        <w:t>(Өтініш берушінің қолы және ТАЖ)</w:t>
      </w:r>
    </w:p>
    <w:p>
      <w:pPr>
        <w:spacing w:after="0"/>
        <w:ind w:left="0"/>
        <w:jc w:val="both"/>
      </w:pPr>
      <w:r>
        <w:rPr>
          <w:rFonts w:ascii="Times New Roman"/>
          <w:b w:val="false"/>
          <w:i w:val="false"/>
          <w:color w:val="000000"/>
          <w:sz w:val="28"/>
        </w:rPr>
        <w:t>Құжаттар қабылдады___________________ «___» _______ 20 __ ж.</w:t>
      </w:r>
    </w:p>
    <w:p>
      <w:pPr>
        <w:spacing w:after="0"/>
        <w:ind w:left="0"/>
        <w:jc w:val="both"/>
      </w:pPr>
      <w:r>
        <w:rPr>
          <w:rFonts w:ascii="Times New Roman"/>
          <w:b w:val="false"/>
          <w:i w:val="false"/>
          <w:color w:val="000000"/>
          <w:sz w:val="28"/>
        </w:rPr>
        <w:t>ТАЖ, лауазым, қолы)</w:t>
      </w:r>
    </w:p>
    <w:p>
      <w:pPr>
        <w:spacing w:after="0"/>
        <w:ind w:left="0"/>
        <w:jc w:val="both"/>
      </w:pPr>
      <w:r>
        <w:rPr>
          <w:rFonts w:ascii="Times New Roman"/>
          <w:b w:val="false"/>
          <w:i w:val="false"/>
          <w:color w:val="000000"/>
          <w:sz w:val="28"/>
        </w:rPr>
        <w:t>---------------------------------------------------------------------(үзіп алу сызығы)</w:t>
      </w:r>
    </w:p>
    <w:p>
      <w:pPr>
        <w:spacing w:after="0"/>
        <w:ind w:left="0"/>
        <w:jc w:val="both"/>
      </w:pPr>
      <w:r>
        <w:rPr>
          <w:rFonts w:ascii="Times New Roman"/>
          <w:b w:val="false"/>
          <w:i w:val="false"/>
          <w:color w:val="000000"/>
          <w:sz w:val="28"/>
        </w:rPr>
        <w:t>ТАЛОН</w:t>
      </w:r>
    </w:p>
    <w:p>
      <w:pPr>
        <w:spacing w:after="0"/>
        <w:ind w:left="0"/>
        <w:jc w:val="both"/>
      </w:pPr>
      <w:r>
        <w:rPr>
          <w:rFonts w:ascii="Times New Roman"/>
          <w:b w:val="false"/>
          <w:i w:val="false"/>
          <w:color w:val="000000"/>
          <w:sz w:val="28"/>
        </w:rPr>
        <w:t>      «Солтүстік Қазақстан облысы Тайынша ауданының жұмыспен қамту және әлеуметтік бағдарламалар бөлімі» ММ аз. _________________</w:t>
      </w:r>
    </w:p>
    <w:p>
      <w:pPr>
        <w:spacing w:after="0"/>
        <w:ind w:left="0"/>
        <w:jc w:val="both"/>
      </w:pPr>
      <w:r>
        <w:rPr>
          <w:rFonts w:ascii="Times New Roman"/>
          <w:b w:val="false"/>
          <w:i w:val="false"/>
          <w:color w:val="000000"/>
          <w:sz w:val="28"/>
        </w:rPr>
        <w:t>өтініші және қоса берілген құжаттары барлығы _________ дана болатын</w:t>
      </w:r>
    </w:p>
    <w:p>
      <w:pPr>
        <w:spacing w:after="0"/>
        <w:ind w:left="0"/>
        <w:jc w:val="both"/>
      </w:pPr>
      <w:r>
        <w:rPr>
          <w:rFonts w:ascii="Times New Roman"/>
          <w:b w:val="false"/>
          <w:i w:val="false"/>
          <w:color w:val="000000"/>
          <w:sz w:val="28"/>
        </w:rPr>
        <w:t>20 __ жылдың « ________» __________ қабылданды. Өтініш берген күннен бастап 15 күнтізбелік күн өткен соң Сізге өтініш қарастырылған нәтижелері туралы хабарланады.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(Құжаттар қабылдаған тұлғаның ТАЖ)</w:t>
      </w:r>
    </w:p>
    <w:bookmarkStart w:name="z56" w:id="26"/>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20 маусымдағы</w:t>
      </w:r>
      <w:r>
        <w:br/>
      </w:r>
      <w:r>
        <w:rPr>
          <w:rFonts w:ascii="Times New Roman"/>
          <w:b w:val="false"/>
          <w:i w:val="false"/>
          <w:color w:val="000000"/>
          <w:sz w:val="28"/>
        </w:rPr>
        <w:t>
№ 448 қаулысымен</w:t>
      </w:r>
      <w:r>
        <w:br/>
      </w:r>
      <w:r>
        <w:rPr>
          <w:rFonts w:ascii="Times New Roman"/>
          <w:b w:val="false"/>
          <w:i w:val="false"/>
          <w:color w:val="000000"/>
          <w:sz w:val="28"/>
        </w:rPr>
        <w:t>
бекітілген</w:t>
      </w:r>
    </w:p>
    <w:bookmarkEnd w:id="26"/>
    <w:p>
      <w:pPr>
        <w:spacing w:after="0"/>
        <w:ind w:left="0"/>
        <w:jc w:val="left"/>
      </w:pPr>
      <w:r>
        <w:rPr>
          <w:rFonts w:ascii="Times New Roman"/>
          <w:b/>
          <w:i w:val="false"/>
          <w:color w:val="000000"/>
        </w:rPr>
        <w:t xml:space="preserve"> Мемлекеттік қызмет регламенті</w:t>
      </w:r>
      <w:r>
        <w:br/>
      </w:r>
      <w:r>
        <w:rPr>
          <w:rFonts w:ascii="Times New Roman"/>
          <w:b/>
          <w:i w:val="false"/>
          <w:color w:val="000000"/>
        </w:rPr>
        <w:t>
«Жалғызiлiктi, жалғыз тұратын қарттарға, бөгде адамның</w:t>
      </w:r>
      <w:r>
        <w:br/>
      </w:r>
      <w:r>
        <w:rPr>
          <w:rFonts w:ascii="Times New Roman"/>
          <w:b/>
          <w:i w:val="false"/>
          <w:color w:val="000000"/>
        </w:rPr>
        <w:t>
күтiмiне және жәрдемiне мұқтаж мүгедектерге және мүгедек</w:t>
      </w:r>
      <w:r>
        <w:br/>
      </w:r>
      <w:r>
        <w:rPr>
          <w:rFonts w:ascii="Times New Roman"/>
          <w:b/>
          <w:i w:val="false"/>
          <w:color w:val="000000"/>
        </w:rPr>
        <w:t>
балаларға үйде әлеуметтiк қызмет көрсетуге құжаттарды ресiмдеу»</w:t>
      </w:r>
    </w:p>
    <w:bookmarkStart w:name="z57" w:id="27"/>
    <w:p>
      <w:pPr>
        <w:spacing w:after="0"/>
        <w:ind w:left="0"/>
        <w:jc w:val="left"/>
      </w:pPr>
      <w:r>
        <w:rPr>
          <w:rFonts w:ascii="Times New Roman"/>
          <w:b/>
          <w:i w:val="false"/>
          <w:color w:val="000000"/>
        </w:rPr>
        <w:t xml:space="preserve"> 
1. Негізгі ұғымдар</w:t>
      </w:r>
    </w:p>
    <w:bookmarkEnd w:id="27"/>
    <w:bookmarkStart w:name="z58" w:id="28"/>
    <w:p>
      <w:pPr>
        <w:spacing w:after="0"/>
        <w:ind w:left="0"/>
        <w:jc w:val="both"/>
      </w:pPr>
      <w:r>
        <w:rPr>
          <w:rFonts w:ascii="Times New Roman"/>
          <w:b w:val="false"/>
          <w:i w:val="false"/>
          <w:color w:val="000000"/>
          <w:sz w:val="28"/>
        </w:rPr>
        <w:t xml:space="preserve">
      1. Пайдаланған терминдердің және аббревиатуралардың анықтамасы: </w:t>
      </w:r>
      <w:r>
        <w:br/>
      </w:r>
      <w:r>
        <w:rPr>
          <w:rFonts w:ascii="Times New Roman"/>
          <w:b w:val="false"/>
          <w:i w:val="false"/>
          <w:color w:val="000000"/>
          <w:sz w:val="28"/>
        </w:rPr>
        <w:t>
      1) ЖІ – жеке іс;</w:t>
      </w:r>
      <w:r>
        <w:br/>
      </w:r>
      <w:r>
        <w:rPr>
          <w:rFonts w:ascii="Times New Roman"/>
          <w:b w:val="false"/>
          <w:i w:val="false"/>
          <w:color w:val="000000"/>
          <w:sz w:val="28"/>
        </w:rPr>
        <w:t>
      2) «ЖҚҮ және ӘБ КБ» ММ – «Солтүстік Қазақстан облысының жұмыспен қамтуды үйлестіру және әлеуметтік бағдарламалар басқармасы» мемлекеттік мекемесі;</w:t>
      </w:r>
      <w:r>
        <w:br/>
      </w:r>
      <w:r>
        <w:rPr>
          <w:rFonts w:ascii="Times New Roman"/>
          <w:b w:val="false"/>
          <w:i w:val="false"/>
          <w:color w:val="000000"/>
          <w:sz w:val="28"/>
        </w:rPr>
        <w:t>
      3)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және олардың кіші жүйелері) (бұдан әрі – ҚФБ);</w:t>
      </w:r>
      <w:r>
        <w:br/>
      </w:r>
      <w:r>
        <w:rPr>
          <w:rFonts w:ascii="Times New Roman"/>
          <w:b w:val="false"/>
          <w:i w:val="false"/>
          <w:color w:val="000000"/>
          <w:sz w:val="28"/>
        </w:rPr>
        <w:t>
      4) мүгедек – ауыру немесе жарақат алу нәтижесінде, тұрақты түрде денсаулығының, ағзасының атқарымының бұзылуына байланысты өмірлік іс-әрекеті шектелгендіктен әлеуметтік қорғауды қажет ететін тұлға.</w:t>
      </w:r>
      <w:r>
        <w:br/>
      </w:r>
      <w:r>
        <w:rPr>
          <w:rFonts w:ascii="Times New Roman"/>
          <w:b w:val="false"/>
          <w:i w:val="false"/>
          <w:color w:val="000000"/>
          <w:sz w:val="28"/>
        </w:rPr>
        <w:t>
      5) ОЖБ – оңалтудың жеке бағдарламасы;</w:t>
      </w:r>
      <w:r>
        <w:br/>
      </w:r>
      <w:r>
        <w:rPr>
          <w:rFonts w:ascii="Times New Roman"/>
          <w:b w:val="false"/>
          <w:i w:val="false"/>
          <w:color w:val="000000"/>
          <w:sz w:val="28"/>
        </w:rPr>
        <w:t>
      6) Солтүстік Қазақстан облысы бойынша республикалық мемлекеттік кәсіпорны «Халыққа қызмет көрсету орталығы» филиалының Тайынша ауданы бойынша бөлім – ХҚКО;</w:t>
      </w:r>
      <w:r>
        <w:br/>
      </w:r>
      <w:r>
        <w:rPr>
          <w:rFonts w:ascii="Times New Roman"/>
          <w:b w:val="false"/>
          <w:i w:val="false"/>
          <w:color w:val="000000"/>
          <w:sz w:val="28"/>
        </w:rPr>
        <w:t>
      7) Уәкілетті орган – «Солтүстік Қазақстан облысы Тайынша ауданының жұмыспен қамту және әлеуметтік бағдарламалар бөлімі» мемлекеттік мекемесі.</w:t>
      </w:r>
    </w:p>
    <w:bookmarkEnd w:id="28"/>
    <w:bookmarkStart w:name="z59" w:id="29"/>
    <w:p>
      <w:pPr>
        <w:spacing w:after="0"/>
        <w:ind w:left="0"/>
        <w:jc w:val="left"/>
      </w:pPr>
      <w:r>
        <w:rPr>
          <w:rFonts w:ascii="Times New Roman"/>
          <w:b/>
          <w:i w:val="false"/>
          <w:color w:val="000000"/>
        </w:rPr>
        <w:t xml:space="preserve"> 
2. Жалпы ережелер</w:t>
      </w:r>
    </w:p>
    <w:bookmarkEnd w:id="29"/>
    <w:bookmarkStart w:name="z60" w:id="30"/>
    <w:p>
      <w:pPr>
        <w:spacing w:after="0"/>
        <w:ind w:left="0"/>
        <w:jc w:val="both"/>
      </w:pPr>
      <w:r>
        <w:rPr>
          <w:rFonts w:ascii="Times New Roman"/>
          <w:b w:val="false"/>
          <w:i w:val="false"/>
          <w:color w:val="000000"/>
          <w:sz w:val="28"/>
        </w:rPr>
        <w:t>
      2. Мемлекеттік қызмет «Солтүстік Қазақстан облысы Тайынша ауданының жұмыспен қамту және әлеуметтік бағдарламалар бөлімі» мемлекеттік мекемесімен көрсетіледі, мекенжайы: Солтүстік Қазақстан облысы, Тайынша қаласы, Центральный бұрылысы көшесі, 2, электрондық пошта мекенжайы - ro_tajnsha@mail.ru, телефоны 8-715-36-21-0-25, № 1 кабинет. Уәкілетті орган болмаған жағдайда тұтынушы мемлекеттік қызмет алу үшін тұрғылықты жері бойынша ауылдық (селолық) округ әкіміне (бұдан әрі – селолық округтің әкімі) жүгінеді.</w:t>
      </w:r>
      <w:r>
        <w:br/>
      </w:r>
      <w:r>
        <w:rPr>
          <w:rFonts w:ascii="Times New Roman"/>
          <w:b w:val="false"/>
          <w:i w:val="false"/>
          <w:color w:val="000000"/>
          <w:sz w:val="28"/>
        </w:rPr>
        <w:t>
      Сондай-ақ мемлекеттік қызмет Солтүстік Қазақстан облысы бойынша республикалық мемлекеттік кәсіпорны «Халыққа қызмет көрсету орталығы» филиалының Тайынша ауданы бойынша бөлім арқылы көрсетіледі, мекенжайы: Тайынша ауданы Тайынша қаласы, Қазақстан Конституциясы көшесі, 208, телефоны 8-715-36-23-6-89.</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Заңының 23-бабы </w:t>
      </w:r>
      <w:r>
        <w:rPr>
          <w:rFonts w:ascii="Times New Roman"/>
          <w:b w:val="false"/>
          <w:i w:val="false"/>
          <w:color w:val="000000"/>
          <w:sz w:val="28"/>
        </w:rPr>
        <w:t>1-тармағының</w:t>
      </w:r>
      <w:r>
        <w:rPr>
          <w:rFonts w:ascii="Times New Roman"/>
          <w:b w:val="false"/>
          <w:i w:val="false"/>
          <w:color w:val="000000"/>
          <w:sz w:val="28"/>
        </w:rPr>
        <w:t>, «Арнаулы әлеуметтік қызметтер туралы» Қазақстан Республикасының 2008 жылғы 29 желтоқсандағы Заңының 11-бабы 1-тармағы </w:t>
      </w:r>
      <w:r>
        <w:rPr>
          <w:rFonts w:ascii="Times New Roman"/>
          <w:b w:val="false"/>
          <w:i w:val="false"/>
          <w:color w:val="000000"/>
          <w:sz w:val="28"/>
        </w:rPr>
        <w:t>3) тармақшасының</w:t>
      </w:r>
      <w:r>
        <w:rPr>
          <w:rFonts w:ascii="Times New Roman"/>
          <w:b w:val="false"/>
          <w:i w:val="false"/>
          <w:color w:val="000000"/>
          <w:sz w:val="28"/>
        </w:rPr>
        <w:t>, 13-бабы 1-тармағы </w:t>
      </w:r>
      <w:r>
        <w:rPr>
          <w:rFonts w:ascii="Times New Roman"/>
          <w:b w:val="false"/>
          <w:i w:val="false"/>
          <w:color w:val="000000"/>
          <w:sz w:val="28"/>
        </w:rPr>
        <w:t>1) тармақшасының</w:t>
      </w:r>
      <w:r>
        <w:rPr>
          <w:rFonts w:ascii="Times New Roman"/>
          <w:b w:val="false"/>
          <w:i w:val="false"/>
          <w:color w:val="000000"/>
          <w:sz w:val="28"/>
        </w:rPr>
        <w:t>, «Арнаулы әлеуметтiк қызметтердің кепiлдік берілген көлемінің тiзбесін бекiту туралы» Қазақстан Республикасы Үкіметінің 2009 жылғы 14 наурыздағы № 330 қаулысының </w:t>
      </w:r>
      <w:r>
        <w:rPr>
          <w:rFonts w:ascii="Times New Roman"/>
          <w:b w:val="false"/>
          <w:i w:val="false"/>
          <w:color w:val="000000"/>
          <w:sz w:val="28"/>
        </w:rPr>
        <w:t>1-тармағының</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бекiту туралы» Қазақстан Республикасы Үкіметінің 2011 жылғы 7 сәуірдегі № 394 </w:t>
      </w:r>
      <w:r>
        <w:rPr>
          <w:rFonts w:ascii="Times New Roman"/>
          <w:b w:val="false"/>
          <w:i w:val="false"/>
          <w:color w:val="000000"/>
          <w:sz w:val="28"/>
        </w:rPr>
        <w:t>Қаулысының</w:t>
      </w:r>
      <w:r>
        <w:rPr>
          <w:rFonts w:ascii="Times New Roman"/>
          <w:b w:val="false"/>
          <w:i w:val="false"/>
          <w:color w:val="000000"/>
          <w:sz w:val="28"/>
        </w:rPr>
        <w:t>     негізінде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www.ozsp-tsh.sko.kz интернет-ресурстарында, уәкілетті органдардың стендтерде, ресми ақпарат көздерде болады.</w:t>
      </w:r>
      <w:r>
        <w:br/>
      </w:r>
      <w:r>
        <w:rPr>
          <w:rFonts w:ascii="Times New Roman"/>
          <w:b w:val="false"/>
          <w:i w:val="false"/>
          <w:color w:val="000000"/>
          <w:sz w:val="28"/>
        </w:rPr>
        <w:t>
</w:t>
      </w:r>
      <w:r>
        <w:rPr>
          <w:rFonts w:ascii="Times New Roman"/>
          <w:b w:val="false"/>
          <w:i w:val="false"/>
          <w:color w:val="000000"/>
          <w:sz w:val="28"/>
        </w:rPr>
        <w:t>
      6. Тұтынушы алатын, мемлекеттік қызметтің аяқталу нысаны (нәтиже): үйде әлеуметтік қызмет көрсету үшін құжаттарды ресімдеу жөніндегі анықтама беру, немесе қағаз нұсқаларында қызмет көрсетуден бас тарту жөнінде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 оралмандар және Қазақстан Республикасында тұрақты тұратын азаматтығы жоқ тұлғалар мүгедектерді оңалту жеке бағдарламасына немесе медициналық ұйымының қорытындысына сәйкес бөгде күтімге және әлеуметтік қызмет көрсетуге мұқтаж (бұдан әрі – тұтынушылар): 1) бірінші, екінші топтағы жалғыз мүгедектерге және қарттарға; 2) отбасында тұратын тірек қимыл аппараты функцияларының бұзушылықтары бар мүгедек балаларға; 3) психоневрологиялық паталогиялары бар мүгедек балаларға; 4) отбасында тұратын психоневрологиялық аурулары бар он сегіз жастан асқан мүгедектерге.</w:t>
      </w:r>
    </w:p>
    <w:bookmarkEnd w:id="30"/>
    <w:bookmarkStart w:name="z66" w:id="3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1"/>
    <w:bookmarkStart w:name="z67" w:id="32"/>
    <w:p>
      <w:pPr>
        <w:spacing w:after="0"/>
        <w:ind w:left="0"/>
        <w:jc w:val="both"/>
      </w:pPr>
      <w:r>
        <w:rPr>
          <w:rFonts w:ascii="Times New Roman"/>
          <w:b w:val="false"/>
          <w:i w:val="false"/>
          <w:color w:val="000000"/>
          <w:sz w:val="28"/>
        </w:rPr>
        <w:t>
      8. Мемлекеттік қызметті алу үшін өтініш беруші мынадай құжаттар ұсынады:</w:t>
      </w:r>
      <w:r>
        <w:br/>
      </w:r>
      <w:r>
        <w:rPr>
          <w:rFonts w:ascii="Times New Roman"/>
          <w:b w:val="false"/>
          <w:i w:val="false"/>
          <w:color w:val="000000"/>
          <w:sz w:val="28"/>
        </w:rPr>
        <w:t>
      1) тұтынушының жазбаша өтініші, ал кәмелеттік жасқа толмаған және әрекетке қабілетсіз адамдарға – заңды өкілінің (баланың ата-анасының біреуінің, қамқоршысының, қорғаншының) жазбаша өтініші немесе белгіленген нысандағы медициналық ұйымның қолдаухаты;</w:t>
      </w:r>
      <w:r>
        <w:br/>
      </w:r>
      <w:r>
        <w:rPr>
          <w:rFonts w:ascii="Times New Roman"/>
          <w:b w:val="false"/>
          <w:i w:val="false"/>
          <w:color w:val="000000"/>
          <w:sz w:val="28"/>
        </w:rPr>
        <w:t>
      2) баланың туу туралы куәлігінің немесе жеке куәлігінің көшірмесі;</w:t>
      </w:r>
      <w:r>
        <w:br/>
      </w:r>
      <w:r>
        <w:rPr>
          <w:rFonts w:ascii="Times New Roman"/>
          <w:b w:val="false"/>
          <w:i w:val="false"/>
          <w:color w:val="000000"/>
          <w:sz w:val="28"/>
        </w:rPr>
        <w:t>
      3) тұрғылықты жерінен алынған анықтама немесе азаматтарды тіркеу кітабының көшірмесі;</w:t>
      </w:r>
      <w:r>
        <w:br/>
      </w:r>
      <w:r>
        <w:rPr>
          <w:rFonts w:ascii="Times New Roman"/>
          <w:b w:val="false"/>
          <w:i w:val="false"/>
          <w:color w:val="000000"/>
          <w:sz w:val="28"/>
        </w:rPr>
        <w:t>
      4) мүгедектігі туралы анықтаманың көшірмесі (қарттар үшін талап етілмейді);</w:t>
      </w:r>
      <w:r>
        <w:br/>
      </w:r>
      <w:r>
        <w:rPr>
          <w:rFonts w:ascii="Times New Roman"/>
          <w:b w:val="false"/>
          <w:i w:val="false"/>
          <w:color w:val="000000"/>
          <w:sz w:val="28"/>
        </w:rPr>
        <w:t>
      5) белгіленген нысан бойынша медициналық карта;</w:t>
      </w:r>
      <w:r>
        <w:br/>
      </w:r>
      <w:r>
        <w:rPr>
          <w:rFonts w:ascii="Times New Roman"/>
          <w:b w:val="false"/>
          <w:i w:val="false"/>
          <w:color w:val="000000"/>
          <w:sz w:val="28"/>
        </w:rPr>
        <w:t>
      6) мүгедекті оңалтудың жеке бағдарламасынан үзіндінің көшірмесі (қарттар үшін талап етілмейді);</w:t>
      </w:r>
      <w:r>
        <w:br/>
      </w:r>
      <w:r>
        <w:rPr>
          <w:rFonts w:ascii="Times New Roman"/>
          <w:b w:val="false"/>
          <w:i w:val="false"/>
          <w:color w:val="000000"/>
          <w:sz w:val="28"/>
        </w:rPr>
        <w:t>
      7) зейнеткер жастағы адамдар үшін – зейнеткер куәлігі;</w:t>
      </w:r>
      <w:r>
        <w:br/>
      </w:r>
      <w:r>
        <w:rPr>
          <w:rFonts w:ascii="Times New Roman"/>
          <w:b w:val="false"/>
          <w:i w:val="false"/>
          <w:color w:val="000000"/>
          <w:sz w:val="28"/>
        </w:rPr>
        <w:t>
      8) Ұлы Отан соғысының қатысушылары мен мүгедектерi және соларға теңестiрiлген адамдар үшін Ұлы Отан соғысының мүгедегі, қатысушысы және соларға теңестiрiлген адамдардың мәртебесін растайтын куәлік.</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қайтарылуға жатады. ХҚКО арқылы құжаттардың қабылдауы «терезелер» арқылы жүзеге асырылады, онда «терезелердiң» мақсаттары мен орындайтын функциялары туралы ақпарат орналастырылады, сондай-ақ Орталық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9. Өтініштер және медициналық карта нысандары уәкілетті органның күту залында орналастырылады немесе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мекенжайы бойынша құжаттар қабылдайтын қызметкерлерде болады.</w:t>
      </w:r>
      <w:r>
        <w:br/>
      </w:r>
      <w:r>
        <w:rPr>
          <w:rFonts w:ascii="Times New Roman"/>
          <w:b w:val="false"/>
          <w:i w:val="false"/>
          <w:color w:val="000000"/>
          <w:sz w:val="28"/>
        </w:rPr>
        <w:t>
      ХҚКО өтініштер нысандары күту залында арнайы тіреуде орналасқан.</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қажетті толтырылған өтініш үлгілері, медициналық карта және басқа құжаттар уәкілетті органның әлеуметтік көмек көрсету бөлімшесінің меңгерушісіне тапсырылады.</w:t>
      </w:r>
      <w:r>
        <w:br/>
      </w:r>
      <w:r>
        <w:rPr>
          <w:rFonts w:ascii="Times New Roman"/>
          <w:b w:val="false"/>
          <w:i w:val="false"/>
          <w:color w:val="000000"/>
          <w:sz w:val="28"/>
        </w:rPr>
        <w:t>
      Жауапты тұлғалар кабинеттерінің нөмірлері туралы ақпарат уәкілетті органның стендінде, сонда сондай-ақ мемлекеттік қызмет көрсету туралы ақпарат орналастырылған.</w:t>
      </w:r>
      <w:r>
        <w:br/>
      </w:r>
      <w:r>
        <w:rPr>
          <w:rFonts w:ascii="Times New Roman"/>
          <w:b w:val="false"/>
          <w:i w:val="false"/>
          <w:color w:val="000000"/>
          <w:sz w:val="28"/>
        </w:rPr>
        <w:t>
      ХҚКО арқылы құжаттардың қабылдауы «терезелер» арқылы жүзеге асырылады, онда «терезелердiң» мақсаттары мен орындайтын функциялары туралы ақпарат орналастырылады, сондай-ақ Орталық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11. Барлық қажетті құжаттар тапсырылғаннан кейін уәкілетті органда тұтынушыға мемлекеттік қызмет тіркеу мен алу датасын, құжаттар қабылдаған тұлғаның тегі аты-жөні көрсетумен талон беріледі. Орталықта тиісті құжаттардың қабылдағаны туралы қолхат беріліп, онда төмендегілер көрсетіледі:</w:t>
      </w:r>
      <w:r>
        <w:br/>
      </w:r>
      <w:r>
        <w:rPr>
          <w:rFonts w:ascii="Times New Roman"/>
          <w:b w:val="false"/>
          <w:i w:val="false"/>
          <w:color w:val="000000"/>
          <w:sz w:val="28"/>
        </w:rPr>
        <w:t>
      сұрауды қабылдаған нөмірі және датасы;</w:t>
      </w:r>
      <w:r>
        <w:br/>
      </w:r>
      <w:r>
        <w:rPr>
          <w:rFonts w:ascii="Times New Roman"/>
          <w:b w:val="false"/>
          <w:i w:val="false"/>
          <w:color w:val="000000"/>
          <w:sz w:val="28"/>
        </w:rPr>
        <w:t>
      сұрап жатқан мемлекеттік қызметтің түрі;</w:t>
      </w:r>
      <w:r>
        <w:br/>
      </w:r>
      <w:r>
        <w:rPr>
          <w:rFonts w:ascii="Times New Roman"/>
          <w:b w:val="false"/>
          <w:i w:val="false"/>
          <w:color w:val="000000"/>
          <w:sz w:val="28"/>
        </w:rPr>
        <w:t>
      қосымша берілген құжаттардың саны және атауы;</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құжаттарды рәсімдеуге өтінішті қабылдаған Орталық инспекторының тегі, аты-жөні.</w:t>
      </w:r>
      <w:r>
        <w:br/>
      </w:r>
      <w:r>
        <w:rPr>
          <w:rFonts w:ascii="Times New Roman"/>
          <w:b w:val="false"/>
          <w:i w:val="false"/>
          <w:color w:val="000000"/>
          <w:sz w:val="28"/>
        </w:rPr>
        <w:t>
</w:t>
      </w:r>
      <w:r>
        <w:rPr>
          <w:rFonts w:ascii="Times New Roman"/>
          <w:b w:val="false"/>
          <w:i w:val="false"/>
          <w:color w:val="000000"/>
          <w:sz w:val="28"/>
        </w:rPr>
        <w:t>
      12. Үйде әлеуметтік көмек көрсетуге құжаттарды ресiмдеу (ресімдеуден бас тарту) туралы хабарламаны беру және жеткізу тұрғылықты жері бойынша уәкілетті органға өзі келгенде, ХҚКО арызанған жағдайда тұтынушының өзі келгенде «терезелер» арқылы күн сайын, мерзімі көрсетілген қолхат негізінде немесе пошталық хабарлама арқылы жүзеге асырылады.</w:t>
      </w:r>
      <w:r>
        <w:br/>
      </w:r>
      <w:r>
        <w:rPr>
          <w:rFonts w:ascii="Times New Roman"/>
          <w:b w:val="false"/>
          <w:i w:val="false"/>
          <w:color w:val="000000"/>
          <w:sz w:val="28"/>
        </w:rPr>
        <w:t>
      Мүгедектің өзінің баруға мүмкіндігі болмаған жағдайда, нотариалды куәландыруды талап етпейтін сенімхат негізінде қызмет көрсету туралы өтініш жасауға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көрсетуден мынадай:</w:t>
      </w:r>
      <w:r>
        <w:br/>
      </w:r>
      <w:r>
        <w:rPr>
          <w:rFonts w:ascii="Times New Roman"/>
          <w:b w:val="false"/>
          <w:i w:val="false"/>
          <w:color w:val="000000"/>
          <w:sz w:val="28"/>
        </w:rPr>
        <w:t>
      1) тұтынушының бойында әлеуметтік қызмет көрсетуге қарсы медициналық көрсетілімдер болған;</w:t>
      </w:r>
      <w:r>
        <w:br/>
      </w:r>
      <w:r>
        <w:rPr>
          <w:rFonts w:ascii="Times New Roman"/>
          <w:b w:val="false"/>
          <w:i w:val="false"/>
          <w:color w:val="000000"/>
          <w:sz w:val="28"/>
        </w:rPr>
        <w:t>
      2) аталған мемлекеттік қызметті көрсету үшін талап етілетін құжаттардың біреуі болмаған;</w:t>
      </w:r>
      <w:r>
        <w:br/>
      </w:r>
      <w:r>
        <w:rPr>
          <w:rFonts w:ascii="Times New Roman"/>
          <w:b w:val="false"/>
          <w:i w:val="false"/>
          <w:color w:val="000000"/>
          <w:sz w:val="28"/>
        </w:rPr>
        <w:t>
      3) ұсынылған құжаттардың жалған болған негіздемелер бойынша бас тартылады.</w:t>
      </w:r>
      <w:r>
        <w:br/>
      </w:r>
      <w:r>
        <w:rPr>
          <w:rFonts w:ascii="Times New Roman"/>
          <w:b w:val="false"/>
          <w:i w:val="false"/>
          <w:color w:val="000000"/>
          <w:sz w:val="28"/>
        </w:rPr>
        <w:t>
      Мемлекеттік қызметтің көрсетуді тоқтатуға негіздер жоқ.</w:t>
      </w:r>
      <w:r>
        <w:br/>
      </w:r>
      <w:r>
        <w:rPr>
          <w:rFonts w:ascii="Times New Roman"/>
          <w:b w:val="false"/>
          <w:i w:val="false"/>
          <w:color w:val="000000"/>
          <w:sz w:val="28"/>
        </w:rPr>
        <w:t>
      ХҚКО арқылы мемлекеттік қызметті жүзеге асыру кезінде уәкілетті орган жоғарыда аталған себептер бойынша бас тарту себебін жазбаша жауаппен дәлелдейді және құжаттарды он үшінші күнге қайтарады және ХҚКО бұдан әрі тұтынушыға беру үшін бас тарту себептерін көрсетумен хабарламаны жібереді.</w:t>
      </w:r>
      <w:r>
        <w:br/>
      </w:r>
      <w:r>
        <w:rPr>
          <w:rFonts w:ascii="Times New Roman"/>
          <w:b w:val="false"/>
          <w:i w:val="false"/>
          <w:color w:val="000000"/>
          <w:sz w:val="28"/>
        </w:rPr>
        <w:t>
</w:t>
      </w:r>
      <w:r>
        <w:rPr>
          <w:rFonts w:ascii="Times New Roman"/>
          <w:b w:val="false"/>
          <w:i w:val="false"/>
          <w:color w:val="000000"/>
          <w:sz w:val="28"/>
        </w:rPr>
        <w:t>
      14. Мемлекеттік қызмет уәкілетті органның үй-жайында уәкілетті органның жұмыс кестесіне сәйкес демалыс (сенбі, жексенбі) және мереке күндерін қоспағанда, күн сайын сағат 13.00-ден 14.00-ге дейін түскі үзіліспен сағат 9.00-ден 18.00-ге дейін көрсетіледі.</w:t>
      </w:r>
      <w:r>
        <w:br/>
      </w:r>
      <w:r>
        <w:rPr>
          <w:rFonts w:ascii="Times New Roman"/>
          <w:b w:val="false"/>
          <w:i w:val="false"/>
          <w:color w:val="000000"/>
          <w:sz w:val="28"/>
        </w:rPr>
        <w:t>
      ХҚКО жұмыс кестесі: демалыс күндері мен мереке күндерінен басқа күн сайын сағат 13.00-ден 14.00-ге дейін түскі үзіліспен сағат 9.00-ден 19.00-ге дейін жұмыс істейді.</w:t>
      </w:r>
      <w:r>
        <w:br/>
      </w:r>
      <w:r>
        <w:rPr>
          <w:rFonts w:ascii="Times New Roman"/>
          <w:b w:val="false"/>
          <w:i w:val="false"/>
          <w:color w:val="000000"/>
          <w:sz w:val="28"/>
        </w:rPr>
        <w:t>
      Қабылдау кезек тәртібінде жүзеге асырылады алдын ала жазылусыз және тездетілген қызмет көрсетусіз.</w:t>
      </w:r>
      <w:r>
        <w:br/>
      </w:r>
      <w:r>
        <w:rPr>
          <w:rFonts w:ascii="Times New Roman"/>
          <w:b w:val="false"/>
          <w:i w:val="false"/>
          <w:color w:val="000000"/>
          <w:sz w:val="28"/>
        </w:rPr>
        <w:t>
</w:t>
      </w:r>
      <w:r>
        <w:rPr>
          <w:rFonts w:ascii="Times New Roman"/>
          <w:b w:val="false"/>
          <w:i w:val="false"/>
          <w:color w:val="000000"/>
          <w:sz w:val="28"/>
        </w:rPr>
        <w:t>
      15. Мемлекеттік қызмет көрсету мерзімдері:</w:t>
      </w:r>
      <w:r>
        <w:br/>
      </w:r>
      <w:r>
        <w:rPr>
          <w:rFonts w:ascii="Times New Roman"/>
          <w:b w:val="false"/>
          <w:i w:val="false"/>
          <w:color w:val="000000"/>
          <w:sz w:val="28"/>
        </w:rPr>
        <w:t>
      1) осы стандарттың </w:t>
      </w:r>
      <w:r>
        <w:rPr>
          <w:rFonts w:ascii="Times New Roman"/>
          <w:b w:val="false"/>
          <w:i w:val="false"/>
          <w:color w:val="000000"/>
          <w:sz w:val="28"/>
        </w:rPr>
        <w:t>8-тармағында</w:t>
      </w:r>
      <w:r>
        <w:rPr>
          <w:rFonts w:ascii="Times New Roman"/>
          <w:b w:val="false"/>
          <w:i w:val="false"/>
          <w:color w:val="000000"/>
          <w:sz w:val="28"/>
        </w:rPr>
        <w:t xml:space="preserve"> белгіленген құжаттар тұтынушымен тапсырылғаннан кейін мемлекеттік қызмет көрсету мерзімдері:</w:t>
      </w:r>
      <w:r>
        <w:br/>
      </w:r>
      <w:r>
        <w:rPr>
          <w:rFonts w:ascii="Times New Roman"/>
          <w:b w:val="false"/>
          <w:i w:val="false"/>
          <w:color w:val="000000"/>
          <w:sz w:val="28"/>
        </w:rPr>
        <w:t>
      уәкілетті органға он төрт жұмыс күн ішінде;</w:t>
      </w:r>
      <w:r>
        <w:br/>
      </w:r>
      <w:r>
        <w:rPr>
          <w:rFonts w:ascii="Times New Roman"/>
          <w:b w:val="false"/>
          <w:i w:val="false"/>
          <w:color w:val="000000"/>
          <w:sz w:val="28"/>
        </w:rPr>
        <w:t>
      ХҚКО – он төрт жұмыс күн ішінде құжатты (нәтижені) қабылдау және тапсыру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 тұтынушыға қызмет көрсетудің рұқсат берілетін ең көп уақыты уәкілетті органда 30 минуттан аспау қажет.</w:t>
      </w:r>
      <w:r>
        <w:br/>
      </w:r>
      <w:r>
        <w:rPr>
          <w:rFonts w:ascii="Times New Roman"/>
          <w:b w:val="false"/>
          <w:i w:val="false"/>
          <w:color w:val="000000"/>
          <w:sz w:val="28"/>
        </w:rPr>
        <w:t>
      3) Тұтынушы өтініш берген күні сол жерде көрсетілетін мемлекеттік қызмет тұтынушыға қызмет көрсетудің рұқсат берілетін ең көп уақыты уәкілетті органда 15 минуттан аспау қажет, орталықта – 30 минуттан.</w:t>
      </w:r>
      <w:r>
        <w:br/>
      </w:r>
      <w:r>
        <w:rPr>
          <w:rFonts w:ascii="Times New Roman"/>
          <w:b w:val="false"/>
          <w:i w:val="false"/>
          <w:color w:val="000000"/>
          <w:sz w:val="28"/>
        </w:rPr>
        <w:t>
</w:t>
      </w:r>
      <w:r>
        <w:rPr>
          <w:rFonts w:ascii="Times New Roman"/>
          <w:b w:val="false"/>
          <w:i w:val="false"/>
          <w:color w:val="000000"/>
          <w:sz w:val="28"/>
        </w:rPr>
        <w:t>
      16.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тұтынушыға қызмет көрсету үшін ол белгіленген үлгідегі өтінішті және қажетті құжаттар тізбесін тапсырады;</w:t>
      </w:r>
      <w:r>
        <w:br/>
      </w:r>
      <w:r>
        <w:rPr>
          <w:rFonts w:ascii="Times New Roman"/>
          <w:b w:val="false"/>
          <w:i w:val="false"/>
          <w:color w:val="000000"/>
          <w:sz w:val="28"/>
        </w:rPr>
        <w:t>
      2) уәкілетті органның жауапты маман өтінішті журналда тіркейді, өтінішке кіріс нөмірін қояды, тұтынушыға талон береді және уәкілетті органның бастығына береді;</w:t>
      </w:r>
      <w:r>
        <w:br/>
      </w:r>
      <w:r>
        <w:rPr>
          <w:rFonts w:ascii="Times New Roman"/>
          <w:b w:val="false"/>
          <w:i w:val="false"/>
          <w:color w:val="000000"/>
          <w:sz w:val="28"/>
        </w:rPr>
        <w:t>
      3) уәкілетті органның бастығы келіп түскен құжатпен танысады және әлеуметтік көмек көрсету бөлімшесінің меңгерушісіне жолдайды;</w:t>
      </w:r>
      <w:r>
        <w:br/>
      </w:r>
      <w:r>
        <w:rPr>
          <w:rFonts w:ascii="Times New Roman"/>
          <w:b w:val="false"/>
          <w:i w:val="false"/>
          <w:color w:val="000000"/>
          <w:sz w:val="28"/>
        </w:rPr>
        <w:t>
      4) әлеуметтік көмек көрсету бөлімшесінің меңгерушісі келіп түскен құжаттарды қарайды қызмет алуға тұтынушының құқығын анықтайды, тұтынушының деректерін электрондық деректер базасына енгізеді, «ЖҚҮ және ӘББ» ММ құжаттар топтамасын жолдау үшін ілеспе хатты әзірлейді;</w:t>
      </w:r>
      <w:r>
        <w:br/>
      </w:r>
      <w:r>
        <w:rPr>
          <w:rFonts w:ascii="Times New Roman"/>
          <w:b w:val="false"/>
          <w:i w:val="false"/>
          <w:color w:val="000000"/>
          <w:sz w:val="28"/>
        </w:rPr>
        <w:t>
      5) әлеуметтік көмек көрсету бөлімшесінің меңгерушісі тұтынушыға қызмет көрсетуге есепке қою туралы хабарламаны немесе қызмет көрсетуден бас тарту туралы дәлелді жауапты (хабарлама) әзірлейді және қол қою үшін уәкілетті органның бастығына береді;</w:t>
      </w:r>
      <w:r>
        <w:br/>
      </w:r>
      <w:r>
        <w:rPr>
          <w:rFonts w:ascii="Times New Roman"/>
          <w:b w:val="false"/>
          <w:i w:val="false"/>
          <w:color w:val="000000"/>
          <w:sz w:val="28"/>
        </w:rPr>
        <w:t>
      6) уәкілетті органның бастығы қызмет көрсетуге есепке қою туралы хабарламаға немесе қызмет көрсетуден бас тарту туралы дәлелді жауапқа (хабарлама) қол қояды және мемлекеттік қызмет нәтижесін тұтынушыға беру үшін әлеуметтік көмек көрсету бөлімшесінің меңгерушісі береді;</w:t>
      </w:r>
      <w:r>
        <w:br/>
      </w:r>
      <w:r>
        <w:rPr>
          <w:rFonts w:ascii="Times New Roman"/>
          <w:b w:val="false"/>
          <w:i w:val="false"/>
          <w:color w:val="000000"/>
          <w:sz w:val="28"/>
        </w:rPr>
        <w:t>
      7) уәкілетті органның әлеуметтік көмек көрсету бөлімшесінің меңгерушісі мемлекеттік қызмет нәтижесін береді: қызмет көрсетуге есепке қою туралы хабарламаны немесе қызмет көрсетуден бас тарту туралы дәлелді жауап (хабарлама).</w:t>
      </w:r>
      <w:r>
        <w:br/>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1) Тұтынушы өтініш береді, тіркейді, және мемлекеттік қызмет көрсетуге қолхат береді;</w:t>
      </w:r>
      <w:r>
        <w:br/>
      </w:r>
      <w:r>
        <w:rPr>
          <w:rFonts w:ascii="Times New Roman"/>
          <w:b w:val="false"/>
          <w:i w:val="false"/>
          <w:color w:val="000000"/>
          <w:sz w:val="28"/>
        </w:rPr>
        <w:t>
      2) ХҚКО инспекторы өтінішті тіркейді және құжаттарды ХҚКО жинақтау бөлімінің инспекторына береді;</w:t>
      </w:r>
      <w:r>
        <w:br/>
      </w:r>
      <w:r>
        <w:rPr>
          <w:rFonts w:ascii="Times New Roman"/>
          <w:b w:val="false"/>
          <w:i w:val="false"/>
          <w:color w:val="000000"/>
          <w:sz w:val="28"/>
        </w:rPr>
        <w:t>
      3) ХҚКО жинақтаушы бөлімі инспекторы құжаттарды жинайды, тізілімдемені құрастырады, құжаттарды уәкілетті органға жолдайды;</w:t>
      </w:r>
      <w:r>
        <w:br/>
      </w:r>
      <w:r>
        <w:rPr>
          <w:rFonts w:ascii="Times New Roman"/>
          <w:b w:val="false"/>
          <w:i w:val="false"/>
          <w:color w:val="000000"/>
          <w:sz w:val="28"/>
        </w:rPr>
        <w:t>
      4) уәкілетті органның жауапты маманы журналда құжаттарды тіркейді, кіріс нөмірі береді және құжатты өтінішке береді;</w:t>
      </w:r>
      <w:r>
        <w:br/>
      </w:r>
      <w:r>
        <w:rPr>
          <w:rFonts w:ascii="Times New Roman"/>
          <w:b w:val="false"/>
          <w:i w:val="false"/>
          <w:color w:val="000000"/>
          <w:sz w:val="28"/>
        </w:rPr>
        <w:t>
      5) уәкілетті органның бастығы келіп түскен құжаттарды қарайды және тағайындау бойынша бас маманға жібереді (бұдан әрі – бас маман);</w:t>
      </w:r>
      <w:r>
        <w:br/>
      </w:r>
      <w:r>
        <w:rPr>
          <w:rFonts w:ascii="Times New Roman"/>
          <w:b w:val="false"/>
          <w:i w:val="false"/>
          <w:color w:val="000000"/>
          <w:sz w:val="28"/>
        </w:rPr>
        <w:t>
      6) уәкілетті органның бас маманы тұтынушының құқығын болуына келіп түскен құжаттарды қарайды, деректерді электрондық деректер базасына енгізеді;</w:t>
      </w:r>
      <w:r>
        <w:br/>
      </w:r>
      <w:r>
        <w:rPr>
          <w:rFonts w:ascii="Times New Roman"/>
          <w:b w:val="false"/>
          <w:i w:val="false"/>
          <w:color w:val="000000"/>
          <w:sz w:val="28"/>
        </w:rPr>
        <w:t>
      7) бас маман ХҚКО қызмет көрсетуге тағайындау туралы хабарламаны немесе қызмет көрсетуден бас тарту туралы дәлелді жауап (хабарлама) әзірлейді және қол қою үшін уәкілетті органның бастығына береді;</w:t>
      </w:r>
      <w:r>
        <w:br/>
      </w:r>
      <w:r>
        <w:rPr>
          <w:rFonts w:ascii="Times New Roman"/>
          <w:b w:val="false"/>
          <w:i w:val="false"/>
          <w:color w:val="000000"/>
          <w:sz w:val="28"/>
        </w:rPr>
        <w:t>
      8) ХҚКО инспекторы қызмет көрсетуге тағайындау туралы хабарламаға немесе қызмет көрсетуден бас тарту туралы дәлелді жауапқа (хабарлама) қол қояды және мемлекеттік қызметтің нәтижесін тұтынушыға беру үшін жауапты маманға береді;</w:t>
      </w:r>
      <w:r>
        <w:br/>
      </w:r>
      <w:r>
        <w:rPr>
          <w:rFonts w:ascii="Times New Roman"/>
          <w:b w:val="false"/>
          <w:i w:val="false"/>
          <w:color w:val="000000"/>
          <w:sz w:val="28"/>
        </w:rPr>
        <w:t>
      9) уәкілетті органның жауапты маманы мемлекеттік қызметтің нәтижесін қызмет көрсетуге тағайындау туралы хабарламаны немесе қызмет көрсетуден бас тарту туралы дәлелді жауапты ХҚКО жолдайды;</w:t>
      </w:r>
      <w:r>
        <w:br/>
      </w:r>
      <w:r>
        <w:rPr>
          <w:rFonts w:ascii="Times New Roman"/>
          <w:b w:val="false"/>
          <w:i w:val="false"/>
          <w:color w:val="000000"/>
          <w:sz w:val="28"/>
        </w:rPr>
        <w:t>
      10) ХҚКО инспекторы тұтынушыға мемлекеттік қызмет нәтижесін береді: қызмет көрсетуге тағайындау туралы хабарлама немесе қызмет көрсетуден бас тарту туралы дәлелді жауап (хабарлама).</w:t>
      </w:r>
    </w:p>
    <w:bookmarkEnd w:id="32"/>
    <w:bookmarkStart w:name="z76" w:id="33"/>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33"/>
    <w:bookmarkStart w:name="z77" w:id="34"/>
    <w:p>
      <w:pPr>
        <w:spacing w:after="0"/>
        <w:ind w:left="0"/>
        <w:jc w:val="both"/>
      </w:pPr>
      <w:r>
        <w:rPr>
          <w:rFonts w:ascii="Times New Roman"/>
          <w:b w:val="false"/>
          <w:i w:val="false"/>
          <w:color w:val="000000"/>
          <w:sz w:val="28"/>
        </w:rPr>
        <w:t>
      17. Ақпараттық қауіпсіздігіне қойылатын талаптар: тұтынушы құжаттарының мазмұны туралы ақпаратты жасырын ұстау.</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үдерісіне қатысатын ҚФБ:</w:t>
      </w:r>
      <w:r>
        <w:br/>
      </w:r>
      <w:r>
        <w:rPr>
          <w:rFonts w:ascii="Times New Roman"/>
          <w:b w:val="false"/>
          <w:i w:val="false"/>
          <w:color w:val="000000"/>
          <w:sz w:val="28"/>
        </w:rPr>
        <w:t>
      1) Уәкілетті органның бастығы;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әлеуметтік көмек көрсету бөлімшесінің меңгерушісі;</w:t>
      </w:r>
      <w:r>
        <w:br/>
      </w:r>
      <w:r>
        <w:rPr>
          <w:rFonts w:ascii="Times New Roman"/>
          <w:b w:val="false"/>
          <w:i w:val="false"/>
          <w:color w:val="000000"/>
          <w:sz w:val="28"/>
        </w:rPr>
        <w:t>
      4) ХҚКО инспекторы;</w:t>
      </w:r>
      <w:r>
        <w:br/>
      </w:r>
      <w:r>
        <w:rPr>
          <w:rFonts w:ascii="Times New Roman"/>
          <w:b w:val="false"/>
          <w:i w:val="false"/>
          <w:color w:val="000000"/>
          <w:sz w:val="28"/>
        </w:rPr>
        <w:t>
      5) ХҚКО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19.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орындау мерзімін көрсетумен әкімшілік іс-әрекеттердің (рәсімдердің, функциялардың операциялардың)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20. Әкімшілік іс-әрекеттердің (мемлекеттік қызмет көрсету үдерісі барысынды) логикалық реттілігі арасындағы өзара байланысын сипаттаушы сызбалар және ҚФБ осы регламенттің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үшін қажетті құжаттардың нысандары, үлгі-қалыптары осы регламенттің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34"/>
    <w:bookmarkStart w:name="z82" w:id="35"/>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End w:id="35"/>
    <w:bookmarkStart w:name="z83" w:id="36"/>
    <w:p>
      <w:pPr>
        <w:spacing w:after="0"/>
        <w:ind w:left="0"/>
        <w:jc w:val="both"/>
      </w:pPr>
      <w:r>
        <w:rPr>
          <w:rFonts w:ascii="Times New Roman"/>
          <w:b w:val="false"/>
          <w:i w:val="false"/>
          <w:color w:val="000000"/>
          <w:sz w:val="28"/>
        </w:rPr>
        <w:t>
      22. Мемлекеттік қызмет көрсетуге жауапты тұлға уәкілетті органның басшысы және ХҚКО басшысы (бұдан әрі - лауазымды тұлғалар) болып табылады.</w:t>
      </w:r>
      <w:r>
        <w:br/>
      </w:r>
      <w:r>
        <w:rPr>
          <w:rFonts w:ascii="Times New Roman"/>
          <w:b w:val="false"/>
          <w:i w:val="false"/>
          <w:color w:val="000000"/>
          <w:sz w:val="28"/>
        </w:rPr>
        <w:t>
      Лауазымды тұлғалар Қазақстан Республикасының заңнамалық актілеріне сәйкес белгіленген мерзімдерде мемлекеттік қызмет көрсетуді іске асыруға жауапты болады.</w:t>
      </w:r>
      <w:r>
        <w:br/>
      </w:r>
      <w:r>
        <w:rPr>
          <w:rFonts w:ascii="Times New Roman"/>
          <w:b w:val="false"/>
          <w:i w:val="false"/>
          <w:color w:val="000000"/>
          <w:sz w:val="28"/>
        </w:rPr>
        <w:t xml:space="preserve">
      Көрсетілген мемлекеттік қызметтің нәтижелерімен келіспеген жағдайда шағым уәкілетті органның «Солтүстік Қазақстан облысы Тайынша ауданының жұмыспен қамту және әлеуметтік бағдарламалар бөлімі» мемлекеттік мекемесінің басшысына беріледі, мекенжайы: Солтүстік Қазақстан облысы, Тайынша ауданы, Тайынша қаласы, Центральный бұрылысы көшесі, 2 № 1 кабинет, </w:t>
      </w:r>
      <w:r>
        <w:rPr>
          <w:rFonts w:ascii="Times New Roman"/>
          <w:b w:val="false"/>
          <w:i w:val="false"/>
          <w:color w:val="000000"/>
          <w:sz w:val="28"/>
          <w:u w:val="single"/>
        </w:rPr>
        <w:t>ro_tajnsha@mail.ru</w:t>
      </w:r>
      <w:r>
        <w:rPr>
          <w:rFonts w:ascii="Times New Roman"/>
          <w:b w:val="false"/>
          <w:i w:val="false"/>
          <w:color w:val="000000"/>
          <w:sz w:val="28"/>
        </w:rPr>
        <w:t xml:space="preserve"> дүйсенбіден жұмаға дейін сағат 9.00-ден 18.00-ге дейін, сондай-ақ шағым Халыққа қызмет көрсету орталығының басшысына (бұдан әрі Орталық) беріледі, мекенжайы: Тайынша ауданы, Тайынша қаласы, Қазақстан Конституциясы көшесі, 208 үй, демалыс күндері мен мереке күндерінен басқа түскі үзіліс 13.00-ден 14.00-ге дейін 9.00-ден 19.00-ге дейін жұмыс істейді.</w:t>
      </w:r>
      <w:r>
        <w:br/>
      </w:r>
      <w:r>
        <w:rPr>
          <w:rFonts w:ascii="Times New Roman"/>
          <w:b w:val="false"/>
          <w:i w:val="false"/>
          <w:color w:val="000000"/>
          <w:sz w:val="28"/>
        </w:rPr>
        <w:t>
      Тұтынушыға Тайынша ауданы әкімінің аппаратына өтініш білдіруге болады, мекенжайы: Солтүстік Қазақстан облысы, Тайынша қаласы, Қазақстан Конституциясы көшесі, 197, дүйсенбіден жұмаға дейін 9.00-ден 18.00-ге дейін.</w:t>
      </w:r>
      <w:r>
        <w:br/>
      </w:r>
      <w:r>
        <w:rPr>
          <w:rFonts w:ascii="Times New Roman"/>
          <w:b w:val="false"/>
          <w:i w:val="false"/>
          <w:color w:val="000000"/>
          <w:sz w:val="28"/>
        </w:rPr>
        <w:t>
      Жазбаша өтінішпен арызданған тұлғаға берілген шағымға жауап алу датасы мен уақыты, өтінішті қарау тәртібі туралы білуге болатын тұлғалардың байланыс телефондары көрсетілген талон беріледі.</w:t>
      </w:r>
      <w:r>
        <w:br/>
      </w:r>
      <w:r>
        <w:rPr>
          <w:rFonts w:ascii="Times New Roman"/>
          <w:b w:val="false"/>
          <w:i w:val="false"/>
          <w:color w:val="000000"/>
          <w:sz w:val="28"/>
        </w:rPr>
        <w:t>
</w:t>
      </w:r>
      <w:r>
        <w:rPr>
          <w:rFonts w:ascii="Times New Roman"/>
          <w:b w:val="false"/>
          <w:i w:val="false"/>
          <w:color w:val="000000"/>
          <w:sz w:val="28"/>
        </w:rPr>
        <w:t>
      23. Шағым жазбаша түрінде пошта арқылы немесе қолма-қол қабылданады.</w:t>
      </w:r>
      <w:r>
        <w:br/>
      </w:r>
      <w:r>
        <w:rPr>
          <w:rFonts w:ascii="Times New Roman"/>
          <w:b w:val="false"/>
          <w:i w:val="false"/>
          <w:color w:val="000000"/>
          <w:sz w:val="28"/>
        </w:rPr>
        <w:t xml:space="preserve">
      Даулы сұрақтар азаматтық сот жүргізу тәртібінде шешіледі. </w:t>
      </w:r>
    </w:p>
    <w:bookmarkEnd w:id="36"/>
    <w:bookmarkStart w:name="z85" w:id="37"/>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бөгде адамның күтiмiне және жәрдемiне</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үйде әлеуметтiк қызмет көрсетуге</w:t>
      </w:r>
      <w:r>
        <w:br/>
      </w:r>
      <w:r>
        <w:rPr>
          <w:rFonts w:ascii="Times New Roman"/>
          <w:b w:val="false"/>
          <w:i w:val="false"/>
          <w:color w:val="000000"/>
          <w:sz w:val="28"/>
        </w:rPr>
        <w:t>
құжаттарды ресiмдеу»</w:t>
      </w:r>
      <w:r>
        <w:br/>
      </w:r>
      <w:r>
        <w:rPr>
          <w:rFonts w:ascii="Times New Roman"/>
          <w:b w:val="false"/>
          <w:i w:val="false"/>
          <w:color w:val="000000"/>
          <w:sz w:val="28"/>
        </w:rPr>
        <w:t>
1-қосымшасы</w:t>
      </w:r>
    </w:p>
    <w:bookmarkEnd w:id="37"/>
    <w:p>
      <w:pPr>
        <w:spacing w:after="0"/>
        <w:ind w:left="0"/>
        <w:jc w:val="left"/>
      </w:pPr>
      <w:r>
        <w:rPr>
          <w:rFonts w:ascii="Times New Roman"/>
          <w:b/>
          <w:i w:val="false"/>
          <w:color w:val="000000"/>
        </w:rPr>
        <w:t xml:space="preserve"> № 1. кестесі.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273"/>
        <w:gridCol w:w="1293"/>
        <w:gridCol w:w="1313"/>
        <w:gridCol w:w="1193"/>
        <w:gridCol w:w="1373"/>
        <w:gridCol w:w="1473"/>
        <w:gridCol w:w="1493"/>
        <w:gridCol w:w="1453"/>
        <w:gridCol w:w="113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(барысының жұмыс ағымының) іс-әрекеті</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ағымының) N</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және ӘБ</w:t>
            </w:r>
            <w:r>
              <w:br/>
            </w:r>
            <w:r>
              <w:rPr>
                <w:rFonts w:ascii="Times New Roman"/>
                <w:b w:val="false"/>
                <w:i w:val="false"/>
                <w:color w:val="000000"/>
                <w:sz w:val="20"/>
              </w:rPr>
              <w:t>
бөлімі</w:t>
            </w:r>
            <w:r>
              <w:br/>
            </w:r>
            <w:r>
              <w:rPr>
                <w:rFonts w:ascii="Times New Roman"/>
                <w:b w:val="false"/>
                <w:i w:val="false"/>
                <w:color w:val="000000"/>
                <w:sz w:val="20"/>
              </w:rPr>
              <w:t>
нің үй</w:t>
            </w:r>
            <w:r>
              <w:br/>
            </w:r>
            <w:r>
              <w:rPr>
                <w:rFonts w:ascii="Times New Roman"/>
                <w:b w:val="false"/>
                <w:i w:val="false"/>
                <w:color w:val="000000"/>
                <w:sz w:val="20"/>
              </w:rPr>
              <w:t>
де әле</w:t>
            </w:r>
            <w:r>
              <w:br/>
            </w:r>
            <w:r>
              <w:rPr>
                <w:rFonts w:ascii="Times New Roman"/>
                <w:b w:val="false"/>
                <w:i w:val="false"/>
                <w:color w:val="000000"/>
                <w:sz w:val="20"/>
              </w:rPr>
              <w:t>
умет</w:t>
            </w:r>
            <w:r>
              <w:br/>
            </w:r>
            <w:r>
              <w:rPr>
                <w:rFonts w:ascii="Times New Roman"/>
                <w:b w:val="false"/>
                <w:i w:val="false"/>
                <w:color w:val="000000"/>
                <w:sz w:val="20"/>
              </w:rPr>
              <w:t>
тік кө</w:t>
            </w:r>
            <w:r>
              <w:br/>
            </w:r>
            <w:r>
              <w:rPr>
                <w:rFonts w:ascii="Times New Roman"/>
                <w:b w:val="false"/>
                <w:i w:val="false"/>
                <w:color w:val="000000"/>
                <w:sz w:val="20"/>
              </w:rPr>
              <w:t>
мек</w:t>
            </w:r>
            <w:r>
              <w:br/>
            </w:r>
            <w:r>
              <w:rPr>
                <w:rFonts w:ascii="Times New Roman"/>
                <w:b w:val="false"/>
                <w:i w:val="false"/>
                <w:color w:val="000000"/>
                <w:sz w:val="20"/>
              </w:rPr>
              <w:t>
көрсе</w:t>
            </w:r>
            <w:r>
              <w:br/>
            </w:r>
            <w:r>
              <w:rPr>
                <w:rFonts w:ascii="Times New Roman"/>
                <w:b w:val="false"/>
                <w:i w:val="false"/>
                <w:color w:val="000000"/>
                <w:sz w:val="20"/>
              </w:rPr>
              <w:t>
ту бө</w:t>
            </w:r>
            <w:r>
              <w:br/>
            </w:r>
            <w:r>
              <w:rPr>
                <w:rFonts w:ascii="Times New Roman"/>
                <w:b w:val="false"/>
                <w:i w:val="false"/>
                <w:color w:val="000000"/>
                <w:sz w:val="20"/>
              </w:rPr>
              <w:t>
лімше</w:t>
            </w:r>
            <w:r>
              <w:br/>
            </w:r>
            <w:r>
              <w:rPr>
                <w:rFonts w:ascii="Times New Roman"/>
                <w:b w:val="false"/>
                <w:i w:val="false"/>
                <w:color w:val="000000"/>
                <w:sz w:val="20"/>
              </w:rPr>
              <w:t>
сінің</w:t>
            </w:r>
            <w:r>
              <w:br/>
            </w:r>
            <w:r>
              <w:rPr>
                <w:rFonts w:ascii="Times New Roman"/>
                <w:b w:val="false"/>
                <w:i w:val="false"/>
                <w:color w:val="000000"/>
                <w:sz w:val="20"/>
              </w:rPr>
              <w:t>
меңгер</w:t>
            </w:r>
            <w:r>
              <w:br/>
            </w:r>
            <w:r>
              <w:rPr>
                <w:rFonts w:ascii="Times New Roman"/>
                <w:b w:val="false"/>
                <w:i w:val="false"/>
                <w:color w:val="000000"/>
                <w:sz w:val="20"/>
              </w:rPr>
              <w:t>
ушісі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жә</w:t>
            </w:r>
            <w:r>
              <w:br/>
            </w:r>
            <w:r>
              <w:rPr>
                <w:rFonts w:ascii="Times New Roman"/>
                <w:b w:val="false"/>
                <w:i w:val="false"/>
                <w:color w:val="000000"/>
                <w:sz w:val="20"/>
              </w:rPr>
              <w:t>
не ӘБ</w:t>
            </w:r>
            <w:r>
              <w:br/>
            </w:r>
            <w:r>
              <w:rPr>
                <w:rFonts w:ascii="Times New Roman"/>
                <w:b w:val="false"/>
                <w:i w:val="false"/>
                <w:color w:val="000000"/>
                <w:sz w:val="20"/>
              </w:rPr>
              <w:t>
бөлімі</w:t>
            </w:r>
            <w:r>
              <w:br/>
            </w:r>
            <w:r>
              <w:rPr>
                <w:rFonts w:ascii="Times New Roman"/>
                <w:b w:val="false"/>
                <w:i w:val="false"/>
                <w:color w:val="000000"/>
                <w:sz w:val="20"/>
              </w:rPr>
              <w:t>
нің ма</w:t>
            </w:r>
            <w:r>
              <w:br/>
            </w:r>
            <w:r>
              <w:rPr>
                <w:rFonts w:ascii="Times New Roman"/>
                <w:b w:val="false"/>
                <w:i w:val="false"/>
                <w:color w:val="000000"/>
                <w:sz w:val="20"/>
              </w:rPr>
              <w:t>
маны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жә</w:t>
            </w:r>
            <w:r>
              <w:br/>
            </w:r>
            <w:r>
              <w:rPr>
                <w:rFonts w:ascii="Times New Roman"/>
                <w:b w:val="false"/>
                <w:i w:val="false"/>
                <w:color w:val="000000"/>
                <w:sz w:val="20"/>
              </w:rPr>
              <w:t>
не ӘБ</w:t>
            </w:r>
            <w:r>
              <w:br/>
            </w:r>
            <w:r>
              <w:rPr>
                <w:rFonts w:ascii="Times New Roman"/>
                <w:b w:val="false"/>
                <w:i w:val="false"/>
                <w:color w:val="000000"/>
                <w:sz w:val="20"/>
              </w:rPr>
              <w:t>
бөлі</w:t>
            </w:r>
            <w:r>
              <w:br/>
            </w:r>
            <w:r>
              <w:rPr>
                <w:rFonts w:ascii="Times New Roman"/>
                <w:b w:val="false"/>
                <w:i w:val="false"/>
                <w:color w:val="000000"/>
                <w:sz w:val="20"/>
              </w:rPr>
              <w:t>
мінің</w:t>
            </w:r>
            <w:r>
              <w:br/>
            </w:r>
            <w:r>
              <w:rPr>
                <w:rFonts w:ascii="Times New Roman"/>
                <w:b w:val="false"/>
                <w:i w:val="false"/>
                <w:color w:val="000000"/>
                <w:sz w:val="20"/>
              </w:rPr>
              <w:t>
басты</w:t>
            </w:r>
            <w:r>
              <w:br/>
            </w:r>
            <w:r>
              <w:rPr>
                <w:rFonts w:ascii="Times New Roman"/>
                <w:b w:val="false"/>
                <w:i w:val="false"/>
                <w:color w:val="000000"/>
                <w:sz w:val="20"/>
              </w:rPr>
              <w:t>
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жә</w:t>
            </w:r>
            <w:r>
              <w:br/>
            </w:r>
            <w:r>
              <w:rPr>
                <w:rFonts w:ascii="Times New Roman"/>
                <w:b w:val="false"/>
                <w:i w:val="false"/>
                <w:color w:val="000000"/>
                <w:sz w:val="20"/>
              </w:rPr>
              <w:t>
не ӘБ</w:t>
            </w:r>
            <w:r>
              <w:br/>
            </w:r>
            <w:r>
              <w:rPr>
                <w:rFonts w:ascii="Times New Roman"/>
                <w:b w:val="false"/>
                <w:i w:val="false"/>
                <w:color w:val="000000"/>
                <w:sz w:val="20"/>
              </w:rPr>
              <w:t>
бөлімі</w:t>
            </w:r>
            <w:r>
              <w:br/>
            </w:r>
            <w:r>
              <w:rPr>
                <w:rFonts w:ascii="Times New Roman"/>
                <w:b w:val="false"/>
                <w:i w:val="false"/>
                <w:color w:val="000000"/>
                <w:sz w:val="20"/>
              </w:rPr>
              <w:t>
нің ма</w:t>
            </w:r>
            <w:r>
              <w:br/>
            </w:r>
            <w:r>
              <w:rPr>
                <w:rFonts w:ascii="Times New Roman"/>
                <w:b w:val="false"/>
                <w:i w:val="false"/>
                <w:color w:val="000000"/>
                <w:sz w:val="20"/>
              </w:rPr>
              <w:t>
маны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және ӘБ бөлі</w:t>
            </w:r>
            <w:r>
              <w:br/>
            </w:r>
            <w:r>
              <w:rPr>
                <w:rFonts w:ascii="Times New Roman"/>
                <w:b w:val="false"/>
                <w:i w:val="false"/>
                <w:color w:val="000000"/>
                <w:sz w:val="20"/>
              </w:rPr>
              <w:t>
мінің</w:t>
            </w:r>
            <w:r>
              <w:br/>
            </w:r>
            <w:r>
              <w:rPr>
                <w:rFonts w:ascii="Times New Roman"/>
                <w:b w:val="false"/>
                <w:i w:val="false"/>
                <w:color w:val="000000"/>
                <w:sz w:val="20"/>
              </w:rPr>
              <w:t>
үйде</w:t>
            </w:r>
            <w:r>
              <w:br/>
            </w:r>
            <w:r>
              <w:rPr>
                <w:rFonts w:ascii="Times New Roman"/>
                <w:b w:val="false"/>
                <w:i w:val="false"/>
                <w:color w:val="000000"/>
                <w:sz w:val="20"/>
              </w:rPr>
              <w:t>
әлеумет</w:t>
            </w:r>
            <w:r>
              <w:br/>
            </w:r>
            <w:r>
              <w:rPr>
                <w:rFonts w:ascii="Times New Roman"/>
                <w:b w:val="false"/>
                <w:i w:val="false"/>
                <w:color w:val="000000"/>
                <w:sz w:val="20"/>
              </w:rPr>
              <w:t>
тік кө</w:t>
            </w:r>
            <w:r>
              <w:br/>
            </w:r>
            <w:r>
              <w:rPr>
                <w:rFonts w:ascii="Times New Roman"/>
                <w:b w:val="false"/>
                <w:i w:val="false"/>
                <w:color w:val="000000"/>
                <w:sz w:val="20"/>
              </w:rPr>
              <w:t>
мек көр</w:t>
            </w:r>
            <w:r>
              <w:br/>
            </w:r>
            <w:r>
              <w:rPr>
                <w:rFonts w:ascii="Times New Roman"/>
                <w:b w:val="false"/>
                <w:i w:val="false"/>
                <w:color w:val="000000"/>
                <w:sz w:val="20"/>
              </w:rPr>
              <w:t>
сету бө</w:t>
            </w:r>
            <w:r>
              <w:br/>
            </w:r>
            <w:r>
              <w:rPr>
                <w:rFonts w:ascii="Times New Roman"/>
                <w:b w:val="false"/>
                <w:i w:val="false"/>
                <w:color w:val="000000"/>
                <w:sz w:val="20"/>
              </w:rPr>
              <w:t>
лімшесі</w:t>
            </w:r>
            <w:r>
              <w:br/>
            </w:r>
            <w:r>
              <w:rPr>
                <w:rFonts w:ascii="Times New Roman"/>
                <w:b w:val="false"/>
                <w:i w:val="false"/>
                <w:color w:val="000000"/>
                <w:sz w:val="20"/>
              </w:rPr>
              <w:t>
нің мең</w:t>
            </w:r>
            <w:r>
              <w:br/>
            </w:r>
            <w:r>
              <w:rPr>
                <w:rFonts w:ascii="Times New Roman"/>
                <w:b w:val="false"/>
                <w:i w:val="false"/>
                <w:color w:val="000000"/>
                <w:sz w:val="20"/>
              </w:rPr>
              <w:t>
геруші</w:t>
            </w:r>
            <w:r>
              <w:br/>
            </w:r>
            <w:r>
              <w:rPr>
                <w:rFonts w:ascii="Times New Roman"/>
                <w:b w:val="false"/>
                <w:i w:val="false"/>
                <w:color w:val="000000"/>
                <w:sz w:val="20"/>
              </w:rPr>
              <w:t>
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және ӘБ бөлі</w:t>
            </w:r>
            <w:r>
              <w:br/>
            </w:r>
            <w:r>
              <w:rPr>
                <w:rFonts w:ascii="Times New Roman"/>
                <w:b w:val="false"/>
                <w:i w:val="false"/>
                <w:color w:val="000000"/>
                <w:sz w:val="20"/>
              </w:rPr>
              <w:t>
мінің</w:t>
            </w:r>
            <w:r>
              <w:br/>
            </w:r>
            <w:r>
              <w:rPr>
                <w:rFonts w:ascii="Times New Roman"/>
                <w:b w:val="false"/>
                <w:i w:val="false"/>
                <w:color w:val="000000"/>
                <w:sz w:val="20"/>
              </w:rPr>
              <w:t>
маманы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және ӘБ бөлі</w:t>
            </w:r>
            <w:r>
              <w:br/>
            </w:r>
            <w:r>
              <w:rPr>
                <w:rFonts w:ascii="Times New Roman"/>
                <w:b w:val="false"/>
                <w:i w:val="false"/>
                <w:color w:val="000000"/>
                <w:sz w:val="20"/>
              </w:rPr>
              <w:t>
мінің</w:t>
            </w:r>
            <w:r>
              <w:br/>
            </w:r>
            <w:r>
              <w:rPr>
                <w:rFonts w:ascii="Times New Roman"/>
                <w:b w:val="false"/>
                <w:i w:val="false"/>
                <w:color w:val="000000"/>
                <w:sz w:val="20"/>
              </w:rPr>
              <w:t>
бастығы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және ӘБ бө</w:t>
            </w:r>
            <w:r>
              <w:br/>
            </w:r>
            <w:r>
              <w:rPr>
                <w:rFonts w:ascii="Times New Roman"/>
                <w:b w:val="false"/>
                <w:i w:val="false"/>
                <w:color w:val="000000"/>
                <w:sz w:val="20"/>
              </w:rPr>
              <w:t>
лімі</w:t>
            </w:r>
            <w:r>
              <w:br/>
            </w:r>
            <w:r>
              <w:rPr>
                <w:rFonts w:ascii="Times New Roman"/>
                <w:b w:val="false"/>
                <w:i w:val="false"/>
                <w:color w:val="000000"/>
                <w:sz w:val="20"/>
              </w:rPr>
              <w:t>
нің мама</w:t>
            </w:r>
            <w:r>
              <w:br/>
            </w:r>
            <w:r>
              <w:rPr>
                <w:rFonts w:ascii="Times New Roman"/>
                <w:b w:val="false"/>
                <w:i w:val="false"/>
                <w:color w:val="000000"/>
                <w:sz w:val="20"/>
              </w:rPr>
              <w:t>
ны</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w:t>
            </w:r>
            <w:r>
              <w:br/>
            </w:r>
            <w:r>
              <w:rPr>
                <w:rFonts w:ascii="Times New Roman"/>
                <w:b w:val="false"/>
                <w:i w:val="false"/>
                <w:color w:val="000000"/>
                <w:sz w:val="20"/>
              </w:rPr>
              <w:t>
(үдері</w:t>
            </w:r>
            <w:r>
              <w:br/>
            </w:r>
            <w:r>
              <w:rPr>
                <w:rFonts w:ascii="Times New Roman"/>
                <w:b w:val="false"/>
                <w:i w:val="false"/>
                <w:color w:val="000000"/>
                <w:sz w:val="20"/>
              </w:rPr>
              <w:t>
стің,</w:t>
            </w:r>
            <w:r>
              <w:br/>
            </w:r>
            <w:r>
              <w:rPr>
                <w:rFonts w:ascii="Times New Roman"/>
                <w:b w:val="false"/>
                <w:i w:val="false"/>
                <w:color w:val="000000"/>
                <w:sz w:val="20"/>
              </w:rPr>
              <w:t>
рәсім</w:t>
            </w:r>
            <w:r>
              <w:br/>
            </w:r>
            <w:r>
              <w:rPr>
                <w:rFonts w:ascii="Times New Roman"/>
                <w:b w:val="false"/>
                <w:i w:val="false"/>
                <w:color w:val="000000"/>
                <w:sz w:val="20"/>
              </w:rPr>
              <w:t>
нің,</w:t>
            </w:r>
            <w:r>
              <w:br/>
            </w:r>
            <w:r>
              <w:rPr>
                <w:rFonts w:ascii="Times New Roman"/>
                <w:b w:val="false"/>
                <w:i w:val="false"/>
                <w:color w:val="000000"/>
                <w:sz w:val="20"/>
              </w:rPr>
              <w:t>
опера</w:t>
            </w:r>
            <w:r>
              <w:br/>
            </w:r>
            <w:r>
              <w:rPr>
                <w:rFonts w:ascii="Times New Roman"/>
                <w:b w:val="false"/>
                <w:i w:val="false"/>
                <w:color w:val="000000"/>
                <w:sz w:val="20"/>
              </w:rPr>
              <w:t>
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олар</w:t>
            </w:r>
            <w:r>
              <w:br/>
            </w:r>
            <w:r>
              <w:rPr>
                <w:rFonts w:ascii="Times New Roman"/>
                <w:b w:val="false"/>
                <w:i w:val="false"/>
                <w:color w:val="000000"/>
                <w:sz w:val="20"/>
              </w:rPr>
              <w:t>
дың</w:t>
            </w:r>
            <w:r>
              <w:br/>
            </w:r>
            <w:r>
              <w:rPr>
                <w:rFonts w:ascii="Times New Roman"/>
                <w:b w:val="false"/>
                <w:i w:val="false"/>
                <w:color w:val="000000"/>
                <w:sz w:val="20"/>
              </w:rPr>
              <w:t>
сипат</w:t>
            </w:r>
            <w:r>
              <w:br/>
            </w:r>
            <w:r>
              <w:rPr>
                <w:rFonts w:ascii="Times New Roman"/>
                <w:b w:val="false"/>
                <w:i w:val="false"/>
                <w:color w:val="000000"/>
                <w:sz w:val="20"/>
              </w:rPr>
              <w:t>
тамасы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w:t>
            </w:r>
            <w:r>
              <w:br/>
            </w:r>
            <w:r>
              <w:rPr>
                <w:rFonts w:ascii="Times New Roman"/>
                <w:b w:val="false"/>
                <w:i w:val="false"/>
                <w:color w:val="000000"/>
                <w:sz w:val="20"/>
              </w:rPr>
              <w:t>
қажет</w:t>
            </w:r>
            <w:r>
              <w:br/>
            </w:r>
            <w:r>
              <w:rPr>
                <w:rFonts w:ascii="Times New Roman"/>
                <w:b w:val="false"/>
                <w:i w:val="false"/>
                <w:color w:val="000000"/>
                <w:sz w:val="20"/>
              </w:rPr>
              <w:t>
ті құ</w:t>
            </w:r>
            <w:r>
              <w:br/>
            </w:r>
            <w:r>
              <w:rPr>
                <w:rFonts w:ascii="Times New Roman"/>
                <w:b w:val="false"/>
                <w:i w:val="false"/>
                <w:color w:val="000000"/>
                <w:sz w:val="20"/>
              </w:rPr>
              <w:t>
жаттар</w:t>
            </w:r>
            <w:r>
              <w:br/>
            </w:r>
            <w:r>
              <w:rPr>
                <w:rFonts w:ascii="Times New Roman"/>
                <w:b w:val="false"/>
                <w:i w:val="false"/>
                <w:color w:val="000000"/>
                <w:sz w:val="20"/>
              </w:rPr>
              <w:t>
топта</w:t>
            </w:r>
            <w:r>
              <w:br/>
            </w:r>
            <w:r>
              <w:rPr>
                <w:rFonts w:ascii="Times New Roman"/>
                <w:b w:val="false"/>
                <w:i w:val="false"/>
                <w:color w:val="000000"/>
                <w:sz w:val="20"/>
              </w:rPr>
              <w:t>
масын</w:t>
            </w:r>
            <w:r>
              <w:br/>
            </w:r>
            <w:r>
              <w:rPr>
                <w:rFonts w:ascii="Times New Roman"/>
                <w:b w:val="false"/>
                <w:i w:val="false"/>
                <w:color w:val="000000"/>
                <w:sz w:val="20"/>
              </w:rPr>
              <w:t>
өтініш</w:t>
            </w:r>
            <w:r>
              <w:br/>
            </w:r>
            <w:r>
              <w:rPr>
                <w:rFonts w:ascii="Times New Roman"/>
                <w:b w:val="false"/>
                <w:i w:val="false"/>
                <w:color w:val="000000"/>
                <w:sz w:val="20"/>
              </w:rPr>
              <w:t>
пен</w:t>
            </w:r>
            <w:r>
              <w:br/>
            </w:r>
            <w:r>
              <w:rPr>
                <w:rFonts w:ascii="Times New Roman"/>
                <w:b w:val="false"/>
                <w:i w:val="false"/>
                <w:color w:val="000000"/>
                <w:sz w:val="20"/>
              </w:rPr>
              <w:t>
бірге</w:t>
            </w:r>
            <w:r>
              <w:br/>
            </w:r>
            <w:r>
              <w:rPr>
                <w:rFonts w:ascii="Times New Roman"/>
                <w:b w:val="false"/>
                <w:i w:val="false"/>
                <w:color w:val="000000"/>
                <w:sz w:val="20"/>
              </w:rPr>
              <w:t>
қабыл</w:t>
            </w:r>
            <w:r>
              <w:br/>
            </w:r>
            <w:r>
              <w:rPr>
                <w:rFonts w:ascii="Times New Roman"/>
                <w:b w:val="false"/>
                <w:i w:val="false"/>
                <w:color w:val="000000"/>
                <w:sz w:val="20"/>
              </w:rPr>
              <w:t>
дайды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w:t>
            </w:r>
            <w:r>
              <w:br/>
            </w:r>
            <w:r>
              <w:rPr>
                <w:rFonts w:ascii="Times New Roman"/>
                <w:b w:val="false"/>
                <w:i w:val="false"/>
                <w:color w:val="000000"/>
                <w:sz w:val="20"/>
              </w:rPr>
              <w:t>
тардың</w:t>
            </w:r>
            <w:r>
              <w:br/>
            </w:r>
            <w:r>
              <w:rPr>
                <w:rFonts w:ascii="Times New Roman"/>
                <w:b w:val="false"/>
                <w:i w:val="false"/>
                <w:color w:val="000000"/>
                <w:sz w:val="20"/>
              </w:rPr>
              <w:t>
жазба</w:t>
            </w:r>
            <w:r>
              <w:br/>
            </w:r>
            <w:r>
              <w:rPr>
                <w:rFonts w:ascii="Times New Roman"/>
                <w:b w:val="false"/>
                <w:i w:val="false"/>
                <w:color w:val="000000"/>
                <w:sz w:val="20"/>
              </w:rPr>
              <w:t>
ша үн</w:t>
            </w:r>
            <w:r>
              <w:br/>
            </w:r>
            <w:r>
              <w:rPr>
                <w:rFonts w:ascii="Times New Roman"/>
                <w:b w:val="false"/>
                <w:i w:val="false"/>
                <w:color w:val="000000"/>
                <w:sz w:val="20"/>
              </w:rPr>
              <w:t>
деулер</w:t>
            </w:r>
            <w:r>
              <w:br/>
            </w:r>
            <w:r>
              <w:rPr>
                <w:rFonts w:ascii="Times New Roman"/>
                <w:b w:val="false"/>
                <w:i w:val="false"/>
                <w:color w:val="000000"/>
                <w:sz w:val="20"/>
              </w:rPr>
              <w:t>
ді тір</w:t>
            </w:r>
            <w:r>
              <w:br/>
            </w:r>
            <w:r>
              <w:rPr>
                <w:rFonts w:ascii="Times New Roman"/>
                <w:b w:val="false"/>
                <w:i w:val="false"/>
                <w:color w:val="000000"/>
                <w:sz w:val="20"/>
              </w:rPr>
              <w:t>
кеу жә</w:t>
            </w:r>
            <w:r>
              <w:br/>
            </w:r>
            <w:r>
              <w:rPr>
                <w:rFonts w:ascii="Times New Roman"/>
                <w:b w:val="false"/>
                <w:i w:val="false"/>
                <w:color w:val="000000"/>
                <w:sz w:val="20"/>
              </w:rPr>
              <w:t>
не есе</w:t>
            </w:r>
            <w:r>
              <w:br/>
            </w:r>
            <w:r>
              <w:rPr>
                <w:rFonts w:ascii="Times New Roman"/>
                <w:b w:val="false"/>
                <w:i w:val="false"/>
                <w:color w:val="000000"/>
                <w:sz w:val="20"/>
              </w:rPr>
              <w:t>
птеу</w:t>
            </w:r>
            <w:r>
              <w:br/>
            </w:r>
            <w:r>
              <w:rPr>
                <w:rFonts w:ascii="Times New Roman"/>
                <w:b w:val="false"/>
                <w:i w:val="false"/>
                <w:color w:val="000000"/>
                <w:sz w:val="20"/>
              </w:rPr>
              <w:t>
журна</w:t>
            </w:r>
            <w:r>
              <w:br/>
            </w:r>
            <w:r>
              <w:rPr>
                <w:rFonts w:ascii="Times New Roman"/>
                <w:b w:val="false"/>
                <w:i w:val="false"/>
                <w:color w:val="000000"/>
                <w:sz w:val="20"/>
              </w:rPr>
              <w:t>
лында</w:t>
            </w:r>
            <w:r>
              <w:br/>
            </w:r>
            <w:r>
              <w:rPr>
                <w:rFonts w:ascii="Times New Roman"/>
                <w:b w:val="false"/>
                <w:i w:val="false"/>
                <w:color w:val="000000"/>
                <w:sz w:val="20"/>
              </w:rPr>
              <w:t>
өтініш</w:t>
            </w:r>
            <w:r>
              <w:br/>
            </w:r>
            <w:r>
              <w:rPr>
                <w:rFonts w:ascii="Times New Roman"/>
                <w:b w:val="false"/>
                <w:i w:val="false"/>
                <w:color w:val="000000"/>
                <w:sz w:val="20"/>
              </w:rPr>
              <w:t>
терді</w:t>
            </w:r>
            <w:r>
              <w:br/>
            </w:r>
            <w:r>
              <w:rPr>
                <w:rFonts w:ascii="Times New Roman"/>
                <w:b w:val="false"/>
                <w:i w:val="false"/>
                <w:color w:val="000000"/>
                <w:sz w:val="20"/>
              </w:rPr>
              <w:t>
тіркеу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w:t>
            </w:r>
            <w:r>
              <w:br/>
            </w:r>
            <w:r>
              <w:rPr>
                <w:rFonts w:ascii="Times New Roman"/>
                <w:b w:val="false"/>
                <w:i w:val="false"/>
                <w:color w:val="000000"/>
                <w:sz w:val="20"/>
              </w:rPr>
              <w:t>
шке</w:t>
            </w:r>
            <w:r>
              <w:br/>
            </w:r>
            <w:r>
              <w:rPr>
                <w:rFonts w:ascii="Times New Roman"/>
                <w:b w:val="false"/>
                <w:i w:val="false"/>
                <w:color w:val="000000"/>
                <w:sz w:val="20"/>
              </w:rPr>
              <w:t>
бұрыш</w:t>
            </w:r>
            <w:r>
              <w:br/>
            </w:r>
            <w:r>
              <w:rPr>
                <w:rFonts w:ascii="Times New Roman"/>
                <w:b w:val="false"/>
                <w:i w:val="false"/>
                <w:color w:val="000000"/>
                <w:sz w:val="20"/>
              </w:rPr>
              <w:t>
тама</w:t>
            </w:r>
            <w:r>
              <w:br/>
            </w:r>
            <w:r>
              <w:rPr>
                <w:rFonts w:ascii="Times New Roman"/>
                <w:b w:val="false"/>
                <w:i w:val="false"/>
                <w:color w:val="000000"/>
                <w:sz w:val="20"/>
              </w:rPr>
              <w:t>
қоя</w:t>
            </w:r>
            <w:r>
              <w:br/>
            </w:r>
            <w:r>
              <w:rPr>
                <w:rFonts w:ascii="Times New Roman"/>
                <w:b w:val="false"/>
                <w:i w:val="false"/>
                <w:color w:val="000000"/>
                <w:sz w:val="20"/>
              </w:rPr>
              <w:t>
ды,</w:t>
            </w:r>
            <w:r>
              <w:br/>
            </w:r>
            <w:r>
              <w:rPr>
                <w:rFonts w:ascii="Times New Roman"/>
                <w:b w:val="false"/>
                <w:i w:val="false"/>
                <w:color w:val="000000"/>
                <w:sz w:val="20"/>
              </w:rPr>
              <w:t>
қа</w:t>
            </w:r>
            <w:r>
              <w:br/>
            </w:r>
            <w:r>
              <w:rPr>
                <w:rFonts w:ascii="Times New Roman"/>
                <w:b w:val="false"/>
                <w:i w:val="false"/>
                <w:color w:val="000000"/>
                <w:sz w:val="20"/>
              </w:rPr>
              <w:t>
расты</w:t>
            </w:r>
            <w:r>
              <w:br/>
            </w:r>
            <w:r>
              <w:rPr>
                <w:rFonts w:ascii="Times New Roman"/>
                <w:b w:val="false"/>
                <w:i w:val="false"/>
                <w:color w:val="000000"/>
                <w:sz w:val="20"/>
              </w:rPr>
              <w:t>
руға</w:t>
            </w:r>
            <w:r>
              <w:br/>
            </w:r>
            <w:r>
              <w:rPr>
                <w:rFonts w:ascii="Times New Roman"/>
                <w:b w:val="false"/>
                <w:i w:val="false"/>
                <w:color w:val="000000"/>
                <w:sz w:val="20"/>
              </w:rPr>
              <w:t>
тапсы</w:t>
            </w:r>
            <w:r>
              <w:br/>
            </w:r>
            <w:r>
              <w:rPr>
                <w:rFonts w:ascii="Times New Roman"/>
                <w:b w:val="false"/>
                <w:i w:val="false"/>
                <w:color w:val="000000"/>
                <w:sz w:val="20"/>
              </w:rPr>
              <w:t>
рады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ті құ</w:t>
            </w:r>
            <w:r>
              <w:br/>
            </w:r>
            <w:r>
              <w:rPr>
                <w:rFonts w:ascii="Times New Roman"/>
                <w:b w:val="false"/>
                <w:i w:val="false"/>
                <w:color w:val="000000"/>
                <w:sz w:val="20"/>
              </w:rPr>
              <w:t>
жаттар</w:t>
            </w:r>
            <w:r>
              <w:br/>
            </w:r>
            <w:r>
              <w:rPr>
                <w:rFonts w:ascii="Times New Roman"/>
                <w:b w:val="false"/>
                <w:i w:val="false"/>
                <w:color w:val="000000"/>
                <w:sz w:val="20"/>
              </w:rPr>
              <w:t>
топта</w:t>
            </w:r>
            <w:r>
              <w:br/>
            </w:r>
            <w:r>
              <w:rPr>
                <w:rFonts w:ascii="Times New Roman"/>
                <w:b w:val="false"/>
                <w:i w:val="false"/>
                <w:color w:val="000000"/>
                <w:sz w:val="20"/>
              </w:rPr>
              <w:t>
масы</w:t>
            </w:r>
            <w:r>
              <w:br/>
            </w:r>
            <w:r>
              <w:rPr>
                <w:rFonts w:ascii="Times New Roman"/>
                <w:b w:val="false"/>
                <w:i w:val="false"/>
                <w:color w:val="000000"/>
                <w:sz w:val="20"/>
              </w:rPr>
              <w:t>
мен</w:t>
            </w:r>
            <w:r>
              <w:br/>
            </w:r>
            <w:r>
              <w:rPr>
                <w:rFonts w:ascii="Times New Roman"/>
                <w:b w:val="false"/>
                <w:i w:val="false"/>
                <w:color w:val="000000"/>
                <w:sz w:val="20"/>
              </w:rPr>
              <w:t>
орында</w:t>
            </w:r>
            <w:r>
              <w:br/>
            </w:r>
            <w:r>
              <w:rPr>
                <w:rFonts w:ascii="Times New Roman"/>
                <w:b w:val="false"/>
                <w:i w:val="false"/>
                <w:color w:val="000000"/>
                <w:sz w:val="20"/>
              </w:rPr>
              <w:t>
луға</w:t>
            </w:r>
            <w:r>
              <w:br/>
            </w:r>
            <w:r>
              <w:rPr>
                <w:rFonts w:ascii="Times New Roman"/>
                <w:b w:val="false"/>
                <w:i w:val="false"/>
                <w:color w:val="000000"/>
                <w:sz w:val="20"/>
              </w:rPr>
              <w:t>
жолдай</w:t>
            </w:r>
            <w:r>
              <w:br/>
            </w:r>
            <w:r>
              <w:rPr>
                <w:rFonts w:ascii="Times New Roman"/>
                <w:b w:val="false"/>
                <w:i w:val="false"/>
                <w:color w:val="000000"/>
                <w:sz w:val="20"/>
              </w:rPr>
              <w:t>
ды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беруші</w:t>
            </w:r>
            <w:r>
              <w:br/>
            </w:r>
            <w:r>
              <w:rPr>
                <w:rFonts w:ascii="Times New Roman"/>
                <w:b w:val="false"/>
                <w:i w:val="false"/>
                <w:color w:val="000000"/>
                <w:sz w:val="20"/>
              </w:rPr>
              <w:t>
нің же</w:t>
            </w:r>
            <w:r>
              <w:br/>
            </w:r>
            <w:r>
              <w:rPr>
                <w:rFonts w:ascii="Times New Roman"/>
                <w:b w:val="false"/>
                <w:i w:val="false"/>
                <w:color w:val="000000"/>
                <w:sz w:val="20"/>
              </w:rPr>
              <w:t>
ке ісін</w:t>
            </w:r>
            <w:r>
              <w:br/>
            </w:r>
            <w:r>
              <w:rPr>
                <w:rFonts w:ascii="Times New Roman"/>
                <w:b w:val="false"/>
                <w:i w:val="false"/>
                <w:color w:val="000000"/>
                <w:sz w:val="20"/>
              </w:rPr>
              <w:t>
құрасты</w:t>
            </w:r>
            <w:r>
              <w:br/>
            </w:r>
            <w:r>
              <w:rPr>
                <w:rFonts w:ascii="Times New Roman"/>
                <w:b w:val="false"/>
                <w:i w:val="false"/>
                <w:color w:val="000000"/>
                <w:sz w:val="20"/>
              </w:rPr>
              <w:t>
рады,</w:t>
            </w:r>
            <w:r>
              <w:br/>
            </w:r>
            <w:r>
              <w:rPr>
                <w:rFonts w:ascii="Times New Roman"/>
                <w:b w:val="false"/>
                <w:i w:val="false"/>
                <w:color w:val="000000"/>
                <w:sz w:val="20"/>
              </w:rPr>
              <w:t>
хабарла</w:t>
            </w:r>
            <w:r>
              <w:br/>
            </w:r>
            <w:r>
              <w:rPr>
                <w:rFonts w:ascii="Times New Roman"/>
                <w:b w:val="false"/>
                <w:i w:val="false"/>
                <w:color w:val="000000"/>
                <w:sz w:val="20"/>
              </w:rPr>
              <w:t>
ма жоба</w:t>
            </w:r>
            <w:r>
              <w:br/>
            </w:r>
            <w:r>
              <w:rPr>
                <w:rFonts w:ascii="Times New Roman"/>
                <w:b w:val="false"/>
                <w:i w:val="false"/>
                <w:color w:val="000000"/>
                <w:sz w:val="20"/>
              </w:rPr>
              <w:t>
сын әзі</w:t>
            </w:r>
            <w:r>
              <w:br/>
            </w:r>
            <w:r>
              <w:rPr>
                <w:rFonts w:ascii="Times New Roman"/>
                <w:b w:val="false"/>
                <w:i w:val="false"/>
                <w:color w:val="000000"/>
                <w:sz w:val="20"/>
              </w:rPr>
              <w:t>
рлейді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және</w:t>
            </w:r>
            <w:r>
              <w:br/>
            </w:r>
            <w:r>
              <w:rPr>
                <w:rFonts w:ascii="Times New Roman"/>
                <w:b w:val="false"/>
                <w:i w:val="false"/>
                <w:color w:val="000000"/>
                <w:sz w:val="20"/>
              </w:rPr>
              <w:t>
ӘББ бас</w:t>
            </w:r>
            <w:r>
              <w:br/>
            </w:r>
            <w:r>
              <w:rPr>
                <w:rFonts w:ascii="Times New Roman"/>
                <w:b w:val="false"/>
                <w:i w:val="false"/>
                <w:color w:val="000000"/>
                <w:sz w:val="20"/>
              </w:rPr>
              <w:t>
тығына</w:t>
            </w:r>
            <w:r>
              <w:br/>
            </w:r>
            <w:r>
              <w:rPr>
                <w:rFonts w:ascii="Times New Roman"/>
                <w:b w:val="false"/>
                <w:i w:val="false"/>
                <w:color w:val="000000"/>
                <w:sz w:val="20"/>
              </w:rPr>
              <w:t>
хабарла</w:t>
            </w:r>
            <w:r>
              <w:br/>
            </w:r>
            <w:r>
              <w:rPr>
                <w:rFonts w:ascii="Times New Roman"/>
                <w:b w:val="false"/>
                <w:i w:val="false"/>
                <w:color w:val="000000"/>
                <w:sz w:val="20"/>
              </w:rPr>
              <w:t>
ма жоба</w:t>
            </w:r>
            <w:r>
              <w:br/>
            </w:r>
            <w:r>
              <w:rPr>
                <w:rFonts w:ascii="Times New Roman"/>
                <w:b w:val="false"/>
                <w:i w:val="false"/>
                <w:color w:val="000000"/>
                <w:sz w:val="20"/>
              </w:rPr>
              <w:t>
сын қай</w:t>
            </w:r>
            <w:r>
              <w:br/>
            </w:r>
            <w:r>
              <w:rPr>
                <w:rFonts w:ascii="Times New Roman"/>
                <w:b w:val="false"/>
                <w:i w:val="false"/>
                <w:color w:val="000000"/>
                <w:sz w:val="20"/>
              </w:rPr>
              <w:t>
та жібе</w:t>
            </w:r>
            <w:r>
              <w:br/>
            </w:r>
            <w:r>
              <w:rPr>
                <w:rFonts w:ascii="Times New Roman"/>
                <w:b w:val="false"/>
                <w:i w:val="false"/>
                <w:color w:val="000000"/>
                <w:sz w:val="20"/>
              </w:rPr>
              <w:t>
реді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қол қояды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тірке</w:t>
            </w:r>
            <w:r>
              <w:br/>
            </w:r>
            <w:r>
              <w:rPr>
                <w:rFonts w:ascii="Times New Roman"/>
                <w:b w:val="false"/>
                <w:i w:val="false"/>
                <w:color w:val="000000"/>
                <w:sz w:val="20"/>
              </w:rPr>
              <w:t>
йді,</w:t>
            </w:r>
            <w:r>
              <w:br/>
            </w:r>
            <w:r>
              <w:rPr>
                <w:rFonts w:ascii="Times New Roman"/>
                <w:b w:val="false"/>
                <w:i w:val="false"/>
                <w:color w:val="000000"/>
                <w:sz w:val="20"/>
              </w:rPr>
              <w:t>
өті</w:t>
            </w:r>
            <w:r>
              <w:br/>
            </w:r>
            <w:r>
              <w:rPr>
                <w:rFonts w:ascii="Times New Roman"/>
                <w:b w:val="false"/>
                <w:i w:val="false"/>
                <w:color w:val="000000"/>
                <w:sz w:val="20"/>
              </w:rPr>
              <w:t>
ніш</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жеке</w:t>
            </w:r>
            <w:r>
              <w:br/>
            </w:r>
            <w:r>
              <w:rPr>
                <w:rFonts w:ascii="Times New Roman"/>
                <w:b w:val="false"/>
                <w:i w:val="false"/>
                <w:color w:val="000000"/>
                <w:sz w:val="20"/>
              </w:rPr>
              <w:t>
ісін</w:t>
            </w:r>
            <w:r>
              <w:br/>
            </w:r>
            <w:r>
              <w:rPr>
                <w:rFonts w:ascii="Times New Roman"/>
                <w:b w:val="false"/>
                <w:i w:val="false"/>
                <w:color w:val="000000"/>
                <w:sz w:val="20"/>
              </w:rPr>
              <w:t>
әлеу</w:t>
            </w:r>
            <w:r>
              <w:br/>
            </w:r>
            <w:r>
              <w:rPr>
                <w:rFonts w:ascii="Times New Roman"/>
                <w:b w:val="false"/>
                <w:i w:val="false"/>
                <w:color w:val="000000"/>
                <w:sz w:val="20"/>
              </w:rPr>
              <w:t>
мет</w:t>
            </w:r>
            <w:r>
              <w:br/>
            </w:r>
            <w:r>
              <w:rPr>
                <w:rFonts w:ascii="Times New Roman"/>
                <w:b w:val="false"/>
                <w:i w:val="false"/>
                <w:color w:val="000000"/>
                <w:sz w:val="20"/>
              </w:rPr>
              <w:t>
тік</w:t>
            </w:r>
            <w:r>
              <w:br/>
            </w:r>
            <w:r>
              <w:rPr>
                <w:rFonts w:ascii="Times New Roman"/>
                <w:b w:val="false"/>
                <w:i w:val="false"/>
                <w:color w:val="000000"/>
                <w:sz w:val="20"/>
              </w:rPr>
              <w:t>
көмек</w:t>
            </w:r>
            <w:r>
              <w:br/>
            </w:r>
            <w:r>
              <w:rPr>
                <w:rFonts w:ascii="Times New Roman"/>
                <w:b w:val="false"/>
                <w:i w:val="false"/>
                <w:color w:val="000000"/>
                <w:sz w:val="20"/>
              </w:rPr>
              <w:t>
бөлі</w:t>
            </w:r>
            <w:r>
              <w:br/>
            </w:r>
            <w:r>
              <w:rPr>
                <w:rFonts w:ascii="Times New Roman"/>
                <w:b w:val="false"/>
                <w:i w:val="false"/>
                <w:color w:val="000000"/>
                <w:sz w:val="20"/>
              </w:rPr>
              <w:t>
міне</w:t>
            </w:r>
            <w:r>
              <w:br/>
            </w:r>
            <w:r>
              <w:rPr>
                <w:rFonts w:ascii="Times New Roman"/>
                <w:b w:val="false"/>
                <w:i w:val="false"/>
                <w:color w:val="000000"/>
                <w:sz w:val="20"/>
              </w:rPr>
              <w:t>
жібе</w:t>
            </w:r>
            <w:r>
              <w:br/>
            </w:r>
            <w:r>
              <w:rPr>
                <w:rFonts w:ascii="Times New Roman"/>
                <w:b w:val="false"/>
                <w:i w:val="false"/>
                <w:color w:val="000000"/>
                <w:sz w:val="20"/>
              </w:rPr>
              <w:t>
реді, хабар</w:t>
            </w:r>
            <w:r>
              <w:br/>
            </w:r>
            <w:r>
              <w:rPr>
                <w:rFonts w:ascii="Times New Roman"/>
                <w:b w:val="false"/>
                <w:i w:val="false"/>
                <w:color w:val="000000"/>
                <w:sz w:val="20"/>
              </w:rPr>
              <w:t>
лама</w:t>
            </w:r>
            <w:r>
              <w:br/>
            </w:r>
            <w:r>
              <w:rPr>
                <w:rFonts w:ascii="Times New Roman"/>
                <w:b w:val="false"/>
                <w:i w:val="false"/>
                <w:color w:val="000000"/>
                <w:sz w:val="20"/>
              </w:rPr>
              <w:t>
ны ө</w:t>
            </w:r>
            <w:r>
              <w:br/>
            </w:r>
            <w:r>
              <w:rPr>
                <w:rFonts w:ascii="Times New Roman"/>
                <w:b w:val="false"/>
                <w:i w:val="false"/>
                <w:color w:val="000000"/>
                <w:sz w:val="20"/>
              </w:rPr>
              <w:t>
тініш</w:t>
            </w:r>
            <w:r>
              <w:br/>
            </w:r>
            <w:r>
              <w:rPr>
                <w:rFonts w:ascii="Times New Roman"/>
                <w:b w:val="false"/>
                <w:i w:val="false"/>
                <w:color w:val="000000"/>
                <w:sz w:val="20"/>
              </w:rPr>
              <w:t>
беру</w:t>
            </w:r>
            <w:r>
              <w:br/>
            </w:r>
            <w:r>
              <w:rPr>
                <w:rFonts w:ascii="Times New Roman"/>
                <w:b w:val="false"/>
                <w:i w:val="false"/>
                <w:color w:val="000000"/>
                <w:sz w:val="20"/>
              </w:rPr>
              <w:t>
шіге</w:t>
            </w:r>
            <w:r>
              <w:br/>
            </w:r>
            <w:r>
              <w:rPr>
                <w:rFonts w:ascii="Times New Roman"/>
                <w:b w:val="false"/>
                <w:i w:val="false"/>
                <w:color w:val="000000"/>
                <w:sz w:val="20"/>
              </w:rPr>
              <w:t>
почта</w:t>
            </w:r>
            <w:r>
              <w:br/>
            </w:r>
            <w:r>
              <w:rPr>
                <w:rFonts w:ascii="Times New Roman"/>
                <w:b w:val="false"/>
                <w:i w:val="false"/>
                <w:color w:val="000000"/>
                <w:sz w:val="20"/>
              </w:rPr>
              <w:t>
арқы</w:t>
            </w:r>
            <w:r>
              <w:br/>
            </w:r>
            <w:r>
              <w:rPr>
                <w:rFonts w:ascii="Times New Roman"/>
                <w:b w:val="false"/>
                <w:i w:val="false"/>
                <w:color w:val="000000"/>
                <w:sz w:val="20"/>
              </w:rPr>
              <w:t>
лы не</w:t>
            </w:r>
            <w:r>
              <w:br/>
            </w:r>
            <w:r>
              <w:rPr>
                <w:rFonts w:ascii="Times New Roman"/>
                <w:b w:val="false"/>
                <w:i w:val="false"/>
                <w:color w:val="000000"/>
                <w:sz w:val="20"/>
              </w:rPr>
              <w:t>
месе</w:t>
            </w:r>
            <w:r>
              <w:br/>
            </w:r>
            <w:r>
              <w:rPr>
                <w:rFonts w:ascii="Times New Roman"/>
                <w:b w:val="false"/>
                <w:i w:val="false"/>
                <w:color w:val="000000"/>
                <w:sz w:val="20"/>
              </w:rPr>
              <w:t>
қолма</w:t>
            </w:r>
            <w:r>
              <w:br/>
            </w:r>
            <w:r>
              <w:rPr>
                <w:rFonts w:ascii="Times New Roman"/>
                <w:b w:val="false"/>
                <w:i w:val="false"/>
                <w:color w:val="000000"/>
                <w:sz w:val="20"/>
              </w:rPr>
              <w:t>
-қол</w:t>
            </w:r>
            <w:r>
              <w:br/>
            </w:r>
            <w:r>
              <w:rPr>
                <w:rFonts w:ascii="Times New Roman"/>
                <w:b w:val="false"/>
                <w:i w:val="false"/>
                <w:color w:val="000000"/>
                <w:sz w:val="20"/>
              </w:rPr>
              <w:t>
жібе</w:t>
            </w:r>
            <w:r>
              <w:br/>
            </w:r>
            <w:r>
              <w:rPr>
                <w:rFonts w:ascii="Times New Roman"/>
                <w:b w:val="false"/>
                <w:i w:val="false"/>
                <w:color w:val="000000"/>
                <w:sz w:val="20"/>
              </w:rPr>
              <w:t>
реді</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w:t>
            </w:r>
            <w:r>
              <w:br/>
            </w:r>
            <w:r>
              <w:rPr>
                <w:rFonts w:ascii="Times New Roman"/>
                <w:b w:val="false"/>
                <w:i w:val="false"/>
                <w:color w:val="000000"/>
                <w:sz w:val="20"/>
              </w:rPr>
              <w:t>
стыру-</w:t>
            </w:r>
            <w:r>
              <w:br/>
            </w:r>
            <w:r>
              <w:rPr>
                <w:rFonts w:ascii="Times New Roman"/>
                <w:b w:val="false"/>
                <w:i w:val="false"/>
                <w:color w:val="000000"/>
                <w:sz w:val="20"/>
              </w:rPr>
              <w:t>
басқа</w:t>
            </w:r>
            <w:r>
              <w:br/>
            </w:r>
            <w:r>
              <w:rPr>
                <w:rFonts w:ascii="Times New Roman"/>
                <w:b w:val="false"/>
                <w:i w:val="false"/>
                <w:color w:val="000000"/>
                <w:sz w:val="20"/>
              </w:rPr>
              <w:t>
ратын</w:t>
            </w:r>
            <w:r>
              <w:br/>
            </w:r>
            <w:r>
              <w:rPr>
                <w:rFonts w:ascii="Times New Roman"/>
                <w:b w:val="false"/>
                <w:i w:val="false"/>
                <w:color w:val="000000"/>
                <w:sz w:val="20"/>
              </w:rPr>
              <w:t>
шеші</w:t>
            </w:r>
            <w:r>
              <w:br/>
            </w:r>
            <w:r>
              <w:rPr>
                <w:rFonts w:ascii="Times New Roman"/>
                <w:b w:val="false"/>
                <w:i w:val="false"/>
                <w:color w:val="000000"/>
                <w:sz w:val="20"/>
              </w:rPr>
              <w:t>
мі)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қабыл</w:t>
            </w:r>
            <w:r>
              <w:br/>
            </w:r>
            <w:r>
              <w:rPr>
                <w:rFonts w:ascii="Times New Roman"/>
                <w:b w:val="false"/>
                <w:i w:val="false"/>
                <w:color w:val="000000"/>
                <w:sz w:val="20"/>
              </w:rPr>
              <w:t>
дау жө</w:t>
            </w:r>
            <w:r>
              <w:br/>
            </w:r>
            <w:r>
              <w:rPr>
                <w:rFonts w:ascii="Times New Roman"/>
                <w:b w:val="false"/>
                <w:i w:val="false"/>
                <w:color w:val="000000"/>
                <w:sz w:val="20"/>
              </w:rPr>
              <w:t>
нінде</w:t>
            </w:r>
            <w:r>
              <w:br/>
            </w:r>
            <w:r>
              <w:rPr>
                <w:rFonts w:ascii="Times New Roman"/>
                <w:b w:val="false"/>
                <w:i w:val="false"/>
                <w:color w:val="000000"/>
                <w:sz w:val="20"/>
              </w:rPr>
              <w:t>
гі үзі</w:t>
            </w:r>
            <w:r>
              <w:br/>
            </w:r>
            <w:r>
              <w:rPr>
                <w:rFonts w:ascii="Times New Roman"/>
                <w:b w:val="false"/>
                <w:i w:val="false"/>
                <w:color w:val="000000"/>
                <w:sz w:val="20"/>
              </w:rPr>
              <w:t>
ліп</w:t>
            </w:r>
            <w:r>
              <w:br/>
            </w:r>
            <w:r>
              <w:rPr>
                <w:rFonts w:ascii="Times New Roman"/>
                <w:b w:val="false"/>
                <w:i w:val="false"/>
                <w:color w:val="000000"/>
                <w:sz w:val="20"/>
              </w:rPr>
              <w:t>
алу та</w:t>
            </w:r>
            <w:r>
              <w:br/>
            </w:r>
            <w:r>
              <w:rPr>
                <w:rFonts w:ascii="Times New Roman"/>
                <w:b w:val="false"/>
                <w:i w:val="false"/>
                <w:color w:val="000000"/>
                <w:sz w:val="20"/>
              </w:rPr>
              <w:t>
лоны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 беру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ушымен</w:t>
            </w:r>
            <w:r>
              <w:br/>
            </w:r>
            <w:r>
              <w:rPr>
                <w:rFonts w:ascii="Times New Roman"/>
                <w:b w:val="false"/>
                <w:i w:val="false"/>
                <w:color w:val="000000"/>
                <w:sz w:val="20"/>
              </w:rPr>
              <w:t>
лау жө</w:t>
            </w:r>
            <w:r>
              <w:br/>
            </w:r>
            <w:r>
              <w:rPr>
                <w:rFonts w:ascii="Times New Roman"/>
                <w:b w:val="false"/>
                <w:i w:val="false"/>
                <w:color w:val="000000"/>
                <w:sz w:val="20"/>
              </w:rPr>
              <w:t>
нінде</w:t>
            </w:r>
            <w:r>
              <w:br/>
            </w:r>
            <w:r>
              <w:rPr>
                <w:rFonts w:ascii="Times New Roman"/>
                <w:b w:val="false"/>
                <w:i w:val="false"/>
                <w:color w:val="000000"/>
                <w:sz w:val="20"/>
              </w:rPr>
              <w:t>
гі жур</w:t>
            </w:r>
            <w:r>
              <w:br/>
            </w:r>
            <w:r>
              <w:rPr>
                <w:rFonts w:ascii="Times New Roman"/>
                <w:b w:val="false"/>
                <w:i w:val="false"/>
                <w:color w:val="000000"/>
                <w:sz w:val="20"/>
              </w:rPr>
              <w:t>
налда белгі қою</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беруші</w:t>
            </w:r>
            <w:r>
              <w:br/>
            </w:r>
            <w:r>
              <w:rPr>
                <w:rFonts w:ascii="Times New Roman"/>
                <w:b w:val="false"/>
                <w:i w:val="false"/>
                <w:color w:val="000000"/>
                <w:sz w:val="20"/>
              </w:rPr>
              <w:t>
нің же</w:t>
            </w:r>
            <w:r>
              <w:br/>
            </w:r>
            <w:r>
              <w:rPr>
                <w:rFonts w:ascii="Times New Roman"/>
                <w:b w:val="false"/>
                <w:i w:val="false"/>
                <w:color w:val="000000"/>
                <w:sz w:val="20"/>
              </w:rPr>
              <w:t>
ке ісі,</w:t>
            </w:r>
            <w:r>
              <w:br/>
            </w:r>
            <w:r>
              <w:rPr>
                <w:rFonts w:ascii="Times New Roman"/>
                <w:b w:val="false"/>
                <w:i w:val="false"/>
                <w:color w:val="000000"/>
                <w:sz w:val="20"/>
              </w:rPr>
              <w:t>
хабарла</w:t>
            </w:r>
            <w:r>
              <w:br/>
            </w:r>
            <w:r>
              <w:rPr>
                <w:rFonts w:ascii="Times New Roman"/>
                <w:b w:val="false"/>
                <w:i w:val="false"/>
                <w:color w:val="000000"/>
                <w:sz w:val="20"/>
              </w:rPr>
              <w:t>
ма жоба</w:t>
            </w:r>
            <w:r>
              <w:br/>
            </w:r>
            <w:r>
              <w:rPr>
                <w:rFonts w:ascii="Times New Roman"/>
                <w:b w:val="false"/>
                <w:i w:val="false"/>
                <w:color w:val="000000"/>
                <w:sz w:val="20"/>
              </w:rPr>
              <w:t>
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қол қою</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w:t>
            </w:r>
            <w:r>
              <w:br/>
            </w:r>
            <w:r>
              <w:rPr>
                <w:rFonts w:ascii="Times New Roman"/>
                <w:b w:val="false"/>
                <w:i w:val="false"/>
                <w:color w:val="000000"/>
                <w:sz w:val="20"/>
              </w:rPr>
              <w:t>
зімі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left"/>
      </w:pPr>
      <w:r>
        <w:rPr>
          <w:rFonts w:ascii="Times New Roman"/>
          <w:b/>
          <w:i w:val="false"/>
          <w:color w:val="000000"/>
        </w:rPr>
        <w:t xml:space="preserve"> № 2 кестесі.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753"/>
        <w:gridCol w:w="2813"/>
        <w:gridCol w:w="31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жұмыстың ағыны)</w:t>
            </w:r>
          </w:p>
        </w:tc>
      </w:tr>
      <w:tr>
        <w:trPr>
          <w:trHeight w:val="100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және ӘБ бөлімінің үйде әлеуметтік көмек көрсету бөлімшесінің меңгерушісі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және ӘБ бөлімінің үйде әлеуметтік көмек көрсету бөлімшесінің меңгерушісі</w:t>
            </w:r>
          </w:p>
        </w:tc>
      </w:tr>
      <w:tr>
        <w:trPr>
          <w:trHeight w:val="97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tc>
      </w:tr>
      <w:tr>
        <w:trPr>
          <w:trHeight w:val="94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38"/>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бөгде адамның күтiмiне және жәрдемiне</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үйде әлеуметтiк қызмет көрсетуге</w:t>
      </w:r>
      <w:r>
        <w:br/>
      </w:r>
      <w:r>
        <w:rPr>
          <w:rFonts w:ascii="Times New Roman"/>
          <w:b w:val="false"/>
          <w:i w:val="false"/>
          <w:color w:val="000000"/>
          <w:sz w:val="28"/>
        </w:rPr>
        <w:t>
құжаттарды ресiмдеу»</w:t>
      </w:r>
      <w:r>
        <w:br/>
      </w:r>
      <w:r>
        <w:rPr>
          <w:rFonts w:ascii="Times New Roman"/>
          <w:b w:val="false"/>
          <w:i w:val="false"/>
          <w:color w:val="000000"/>
          <w:sz w:val="28"/>
        </w:rPr>
        <w:t>
2-қосымшасы</w:t>
      </w:r>
    </w:p>
    <w:bookmarkEnd w:id="38"/>
    <w:p>
      <w:pPr>
        <w:spacing w:after="0"/>
        <w:ind w:left="0"/>
        <w:jc w:val="left"/>
      </w:pPr>
      <w:r>
        <w:rPr>
          <w:rFonts w:ascii="Times New Roman"/>
          <w:b/>
          <w:i w:val="false"/>
          <w:color w:val="000000"/>
        </w:rPr>
        <w:t xml:space="preserve"> Әкімшілік іс-әрекеттердің (рәсімдердің)</w:t>
      </w:r>
      <w:r>
        <w:br/>
      </w:r>
      <w:r>
        <w:rPr>
          <w:rFonts w:ascii="Times New Roman"/>
          <w:b/>
          <w:i w:val="false"/>
          <w:color w:val="000000"/>
        </w:rPr>
        <w:t>
реттілігі мен өзара іс-әрекетінің сипаттамасы 1 кесте. ҚФБ іс-әрекетін сипаттау (баламалық үдерістің)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5"/>
        <w:gridCol w:w="2048"/>
        <w:gridCol w:w="2006"/>
        <w:gridCol w:w="1920"/>
        <w:gridCol w:w="2027"/>
        <w:gridCol w:w="2264"/>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(барысының, жұмыс ағымының) іс-әрекеті, 1 өтініш білдірушіге</w:t>
            </w:r>
          </w:p>
        </w:tc>
      </w:tr>
      <w:tr>
        <w:trPr>
          <w:trHeight w:val="58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w:t>
            </w:r>
            <w:r>
              <w:br/>
            </w:r>
            <w:r>
              <w:rPr>
                <w:rFonts w:ascii="Times New Roman"/>
                <w:b w:val="false"/>
                <w:i w:val="false"/>
                <w:color w:val="000000"/>
                <w:sz w:val="20"/>
              </w:rPr>
              <w:t>
мыс бары</w:t>
            </w:r>
            <w:r>
              <w:br/>
            </w:r>
            <w:r>
              <w:rPr>
                <w:rFonts w:ascii="Times New Roman"/>
                <w:b w:val="false"/>
                <w:i w:val="false"/>
                <w:color w:val="000000"/>
                <w:sz w:val="20"/>
              </w:rPr>
              <w:t>
сының, ағыны</w:t>
            </w:r>
            <w:r>
              <w:br/>
            </w:r>
            <w:r>
              <w:rPr>
                <w:rFonts w:ascii="Times New Roman"/>
                <w:b w:val="false"/>
                <w:i w:val="false"/>
                <w:color w:val="000000"/>
                <w:sz w:val="20"/>
              </w:rPr>
              <w:t>
ның)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w:t>
            </w:r>
            <w:r>
              <w:br/>
            </w:r>
            <w:r>
              <w:rPr>
                <w:rFonts w:ascii="Times New Roman"/>
                <w:b w:val="false"/>
                <w:i w:val="false"/>
                <w:color w:val="000000"/>
                <w:sz w:val="20"/>
              </w:rPr>
              <w:t>
спекторы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w:t>
            </w:r>
            <w:r>
              <w:br/>
            </w:r>
            <w:r>
              <w:rPr>
                <w:rFonts w:ascii="Times New Roman"/>
                <w:b w:val="false"/>
                <w:i w:val="false"/>
                <w:color w:val="000000"/>
                <w:sz w:val="20"/>
              </w:rPr>
              <w:t>
нақтаушы бөлімінің инспекто</w:t>
            </w:r>
            <w:r>
              <w:br/>
            </w:r>
            <w:r>
              <w:rPr>
                <w:rFonts w:ascii="Times New Roman"/>
                <w:b w:val="false"/>
                <w:i w:val="false"/>
                <w:color w:val="000000"/>
                <w:sz w:val="20"/>
              </w:rPr>
              <w:t>
ры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 бөлмесі</w:t>
            </w:r>
            <w:r>
              <w:br/>
            </w:r>
            <w:r>
              <w:rPr>
                <w:rFonts w:ascii="Times New Roman"/>
                <w:b w:val="false"/>
                <w:i w:val="false"/>
                <w:color w:val="000000"/>
                <w:sz w:val="20"/>
              </w:rPr>
              <w:t>
нің мама</w:t>
            </w:r>
            <w:r>
              <w:br/>
            </w:r>
            <w:r>
              <w:rPr>
                <w:rFonts w:ascii="Times New Roman"/>
                <w:b w:val="false"/>
                <w:i w:val="false"/>
                <w:color w:val="000000"/>
                <w:sz w:val="20"/>
              </w:rPr>
              <w:t>
ны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58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(процесс</w:t>
            </w:r>
            <w:r>
              <w:br/>
            </w:r>
            <w:r>
              <w:rPr>
                <w:rFonts w:ascii="Times New Roman"/>
                <w:b w:val="false"/>
                <w:i w:val="false"/>
                <w:color w:val="000000"/>
                <w:sz w:val="20"/>
              </w:rPr>
              <w:t>
тің, рә</w:t>
            </w:r>
            <w:r>
              <w:br/>
            </w:r>
            <w:r>
              <w:rPr>
                <w:rFonts w:ascii="Times New Roman"/>
                <w:b w:val="false"/>
                <w:i w:val="false"/>
                <w:color w:val="000000"/>
                <w:sz w:val="20"/>
              </w:rPr>
              <w:t>
сімнің, операцияның) ата</w:t>
            </w:r>
            <w:r>
              <w:br/>
            </w:r>
            <w:r>
              <w:rPr>
                <w:rFonts w:ascii="Times New Roman"/>
                <w:b w:val="false"/>
                <w:i w:val="false"/>
                <w:color w:val="000000"/>
                <w:sz w:val="20"/>
              </w:rPr>
              <w:t>
уы және оның си</w:t>
            </w:r>
            <w:r>
              <w:br/>
            </w:r>
            <w:r>
              <w:rPr>
                <w:rFonts w:ascii="Times New Roman"/>
                <w:b w:val="false"/>
                <w:i w:val="false"/>
                <w:color w:val="000000"/>
                <w:sz w:val="20"/>
              </w:rPr>
              <w:t>
паттама</w:t>
            </w:r>
            <w:r>
              <w:br/>
            </w:r>
            <w:r>
              <w:rPr>
                <w:rFonts w:ascii="Times New Roman"/>
                <w:b w:val="false"/>
                <w:i w:val="false"/>
                <w:color w:val="000000"/>
                <w:sz w:val="20"/>
              </w:rPr>
              <w:t>
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қабыл</w:t>
            </w:r>
            <w:r>
              <w:br/>
            </w:r>
            <w:r>
              <w:rPr>
                <w:rFonts w:ascii="Times New Roman"/>
                <w:b w:val="false"/>
                <w:i w:val="false"/>
                <w:color w:val="000000"/>
                <w:sz w:val="20"/>
              </w:rPr>
              <w:t>
дау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w:t>
            </w:r>
            <w:r>
              <w:br/>
            </w:r>
            <w:r>
              <w:rPr>
                <w:rFonts w:ascii="Times New Roman"/>
                <w:b w:val="false"/>
                <w:i w:val="false"/>
                <w:color w:val="000000"/>
                <w:sz w:val="20"/>
              </w:rPr>
              <w:t>
жаттарды жинайды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жасайды және құ</w:t>
            </w:r>
            <w:r>
              <w:br/>
            </w:r>
            <w:r>
              <w:rPr>
                <w:rFonts w:ascii="Times New Roman"/>
                <w:b w:val="false"/>
                <w:i w:val="false"/>
                <w:color w:val="000000"/>
                <w:sz w:val="20"/>
              </w:rPr>
              <w:t>
жаттарды жолдайды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қабыл</w:t>
            </w:r>
            <w:r>
              <w:br/>
            </w:r>
            <w:r>
              <w:rPr>
                <w:rFonts w:ascii="Times New Roman"/>
                <w:b w:val="false"/>
                <w:i w:val="false"/>
                <w:color w:val="000000"/>
                <w:sz w:val="20"/>
              </w:rPr>
              <w:t>
дау, кі</w:t>
            </w:r>
            <w:r>
              <w:br/>
            </w:r>
            <w:r>
              <w:rPr>
                <w:rFonts w:ascii="Times New Roman"/>
                <w:b w:val="false"/>
                <w:i w:val="false"/>
                <w:color w:val="000000"/>
                <w:sz w:val="20"/>
              </w:rPr>
              <w:t>
ріс хат-</w:t>
            </w:r>
            <w:r>
              <w:br/>
            </w:r>
            <w:r>
              <w:rPr>
                <w:rFonts w:ascii="Times New Roman"/>
                <w:b w:val="false"/>
                <w:i w:val="false"/>
                <w:color w:val="000000"/>
                <w:sz w:val="20"/>
              </w:rPr>
              <w:t>
хабарды тіркеу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 танысу</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 ұйымдық-өкімші шешім)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және қолхат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шы бөлім</w:t>
            </w:r>
            <w:r>
              <w:br/>
            </w:r>
            <w:r>
              <w:rPr>
                <w:rFonts w:ascii="Times New Roman"/>
                <w:b w:val="false"/>
                <w:i w:val="false"/>
                <w:color w:val="000000"/>
                <w:sz w:val="20"/>
              </w:rPr>
              <w:t>
ге құжат</w:t>
            </w:r>
            <w:r>
              <w:br/>
            </w:r>
            <w:r>
              <w:rPr>
                <w:rFonts w:ascii="Times New Roman"/>
                <w:b w:val="false"/>
                <w:i w:val="false"/>
                <w:color w:val="000000"/>
                <w:sz w:val="20"/>
              </w:rPr>
              <w:t>
тарды жинау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w:t>
            </w:r>
            <w:r>
              <w:br/>
            </w:r>
            <w:r>
              <w:rPr>
                <w:rFonts w:ascii="Times New Roman"/>
                <w:b w:val="false"/>
                <w:i w:val="false"/>
                <w:color w:val="000000"/>
                <w:sz w:val="20"/>
              </w:rPr>
              <w:t>
летті органға жіберу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қарас</w:t>
            </w:r>
            <w:r>
              <w:br/>
            </w:r>
            <w:r>
              <w:rPr>
                <w:rFonts w:ascii="Times New Roman"/>
                <w:b w:val="false"/>
                <w:i w:val="false"/>
                <w:color w:val="000000"/>
                <w:sz w:val="20"/>
              </w:rPr>
              <w:t>
тыруға уәкілетті орган басшысына жіберу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сек</w:t>
            </w:r>
            <w:r>
              <w:br/>
            </w:r>
            <w:r>
              <w:rPr>
                <w:rFonts w:ascii="Times New Roman"/>
                <w:b w:val="false"/>
                <w:i w:val="false"/>
                <w:color w:val="000000"/>
                <w:sz w:val="20"/>
              </w:rPr>
              <w:t>
торының меңгеруші</w:t>
            </w:r>
            <w:r>
              <w:br/>
            </w:r>
            <w:r>
              <w:rPr>
                <w:rFonts w:ascii="Times New Roman"/>
                <w:b w:val="false"/>
                <w:i w:val="false"/>
                <w:color w:val="000000"/>
                <w:sz w:val="20"/>
              </w:rPr>
              <w:t>
сіне бұрыш</w:t>
            </w:r>
            <w:r>
              <w:br/>
            </w:r>
            <w:r>
              <w:rPr>
                <w:rFonts w:ascii="Times New Roman"/>
                <w:b w:val="false"/>
                <w:i w:val="false"/>
                <w:color w:val="000000"/>
                <w:sz w:val="20"/>
              </w:rPr>
              <w:t>
тама қою</w:t>
            </w:r>
          </w:p>
        </w:tc>
      </w:tr>
      <w:tr>
        <w:trPr>
          <w:trHeight w:val="21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 реттен кем емес</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0"/>
        <w:gridCol w:w="1752"/>
        <w:gridCol w:w="1730"/>
        <w:gridCol w:w="1948"/>
        <w:gridCol w:w="1817"/>
        <w:gridCol w:w="1774"/>
        <w:gridCol w:w="218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барысының, жұмыс ағымының) іс-әрекеті</w:t>
            </w:r>
          </w:p>
        </w:tc>
      </w:tr>
      <w:tr>
        <w:trPr>
          <w:trHeight w:val="9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w:t>
            </w:r>
            <w:r>
              <w:br/>
            </w:r>
            <w:r>
              <w:rPr>
                <w:rFonts w:ascii="Times New Roman"/>
                <w:b w:val="false"/>
                <w:i w:val="false"/>
                <w:color w:val="000000"/>
                <w:sz w:val="20"/>
              </w:rPr>
              <w:t>
ның, ағыны</w:t>
            </w:r>
            <w:r>
              <w:br/>
            </w:r>
            <w:r>
              <w:rPr>
                <w:rFonts w:ascii="Times New Roman"/>
                <w:b w:val="false"/>
                <w:i w:val="false"/>
                <w:color w:val="000000"/>
                <w:sz w:val="20"/>
              </w:rPr>
              <w:t>
ның)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w:t>
            </w:r>
            <w:r>
              <w:br/>
            </w:r>
            <w:r>
              <w:rPr>
                <w:rFonts w:ascii="Times New Roman"/>
                <w:b w:val="false"/>
                <w:i w:val="false"/>
                <w:color w:val="000000"/>
                <w:sz w:val="20"/>
              </w:rPr>
              <w:t>
ганның бөлімше меңгерушісі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w:t>
            </w:r>
            <w:r>
              <w:br/>
            </w:r>
            <w:r>
              <w:rPr>
                <w:rFonts w:ascii="Times New Roman"/>
                <w:b w:val="false"/>
                <w:i w:val="false"/>
                <w:color w:val="000000"/>
                <w:sz w:val="20"/>
              </w:rPr>
              <w:t>
ганның бөлімше меңгерушісі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бөлі</w:t>
            </w:r>
            <w:r>
              <w:br/>
            </w:r>
            <w:r>
              <w:rPr>
                <w:rFonts w:ascii="Times New Roman"/>
                <w:b w:val="false"/>
                <w:i w:val="false"/>
                <w:color w:val="000000"/>
                <w:sz w:val="20"/>
              </w:rPr>
              <w:t>
мшесі меңгеру</w:t>
            </w:r>
            <w:r>
              <w:br/>
            </w:r>
            <w:r>
              <w:rPr>
                <w:rFonts w:ascii="Times New Roman"/>
                <w:b w:val="false"/>
                <w:i w:val="false"/>
                <w:color w:val="000000"/>
                <w:sz w:val="20"/>
              </w:rPr>
              <w:t>
шісі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жау</w:t>
            </w:r>
            <w:r>
              <w:br/>
            </w:r>
            <w:r>
              <w:rPr>
                <w:rFonts w:ascii="Times New Roman"/>
                <w:b w:val="false"/>
                <w:i w:val="false"/>
                <w:color w:val="000000"/>
                <w:sz w:val="20"/>
              </w:rPr>
              <w:t>
апты ма</w:t>
            </w:r>
            <w:r>
              <w:br/>
            </w:r>
            <w:r>
              <w:rPr>
                <w:rFonts w:ascii="Times New Roman"/>
                <w:b w:val="false"/>
                <w:i w:val="false"/>
                <w:color w:val="000000"/>
                <w:sz w:val="20"/>
              </w:rPr>
              <w:t>
маны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w:t>
            </w:r>
            <w:r>
              <w:br/>
            </w:r>
            <w:r>
              <w:rPr>
                <w:rFonts w:ascii="Times New Roman"/>
                <w:b w:val="false"/>
                <w:i w:val="false"/>
                <w:color w:val="000000"/>
                <w:sz w:val="20"/>
              </w:rPr>
              <w:t>
ганның жауапты маманы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w:t>
            </w:r>
            <w:r>
              <w:br/>
            </w:r>
            <w:r>
              <w:rPr>
                <w:rFonts w:ascii="Times New Roman"/>
                <w:b w:val="false"/>
                <w:i w:val="false"/>
                <w:color w:val="000000"/>
                <w:sz w:val="20"/>
              </w:rPr>
              <w:t>
спекторы</w:t>
            </w:r>
          </w:p>
        </w:tc>
      </w:tr>
      <w:tr>
        <w:trPr>
          <w:trHeight w:val="58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(процесстің, рәсім</w:t>
            </w:r>
            <w:r>
              <w:br/>
            </w:r>
            <w:r>
              <w:rPr>
                <w:rFonts w:ascii="Times New Roman"/>
                <w:b w:val="false"/>
                <w:i w:val="false"/>
                <w:color w:val="000000"/>
                <w:sz w:val="20"/>
              </w:rPr>
              <w:t>
нің, операцияның) атауы және оның сипаттамасы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бағыт бойынша жұмысты ұйымдастырады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таныса</w:t>
            </w:r>
            <w:r>
              <w:br/>
            </w:r>
            <w:r>
              <w:rPr>
                <w:rFonts w:ascii="Times New Roman"/>
                <w:b w:val="false"/>
                <w:i w:val="false"/>
                <w:color w:val="000000"/>
                <w:sz w:val="20"/>
              </w:rPr>
              <w:t>
ды, өті</w:t>
            </w:r>
            <w:r>
              <w:br/>
            </w:r>
            <w:r>
              <w:rPr>
                <w:rFonts w:ascii="Times New Roman"/>
                <w:b w:val="false"/>
                <w:i w:val="false"/>
                <w:color w:val="000000"/>
                <w:sz w:val="20"/>
              </w:rPr>
              <w:t>
ніш біл</w:t>
            </w:r>
            <w:r>
              <w:br/>
            </w:r>
            <w:r>
              <w:rPr>
                <w:rFonts w:ascii="Times New Roman"/>
                <w:b w:val="false"/>
                <w:i w:val="false"/>
                <w:color w:val="000000"/>
                <w:sz w:val="20"/>
              </w:rPr>
              <w:t>
діруші</w:t>
            </w:r>
            <w:r>
              <w:br/>
            </w:r>
            <w:r>
              <w:rPr>
                <w:rFonts w:ascii="Times New Roman"/>
                <w:b w:val="false"/>
                <w:i w:val="false"/>
                <w:color w:val="000000"/>
                <w:sz w:val="20"/>
              </w:rPr>
              <w:t>
ге элек</w:t>
            </w:r>
            <w:r>
              <w:br/>
            </w:r>
            <w:r>
              <w:rPr>
                <w:rFonts w:ascii="Times New Roman"/>
                <w:b w:val="false"/>
                <w:i w:val="false"/>
                <w:color w:val="000000"/>
                <w:sz w:val="20"/>
              </w:rPr>
              <w:t>
трондық дерек</w:t>
            </w:r>
            <w:r>
              <w:br/>
            </w:r>
            <w:r>
              <w:rPr>
                <w:rFonts w:ascii="Times New Roman"/>
                <w:b w:val="false"/>
                <w:i w:val="false"/>
                <w:color w:val="000000"/>
                <w:sz w:val="20"/>
              </w:rPr>
              <w:t>
тер ба</w:t>
            </w:r>
            <w:r>
              <w:br/>
            </w:r>
            <w:r>
              <w:rPr>
                <w:rFonts w:ascii="Times New Roman"/>
                <w:b w:val="false"/>
                <w:i w:val="false"/>
                <w:color w:val="000000"/>
                <w:sz w:val="20"/>
              </w:rPr>
              <w:t>
засында іздеу жүргізеді, құ</w:t>
            </w:r>
            <w:r>
              <w:br/>
            </w:r>
            <w:r>
              <w:rPr>
                <w:rFonts w:ascii="Times New Roman"/>
                <w:b w:val="false"/>
                <w:i w:val="false"/>
                <w:color w:val="000000"/>
                <w:sz w:val="20"/>
              </w:rPr>
              <w:t>
жаттар толықтығына тексеруді жүзе</w:t>
            </w:r>
            <w:r>
              <w:br/>
            </w:r>
            <w:r>
              <w:rPr>
                <w:rFonts w:ascii="Times New Roman"/>
                <w:b w:val="false"/>
                <w:i w:val="false"/>
                <w:color w:val="000000"/>
                <w:sz w:val="20"/>
              </w:rPr>
              <w:t>
ге асы</w:t>
            </w:r>
            <w:r>
              <w:br/>
            </w:r>
            <w:r>
              <w:rPr>
                <w:rFonts w:ascii="Times New Roman"/>
                <w:b w:val="false"/>
                <w:i w:val="false"/>
                <w:color w:val="000000"/>
                <w:sz w:val="20"/>
              </w:rPr>
              <w:t>
рады, негіз</w:t>
            </w:r>
            <w:r>
              <w:br/>
            </w:r>
            <w:r>
              <w:rPr>
                <w:rFonts w:ascii="Times New Roman"/>
                <w:b w:val="false"/>
                <w:i w:val="false"/>
                <w:color w:val="000000"/>
                <w:sz w:val="20"/>
              </w:rPr>
              <w:t>
делген</w:t>
            </w:r>
            <w:r>
              <w:br/>
            </w:r>
            <w:r>
              <w:rPr>
                <w:rFonts w:ascii="Times New Roman"/>
                <w:b w:val="false"/>
                <w:i w:val="false"/>
                <w:color w:val="000000"/>
                <w:sz w:val="20"/>
              </w:rPr>
              <w:t>
бас тар</w:t>
            </w:r>
            <w:r>
              <w:br/>
            </w:r>
            <w:r>
              <w:rPr>
                <w:rFonts w:ascii="Times New Roman"/>
                <w:b w:val="false"/>
                <w:i w:val="false"/>
                <w:color w:val="000000"/>
                <w:sz w:val="20"/>
              </w:rPr>
              <w:t>
ту даяр</w:t>
            </w:r>
            <w:r>
              <w:br/>
            </w:r>
            <w:r>
              <w:rPr>
                <w:rFonts w:ascii="Times New Roman"/>
                <w:b w:val="false"/>
                <w:i w:val="false"/>
                <w:color w:val="000000"/>
                <w:sz w:val="20"/>
              </w:rPr>
              <w:t>
лайды немесе анықта</w:t>
            </w:r>
            <w:r>
              <w:br/>
            </w:r>
            <w:r>
              <w:rPr>
                <w:rFonts w:ascii="Times New Roman"/>
                <w:b w:val="false"/>
                <w:i w:val="false"/>
                <w:color w:val="000000"/>
                <w:sz w:val="20"/>
              </w:rPr>
              <w:t>
ма ре</w:t>
            </w:r>
            <w:r>
              <w:br/>
            </w:r>
            <w:r>
              <w:rPr>
                <w:rFonts w:ascii="Times New Roman"/>
                <w:b w:val="false"/>
                <w:i w:val="false"/>
                <w:color w:val="000000"/>
                <w:sz w:val="20"/>
              </w:rPr>
              <w:t>
сімдей</w:t>
            </w:r>
            <w:r>
              <w:br/>
            </w:r>
            <w:r>
              <w:rPr>
                <w:rFonts w:ascii="Times New Roman"/>
                <w:b w:val="false"/>
                <w:i w:val="false"/>
                <w:color w:val="000000"/>
                <w:sz w:val="20"/>
              </w:rPr>
              <w:t>
ді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маманы арқылы уәкілет</w:t>
            </w:r>
            <w:r>
              <w:br/>
            </w:r>
            <w:r>
              <w:rPr>
                <w:rFonts w:ascii="Times New Roman"/>
                <w:b w:val="false"/>
                <w:i w:val="false"/>
                <w:color w:val="000000"/>
                <w:sz w:val="20"/>
              </w:rPr>
              <w:t>
ті орган басшысы</w:t>
            </w:r>
            <w:r>
              <w:br/>
            </w:r>
            <w:r>
              <w:rPr>
                <w:rFonts w:ascii="Times New Roman"/>
                <w:b w:val="false"/>
                <w:i w:val="false"/>
                <w:color w:val="000000"/>
                <w:sz w:val="20"/>
              </w:rPr>
              <w:t>
на қол қоюға құжаттарды жібе</w:t>
            </w:r>
            <w:r>
              <w:br/>
            </w:r>
            <w:r>
              <w:rPr>
                <w:rFonts w:ascii="Times New Roman"/>
                <w:b w:val="false"/>
                <w:i w:val="false"/>
                <w:color w:val="000000"/>
                <w:sz w:val="20"/>
              </w:rPr>
              <w:t>
реді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w:t>
            </w:r>
            <w:r>
              <w:br/>
            </w:r>
            <w:r>
              <w:rPr>
                <w:rFonts w:ascii="Times New Roman"/>
                <w:b w:val="false"/>
                <w:i w:val="false"/>
                <w:color w:val="000000"/>
                <w:sz w:val="20"/>
              </w:rPr>
              <w:t>
шыға жі</w:t>
            </w:r>
            <w:r>
              <w:br/>
            </w:r>
            <w:r>
              <w:rPr>
                <w:rFonts w:ascii="Times New Roman"/>
                <w:b w:val="false"/>
                <w:i w:val="false"/>
                <w:color w:val="000000"/>
                <w:sz w:val="20"/>
              </w:rPr>
              <w:t>
береді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 хабарламаны тіркеу. Тұтыну</w:t>
            </w:r>
            <w:r>
              <w:br/>
            </w:r>
            <w:r>
              <w:rPr>
                <w:rFonts w:ascii="Times New Roman"/>
                <w:b w:val="false"/>
                <w:i w:val="false"/>
                <w:color w:val="000000"/>
                <w:sz w:val="20"/>
              </w:rPr>
              <w:t>
шыға негізделген бас тарту немесе анықта</w:t>
            </w:r>
            <w:r>
              <w:br/>
            </w:r>
            <w:r>
              <w:rPr>
                <w:rFonts w:ascii="Times New Roman"/>
                <w:b w:val="false"/>
                <w:i w:val="false"/>
                <w:color w:val="000000"/>
                <w:sz w:val="20"/>
              </w:rPr>
              <w:t>
ма беру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w:t>
            </w:r>
            <w:r>
              <w:br/>
            </w:r>
            <w:r>
              <w:rPr>
                <w:rFonts w:ascii="Times New Roman"/>
                <w:b w:val="false"/>
                <w:i w:val="false"/>
                <w:color w:val="000000"/>
                <w:sz w:val="20"/>
              </w:rPr>
              <w:t>
гізделген бас тарту беру</w:t>
            </w:r>
          </w:p>
        </w:tc>
      </w:tr>
      <w:tr>
        <w:trPr>
          <w:trHeight w:val="195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w:t>
            </w:r>
            <w:r>
              <w:br/>
            </w:r>
            <w:r>
              <w:rPr>
                <w:rFonts w:ascii="Times New Roman"/>
                <w:b w:val="false"/>
                <w:i w:val="false"/>
                <w:color w:val="000000"/>
                <w:sz w:val="20"/>
              </w:rPr>
              <w:t>
жат, ұйымдық-өкімші шешім)</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құ</w:t>
            </w:r>
            <w:r>
              <w:br/>
            </w:r>
            <w:r>
              <w:rPr>
                <w:rFonts w:ascii="Times New Roman"/>
                <w:b w:val="false"/>
                <w:i w:val="false"/>
                <w:color w:val="000000"/>
                <w:sz w:val="20"/>
              </w:rPr>
              <w:t>
жаттар</w:t>
            </w:r>
            <w:r>
              <w:br/>
            </w:r>
            <w:r>
              <w:rPr>
                <w:rFonts w:ascii="Times New Roman"/>
                <w:b w:val="false"/>
                <w:i w:val="false"/>
                <w:color w:val="000000"/>
                <w:sz w:val="20"/>
              </w:rPr>
              <w:t>
ға бұ</w:t>
            </w:r>
            <w:r>
              <w:br/>
            </w:r>
            <w:r>
              <w:rPr>
                <w:rFonts w:ascii="Times New Roman"/>
                <w:b w:val="false"/>
                <w:i w:val="false"/>
                <w:color w:val="000000"/>
                <w:sz w:val="20"/>
              </w:rPr>
              <w:t>
рыштама қою</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Тексеруге сек</w:t>
            </w:r>
            <w:r>
              <w:br/>
            </w:r>
            <w:r>
              <w:rPr>
                <w:rFonts w:ascii="Times New Roman"/>
                <w:b w:val="false"/>
                <w:i w:val="false"/>
                <w:color w:val="000000"/>
                <w:sz w:val="20"/>
              </w:rPr>
              <w:t>
тор мең</w:t>
            </w:r>
            <w:r>
              <w:br/>
            </w:r>
            <w:r>
              <w:rPr>
                <w:rFonts w:ascii="Times New Roman"/>
                <w:b w:val="false"/>
                <w:i w:val="false"/>
                <w:color w:val="000000"/>
                <w:sz w:val="20"/>
              </w:rPr>
              <w:t>
геруші</w:t>
            </w:r>
            <w:r>
              <w:br/>
            </w:r>
            <w:r>
              <w:rPr>
                <w:rFonts w:ascii="Times New Roman"/>
                <w:b w:val="false"/>
                <w:i w:val="false"/>
                <w:color w:val="000000"/>
                <w:sz w:val="20"/>
              </w:rPr>
              <w:t>
сіне жі</w:t>
            </w:r>
            <w:r>
              <w:br/>
            </w:r>
            <w:r>
              <w:rPr>
                <w:rFonts w:ascii="Times New Roman"/>
                <w:b w:val="false"/>
                <w:i w:val="false"/>
                <w:color w:val="000000"/>
                <w:sz w:val="20"/>
              </w:rPr>
              <w:t>
береді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негіздел</w:t>
            </w:r>
            <w:r>
              <w:br/>
            </w:r>
            <w:r>
              <w:rPr>
                <w:rFonts w:ascii="Times New Roman"/>
                <w:b w:val="false"/>
                <w:i w:val="false"/>
                <w:color w:val="000000"/>
                <w:sz w:val="20"/>
              </w:rPr>
              <w:t>
ген бас тарту беру туралы қолхат</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w:t>
            </w:r>
            <w:r>
              <w:br/>
            </w:r>
            <w:r>
              <w:rPr>
                <w:rFonts w:ascii="Times New Roman"/>
                <w:b w:val="false"/>
                <w:i w:val="false"/>
                <w:color w:val="000000"/>
                <w:sz w:val="20"/>
              </w:rPr>
              <w:t>
дері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p>
            <w:pPr>
              <w:spacing w:after="20"/>
              <w:ind w:left="20"/>
              <w:jc w:val="both"/>
            </w:pPr>
            <w:r>
              <w:rPr>
                <w:rFonts w:ascii="Times New Roman"/>
                <w:b w:val="false"/>
                <w:i w:val="false"/>
                <w:color w:val="000000"/>
                <w:sz w:val="20"/>
              </w:rPr>
              <w:t xml:space="preserve">ішінде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1жұмыс күні ішінде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1жұмыс күні ішінде</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left"/>
      </w:pPr>
      <w:r>
        <w:rPr>
          <w:rFonts w:ascii="Times New Roman"/>
          <w:b/>
          <w:i w:val="false"/>
          <w:color w:val="000000"/>
        </w:rPr>
        <w:t xml:space="preserve"> 2 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2076"/>
        <w:gridCol w:w="2119"/>
        <w:gridCol w:w="2502"/>
        <w:gridCol w:w="2311"/>
        <w:gridCol w:w="2333"/>
      </w:tblGrid>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w:t>
            </w:r>
            <w:r>
              <w:br/>
            </w:r>
            <w:r>
              <w:rPr>
                <w:rFonts w:ascii="Times New Roman"/>
                <w:b w:val="false"/>
                <w:i w:val="false"/>
                <w:color w:val="000000"/>
                <w:sz w:val="20"/>
              </w:rPr>
              <w:t>
спекторы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w:t>
            </w:r>
            <w:r>
              <w:br/>
            </w:r>
            <w:r>
              <w:rPr>
                <w:rFonts w:ascii="Times New Roman"/>
                <w:b w:val="false"/>
                <w:i w:val="false"/>
                <w:color w:val="000000"/>
                <w:sz w:val="20"/>
              </w:rPr>
              <w:t>
нақтаушы бөлімінің инспекто</w:t>
            </w:r>
            <w:r>
              <w:br/>
            </w:r>
            <w:r>
              <w:rPr>
                <w:rFonts w:ascii="Times New Roman"/>
                <w:b w:val="false"/>
                <w:i w:val="false"/>
                <w:color w:val="000000"/>
                <w:sz w:val="20"/>
              </w:rPr>
              <w:t>
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 бөлмесі</w:t>
            </w:r>
            <w:r>
              <w:br/>
            </w:r>
            <w:r>
              <w:rPr>
                <w:rFonts w:ascii="Times New Roman"/>
                <w:b w:val="false"/>
                <w:i w:val="false"/>
                <w:color w:val="000000"/>
                <w:sz w:val="20"/>
              </w:rPr>
              <w:t>
нің мама</w:t>
            </w:r>
            <w:r>
              <w:br/>
            </w:r>
            <w:r>
              <w:rPr>
                <w:rFonts w:ascii="Times New Roman"/>
                <w:b w:val="false"/>
                <w:i w:val="false"/>
                <w:color w:val="000000"/>
                <w:sz w:val="20"/>
              </w:rPr>
              <w:t>
ны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бөлімше меңгеруші</w:t>
            </w:r>
            <w:r>
              <w:br/>
            </w:r>
            <w:r>
              <w:rPr>
                <w:rFonts w:ascii="Times New Roman"/>
                <w:b w:val="false"/>
                <w:i w:val="false"/>
                <w:color w:val="000000"/>
                <w:sz w:val="20"/>
              </w:rPr>
              <w:t>
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бөлімше меңгеруші</w:t>
            </w:r>
            <w:r>
              <w:br/>
            </w:r>
            <w:r>
              <w:rPr>
                <w:rFonts w:ascii="Times New Roman"/>
                <w:b w:val="false"/>
                <w:i w:val="false"/>
                <w:color w:val="000000"/>
                <w:sz w:val="20"/>
              </w:rPr>
              <w:t>
сі</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1.</w:t>
            </w:r>
            <w:r>
              <w:br/>
            </w:r>
            <w:r>
              <w:rPr>
                <w:rFonts w:ascii="Times New Roman"/>
                <w:b w:val="false"/>
                <w:i w:val="false"/>
                <w:color w:val="000000"/>
                <w:sz w:val="20"/>
              </w:rPr>
              <w:t>
Құжаттарды қабы</w:t>
            </w:r>
            <w:r>
              <w:br/>
            </w:r>
            <w:r>
              <w:rPr>
                <w:rFonts w:ascii="Times New Roman"/>
                <w:b w:val="false"/>
                <w:i w:val="false"/>
                <w:color w:val="000000"/>
                <w:sz w:val="20"/>
              </w:rPr>
              <w:t>
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2. Жур</w:t>
            </w:r>
            <w:r>
              <w:br/>
            </w:r>
            <w:r>
              <w:rPr>
                <w:rFonts w:ascii="Times New Roman"/>
                <w:b w:val="false"/>
                <w:i w:val="false"/>
                <w:color w:val="000000"/>
                <w:sz w:val="20"/>
              </w:rPr>
              <w:t>
налға қол қояды жә</w:t>
            </w:r>
            <w:r>
              <w:br/>
            </w:r>
            <w:r>
              <w:rPr>
                <w:rFonts w:ascii="Times New Roman"/>
                <w:b w:val="false"/>
                <w:i w:val="false"/>
                <w:color w:val="000000"/>
                <w:sz w:val="20"/>
              </w:rPr>
              <w:t>
не құжат</w:t>
            </w:r>
            <w:r>
              <w:br/>
            </w:r>
            <w:r>
              <w:rPr>
                <w:rFonts w:ascii="Times New Roman"/>
                <w:b w:val="false"/>
                <w:i w:val="false"/>
                <w:color w:val="000000"/>
                <w:sz w:val="20"/>
              </w:rPr>
              <w:t>
тарды жи</w:t>
            </w:r>
            <w:r>
              <w:br/>
            </w:r>
            <w:r>
              <w:rPr>
                <w:rFonts w:ascii="Times New Roman"/>
                <w:b w:val="false"/>
                <w:i w:val="false"/>
                <w:color w:val="000000"/>
                <w:sz w:val="20"/>
              </w:rPr>
              <w:t>
найды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 Құжат</w:t>
            </w:r>
            <w:r>
              <w:br/>
            </w:r>
            <w:r>
              <w:rPr>
                <w:rFonts w:ascii="Times New Roman"/>
                <w:b w:val="false"/>
                <w:i w:val="false"/>
                <w:color w:val="000000"/>
                <w:sz w:val="20"/>
              </w:rPr>
              <w:t>
тарды қа</w:t>
            </w:r>
            <w:r>
              <w:br/>
            </w:r>
            <w:r>
              <w:rPr>
                <w:rFonts w:ascii="Times New Roman"/>
                <w:b w:val="false"/>
                <w:i w:val="false"/>
                <w:color w:val="000000"/>
                <w:sz w:val="20"/>
              </w:rPr>
              <w:t>
былдау, кіріс хат-хабарды тіркеу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6. Құжат</w:t>
            </w:r>
            <w:r>
              <w:br/>
            </w:r>
            <w:r>
              <w:rPr>
                <w:rFonts w:ascii="Times New Roman"/>
                <w:b w:val="false"/>
                <w:i w:val="false"/>
                <w:color w:val="000000"/>
                <w:sz w:val="20"/>
              </w:rPr>
              <w:t>
тармен танысу және секторы меңгерушісіне жолдау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7. Аталған бағыт бой</w:t>
            </w:r>
            <w:r>
              <w:br/>
            </w:r>
            <w:r>
              <w:rPr>
                <w:rFonts w:ascii="Times New Roman"/>
                <w:b w:val="false"/>
                <w:i w:val="false"/>
                <w:color w:val="000000"/>
                <w:sz w:val="20"/>
              </w:rPr>
              <w:t>
ынша жұмысты ұйымдастырады, құжат</w:t>
            </w:r>
            <w:r>
              <w:br/>
            </w:r>
            <w:r>
              <w:rPr>
                <w:rFonts w:ascii="Times New Roman"/>
                <w:b w:val="false"/>
                <w:i w:val="false"/>
                <w:color w:val="000000"/>
                <w:sz w:val="20"/>
              </w:rPr>
              <w:t>
тарды уәкілетті органның жауапты орындаушы</w:t>
            </w:r>
            <w:r>
              <w:br/>
            </w:r>
            <w:r>
              <w:rPr>
                <w:rFonts w:ascii="Times New Roman"/>
                <w:b w:val="false"/>
                <w:i w:val="false"/>
                <w:color w:val="000000"/>
                <w:sz w:val="20"/>
              </w:rPr>
              <w:t>
сына жібе</w:t>
            </w:r>
            <w:r>
              <w:br/>
            </w:r>
            <w:r>
              <w:rPr>
                <w:rFonts w:ascii="Times New Roman"/>
                <w:b w:val="false"/>
                <w:i w:val="false"/>
                <w:color w:val="000000"/>
                <w:sz w:val="20"/>
              </w:rPr>
              <w:t>
реді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8. Құжат</w:t>
            </w:r>
            <w:r>
              <w:br/>
            </w:r>
            <w:r>
              <w:rPr>
                <w:rFonts w:ascii="Times New Roman"/>
                <w:b w:val="false"/>
                <w:i w:val="false"/>
                <w:color w:val="000000"/>
                <w:sz w:val="20"/>
              </w:rPr>
              <w:t>
тармен танысады, өтініш білдіруші</w:t>
            </w:r>
            <w:r>
              <w:br/>
            </w:r>
            <w:r>
              <w:rPr>
                <w:rFonts w:ascii="Times New Roman"/>
                <w:b w:val="false"/>
                <w:i w:val="false"/>
                <w:color w:val="000000"/>
                <w:sz w:val="20"/>
              </w:rPr>
              <w:t>
ге элек</w:t>
            </w:r>
            <w:r>
              <w:br/>
            </w:r>
            <w:r>
              <w:rPr>
                <w:rFonts w:ascii="Times New Roman"/>
                <w:b w:val="false"/>
                <w:i w:val="false"/>
                <w:color w:val="000000"/>
                <w:sz w:val="20"/>
              </w:rPr>
              <w:t>
трондық деректер базасында іздеу жүргізеді, құжаттар толықтығы</w:t>
            </w:r>
            <w:r>
              <w:br/>
            </w:r>
            <w:r>
              <w:rPr>
                <w:rFonts w:ascii="Times New Roman"/>
                <w:b w:val="false"/>
                <w:i w:val="false"/>
                <w:color w:val="000000"/>
                <w:sz w:val="20"/>
              </w:rPr>
              <w:t>
на тексе</w:t>
            </w:r>
            <w:r>
              <w:br/>
            </w:r>
            <w:r>
              <w:rPr>
                <w:rFonts w:ascii="Times New Roman"/>
                <w:b w:val="false"/>
                <w:i w:val="false"/>
                <w:color w:val="000000"/>
                <w:sz w:val="20"/>
              </w:rPr>
              <w:t>
руді жүзе</w:t>
            </w:r>
            <w:r>
              <w:br/>
            </w:r>
            <w:r>
              <w:rPr>
                <w:rFonts w:ascii="Times New Roman"/>
                <w:b w:val="false"/>
                <w:i w:val="false"/>
                <w:color w:val="000000"/>
                <w:sz w:val="20"/>
              </w:rPr>
              <w:t>
ге асыра</w:t>
            </w:r>
            <w:r>
              <w:br/>
            </w:r>
            <w:r>
              <w:rPr>
                <w:rFonts w:ascii="Times New Roman"/>
                <w:b w:val="false"/>
                <w:i w:val="false"/>
                <w:color w:val="000000"/>
                <w:sz w:val="20"/>
              </w:rPr>
              <w:t>
ды, негіз</w:t>
            </w:r>
            <w:r>
              <w:br/>
            </w:r>
            <w:r>
              <w:rPr>
                <w:rFonts w:ascii="Times New Roman"/>
                <w:b w:val="false"/>
                <w:i w:val="false"/>
                <w:color w:val="000000"/>
                <w:sz w:val="20"/>
              </w:rPr>
              <w:t>
делген бас тарту даяр</w:t>
            </w:r>
            <w:r>
              <w:br/>
            </w:r>
            <w:r>
              <w:rPr>
                <w:rFonts w:ascii="Times New Roman"/>
                <w:b w:val="false"/>
                <w:i w:val="false"/>
                <w:color w:val="000000"/>
                <w:sz w:val="20"/>
              </w:rPr>
              <w:t>
лайды неме</w:t>
            </w:r>
            <w:r>
              <w:br/>
            </w:r>
            <w:r>
              <w:rPr>
                <w:rFonts w:ascii="Times New Roman"/>
                <w:b w:val="false"/>
                <w:i w:val="false"/>
                <w:color w:val="000000"/>
                <w:sz w:val="20"/>
              </w:rPr>
              <w:t>
се анықта</w:t>
            </w:r>
            <w:r>
              <w:br/>
            </w:r>
            <w:r>
              <w:rPr>
                <w:rFonts w:ascii="Times New Roman"/>
                <w:b w:val="false"/>
                <w:i w:val="false"/>
                <w:color w:val="000000"/>
                <w:sz w:val="20"/>
              </w:rPr>
              <w:t>
ма ресім</w:t>
            </w:r>
            <w:r>
              <w:br/>
            </w:r>
            <w:r>
              <w:rPr>
                <w:rFonts w:ascii="Times New Roman"/>
                <w:b w:val="false"/>
                <w:i w:val="false"/>
                <w:color w:val="000000"/>
                <w:sz w:val="20"/>
              </w:rPr>
              <w:t>
дейді, тексеруге сектор меңгеруші</w:t>
            </w:r>
            <w:r>
              <w:br/>
            </w:r>
            <w:r>
              <w:rPr>
                <w:rFonts w:ascii="Times New Roman"/>
                <w:b w:val="false"/>
                <w:i w:val="false"/>
                <w:color w:val="000000"/>
                <w:sz w:val="20"/>
              </w:rPr>
              <w:t>
сіне жібе</w:t>
            </w:r>
            <w:r>
              <w:br/>
            </w:r>
            <w:r>
              <w:rPr>
                <w:rFonts w:ascii="Times New Roman"/>
                <w:b w:val="false"/>
                <w:i w:val="false"/>
                <w:color w:val="000000"/>
                <w:sz w:val="20"/>
              </w:rPr>
              <w:t>
реді</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13. тұтынушыға мемле</w:t>
            </w:r>
            <w:r>
              <w:br/>
            </w:r>
            <w:r>
              <w:rPr>
                <w:rFonts w:ascii="Times New Roman"/>
                <w:b w:val="false"/>
                <w:i w:val="false"/>
                <w:color w:val="000000"/>
                <w:sz w:val="20"/>
              </w:rPr>
              <w:t>
кеттік қызмет көрсету нәтиже</w:t>
            </w:r>
            <w:r>
              <w:br/>
            </w:r>
            <w:r>
              <w:rPr>
                <w:rFonts w:ascii="Times New Roman"/>
                <w:b w:val="false"/>
                <w:i w:val="false"/>
                <w:color w:val="000000"/>
                <w:sz w:val="20"/>
              </w:rPr>
              <w:t>
сін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 Тізі</w:t>
            </w:r>
            <w:r>
              <w:br/>
            </w:r>
            <w:r>
              <w:rPr>
                <w:rFonts w:ascii="Times New Roman"/>
                <w:b w:val="false"/>
                <w:i w:val="false"/>
                <w:color w:val="000000"/>
                <w:sz w:val="20"/>
              </w:rPr>
              <w:t>
лім жасай</w:t>
            </w:r>
            <w:r>
              <w:br/>
            </w:r>
            <w:r>
              <w:rPr>
                <w:rFonts w:ascii="Times New Roman"/>
                <w:b w:val="false"/>
                <w:i w:val="false"/>
                <w:color w:val="000000"/>
                <w:sz w:val="20"/>
              </w:rPr>
              <w:t>
ды және құжаттар</w:t>
            </w:r>
            <w:r>
              <w:br/>
            </w:r>
            <w:r>
              <w:rPr>
                <w:rFonts w:ascii="Times New Roman"/>
                <w:b w:val="false"/>
                <w:i w:val="false"/>
                <w:color w:val="000000"/>
                <w:sz w:val="20"/>
              </w:rPr>
              <w:t>
ды уәкі</w:t>
            </w:r>
            <w:r>
              <w:br/>
            </w:r>
            <w:r>
              <w:rPr>
                <w:rFonts w:ascii="Times New Roman"/>
                <w:b w:val="false"/>
                <w:i w:val="false"/>
                <w:color w:val="000000"/>
                <w:sz w:val="20"/>
              </w:rPr>
              <w:t>
летті органға жолдайды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5,10. Құ</w:t>
            </w:r>
            <w:r>
              <w:br/>
            </w:r>
            <w:r>
              <w:rPr>
                <w:rFonts w:ascii="Times New Roman"/>
                <w:b w:val="false"/>
                <w:i w:val="false"/>
                <w:color w:val="000000"/>
                <w:sz w:val="20"/>
              </w:rPr>
              <w:t>
жаттарды басшыға қол қоюға жібереді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11. ХҚКО жіберу үшін қол қою</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9. Кеңсе маманы арқылы уәкілетті орган басшысына қол қоюға құжаттарды жібереді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12. Кітап</w:t>
            </w:r>
            <w:r>
              <w:br/>
            </w:r>
            <w:r>
              <w:rPr>
                <w:rFonts w:ascii="Times New Roman"/>
                <w:b w:val="false"/>
                <w:i w:val="false"/>
                <w:color w:val="000000"/>
                <w:sz w:val="20"/>
              </w:rPr>
              <w:t>
та хабар</w:t>
            </w:r>
            <w:r>
              <w:br/>
            </w:r>
            <w:r>
              <w:rPr>
                <w:rFonts w:ascii="Times New Roman"/>
                <w:b w:val="false"/>
                <w:i w:val="false"/>
                <w:color w:val="000000"/>
                <w:sz w:val="20"/>
              </w:rPr>
              <w:t>
ламаны тіркеу. Тұтынушы</w:t>
            </w:r>
            <w:r>
              <w:br/>
            </w:r>
            <w:r>
              <w:rPr>
                <w:rFonts w:ascii="Times New Roman"/>
                <w:b w:val="false"/>
                <w:i w:val="false"/>
                <w:color w:val="000000"/>
                <w:sz w:val="20"/>
              </w:rPr>
              <w:t>
ға негіз</w:t>
            </w:r>
            <w:r>
              <w:br/>
            </w:r>
            <w:r>
              <w:rPr>
                <w:rFonts w:ascii="Times New Roman"/>
                <w:b w:val="false"/>
                <w:i w:val="false"/>
                <w:color w:val="000000"/>
                <w:sz w:val="20"/>
              </w:rPr>
              <w:t>
делген бас тарту немесе анықтама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Баламалық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2"/>
        <w:gridCol w:w="2268"/>
        <w:gridCol w:w="1970"/>
        <w:gridCol w:w="2417"/>
        <w:gridCol w:w="2268"/>
        <w:gridCol w:w="2355"/>
      </w:tblGrid>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w:t>
            </w:r>
            <w:r>
              <w:br/>
            </w:r>
            <w:r>
              <w:rPr>
                <w:rFonts w:ascii="Times New Roman"/>
                <w:b w:val="false"/>
                <w:i w:val="false"/>
                <w:color w:val="000000"/>
                <w:sz w:val="20"/>
              </w:rPr>
              <w:t>
спекторы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w:t>
            </w:r>
            <w:r>
              <w:br/>
            </w:r>
            <w:r>
              <w:rPr>
                <w:rFonts w:ascii="Times New Roman"/>
                <w:b w:val="false"/>
                <w:i w:val="false"/>
                <w:color w:val="000000"/>
                <w:sz w:val="20"/>
              </w:rPr>
              <w:t>
таушы бөлі</w:t>
            </w:r>
            <w:r>
              <w:br/>
            </w:r>
            <w:r>
              <w:rPr>
                <w:rFonts w:ascii="Times New Roman"/>
                <w:b w:val="false"/>
                <w:i w:val="false"/>
                <w:color w:val="000000"/>
                <w:sz w:val="20"/>
              </w:rPr>
              <w:t>
мінің инс</w:t>
            </w:r>
            <w:r>
              <w:br/>
            </w:r>
            <w:r>
              <w:rPr>
                <w:rFonts w:ascii="Times New Roman"/>
                <w:b w:val="false"/>
                <w:i w:val="false"/>
                <w:color w:val="000000"/>
                <w:sz w:val="20"/>
              </w:rPr>
              <w:t>
пекторы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w:t>
            </w:r>
            <w:r>
              <w:br/>
            </w:r>
            <w:r>
              <w:rPr>
                <w:rFonts w:ascii="Times New Roman"/>
                <w:b w:val="false"/>
                <w:i w:val="false"/>
                <w:color w:val="000000"/>
                <w:sz w:val="20"/>
              </w:rPr>
              <w:t>
се бөлме</w:t>
            </w:r>
            <w:r>
              <w:br/>
            </w:r>
            <w:r>
              <w:rPr>
                <w:rFonts w:ascii="Times New Roman"/>
                <w:b w:val="false"/>
                <w:i w:val="false"/>
                <w:color w:val="000000"/>
                <w:sz w:val="20"/>
              </w:rPr>
              <w:t>
сінің маманы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бөлімше меңгеруші</w:t>
            </w:r>
            <w:r>
              <w:br/>
            </w:r>
            <w:r>
              <w:rPr>
                <w:rFonts w:ascii="Times New Roman"/>
                <w:b w:val="false"/>
                <w:i w:val="false"/>
                <w:color w:val="000000"/>
                <w:sz w:val="20"/>
              </w:rPr>
              <w:t>
сі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1.</w:t>
            </w:r>
            <w:r>
              <w:br/>
            </w:r>
            <w:r>
              <w:rPr>
                <w:rFonts w:ascii="Times New Roman"/>
                <w:b w:val="false"/>
                <w:i w:val="false"/>
                <w:color w:val="000000"/>
                <w:sz w:val="20"/>
              </w:rPr>
              <w:t>
Құжаттар</w:t>
            </w:r>
            <w:r>
              <w:br/>
            </w:r>
            <w:r>
              <w:rPr>
                <w:rFonts w:ascii="Times New Roman"/>
                <w:b w:val="false"/>
                <w:i w:val="false"/>
                <w:color w:val="000000"/>
                <w:sz w:val="20"/>
              </w:rPr>
              <w:t>
ды қабыл</w:t>
            </w:r>
            <w:r>
              <w:br/>
            </w:r>
            <w:r>
              <w:rPr>
                <w:rFonts w:ascii="Times New Roman"/>
                <w:b w:val="false"/>
                <w:i w:val="false"/>
                <w:color w:val="000000"/>
                <w:sz w:val="20"/>
              </w:rPr>
              <w:t>
дау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2. Журнал</w:t>
            </w:r>
            <w:r>
              <w:br/>
            </w:r>
            <w:r>
              <w:rPr>
                <w:rFonts w:ascii="Times New Roman"/>
                <w:b w:val="false"/>
                <w:i w:val="false"/>
                <w:color w:val="000000"/>
                <w:sz w:val="20"/>
              </w:rPr>
              <w:t>
ға қол қояды және құжаттарды жинайды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 Құжат</w:t>
            </w:r>
            <w:r>
              <w:br/>
            </w:r>
            <w:r>
              <w:rPr>
                <w:rFonts w:ascii="Times New Roman"/>
                <w:b w:val="false"/>
                <w:i w:val="false"/>
                <w:color w:val="000000"/>
                <w:sz w:val="20"/>
              </w:rPr>
              <w:t>
тарды қабылдау, кіріс хат-хабарды тіркеу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 Құжат</w:t>
            </w:r>
            <w:r>
              <w:br/>
            </w:r>
            <w:r>
              <w:rPr>
                <w:rFonts w:ascii="Times New Roman"/>
                <w:b w:val="false"/>
                <w:i w:val="false"/>
                <w:color w:val="000000"/>
                <w:sz w:val="20"/>
              </w:rPr>
              <w:t xml:space="preserve">
тармен танысу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6. Аталған бағыт бойынша жұмысты ұйымдасты</w:t>
            </w:r>
            <w:r>
              <w:br/>
            </w:r>
            <w:r>
              <w:rPr>
                <w:rFonts w:ascii="Times New Roman"/>
                <w:b w:val="false"/>
                <w:i w:val="false"/>
                <w:color w:val="000000"/>
                <w:sz w:val="20"/>
              </w:rPr>
              <w:t>
рады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7. Құжат</w:t>
            </w:r>
            <w:r>
              <w:br/>
            </w:r>
            <w:r>
              <w:rPr>
                <w:rFonts w:ascii="Times New Roman"/>
                <w:b w:val="false"/>
                <w:i w:val="false"/>
                <w:color w:val="000000"/>
                <w:sz w:val="20"/>
              </w:rPr>
              <w:t>
тармен танысады, өтініш білдіруші</w:t>
            </w:r>
            <w:r>
              <w:br/>
            </w:r>
            <w:r>
              <w:rPr>
                <w:rFonts w:ascii="Times New Roman"/>
                <w:b w:val="false"/>
                <w:i w:val="false"/>
                <w:color w:val="000000"/>
                <w:sz w:val="20"/>
              </w:rPr>
              <w:t>
ге элект</w:t>
            </w:r>
            <w:r>
              <w:br/>
            </w:r>
            <w:r>
              <w:rPr>
                <w:rFonts w:ascii="Times New Roman"/>
                <w:b w:val="false"/>
                <w:i w:val="false"/>
                <w:color w:val="000000"/>
                <w:sz w:val="20"/>
              </w:rPr>
              <w:t>
рондық деректер базасында іздеу жүргізеді, құжаттар толықтығы</w:t>
            </w:r>
            <w:r>
              <w:br/>
            </w:r>
            <w:r>
              <w:rPr>
                <w:rFonts w:ascii="Times New Roman"/>
                <w:b w:val="false"/>
                <w:i w:val="false"/>
                <w:color w:val="000000"/>
                <w:sz w:val="20"/>
              </w:rPr>
              <w:t>
на тексе</w:t>
            </w:r>
            <w:r>
              <w:br/>
            </w:r>
            <w:r>
              <w:rPr>
                <w:rFonts w:ascii="Times New Roman"/>
                <w:b w:val="false"/>
                <w:i w:val="false"/>
                <w:color w:val="000000"/>
                <w:sz w:val="20"/>
              </w:rPr>
              <w:t>
руді жүзе</w:t>
            </w:r>
            <w:r>
              <w:br/>
            </w:r>
            <w:r>
              <w:rPr>
                <w:rFonts w:ascii="Times New Roman"/>
                <w:b w:val="false"/>
                <w:i w:val="false"/>
                <w:color w:val="000000"/>
                <w:sz w:val="20"/>
              </w:rPr>
              <w:t>
ге асыра</w:t>
            </w:r>
            <w:r>
              <w:br/>
            </w:r>
            <w:r>
              <w:rPr>
                <w:rFonts w:ascii="Times New Roman"/>
                <w:b w:val="false"/>
                <w:i w:val="false"/>
                <w:color w:val="000000"/>
                <w:sz w:val="20"/>
              </w:rPr>
              <w:t>
ды, негіз</w:t>
            </w:r>
            <w:r>
              <w:br/>
            </w:r>
            <w:r>
              <w:rPr>
                <w:rFonts w:ascii="Times New Roman"/>
                <w:b w:val="false"/>
                <w:i w:val="false"/>
                <w:color w:val="000000"/>
                <w:sz w:val="20"/>
              </w:rPr>
              <w:t>
делген бас тарту даярлайды немесе анықтама ресімдей</w:t>
            </w:r>
            <w:r>
              <w:br/>
            </w:r>
            <w:r>
              <w:rPr>
                <w:rFonts w:ascii="Times New Roman"/>
                <w:b w:val="false"/>
                <w:i w:val="false"/>
                <w:color w:val="000000"/>
                <w:sz w:val="20"/>
              </w:rPr>
              <w:t>
ді, бақыла</w:t>
            </w:r>
            <w:r>
              <w:br/>
            </w:r>
            <w:r>
              <w:rPr>
                <w:rFonts w:ascii="Times New Roman"/>
                <w:b w:val="false"/>
                <w:i w:val="false"/>
                <w:color w:val="000000"/>
                <w:sz w:val="20"/>
              </w:rPr>
              <w:t>
ушы тексе</w:t>
            </w:r>
            <w:r>
              <w:br/>
            </w:r>
            <w:r>
              <w:rPr>
                <w:rFonts w:ascii="Times New Roman"/>
                <w:b w:val="false"/>
                <w:i w:val="false"/>
                <w:color w:val="000000"/>
                <w:sz w:val="20"/>
              </w:rPr>
              <w:t>
руге сек</w:t>
            </w:r>
            <w:r>
              <w:br/>
            </w:r>
            <w:r>
              <w:rPr>
                <w:rFonts w:ascii="Times New Roman"/>
                <w:b w:val="false"/>
                <w:i w:val="false"/>
                <w:color w:val="000000"/>
                <w:sz w:val="20"/>
              </w:rPr>
              <w:t>
тор меңге</w:t>
            </w:r>
            <w:r>
              <w:br/>
            </w:r>
            <w:r>
              <w:rPr>
                <w:rFonts w:ascii="Times New Roman"/>
                <w:b w:val="false"/>
                <w:i w:val="false"/>
                <w:color w:val="000000"/>
                <w:sz w:val="20"/>
              </w:rPr>
              <w:t>
рушісіне жібереді</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12. Тұтынушыға мемле</w:t>
            </w:r>
            <w:r>
              <w:br/>
            </w:r>
            <w:r>
              <w:rPr>
                <w:rFonts w:ascii="Times New Roman"/>
                <w:b w:val="false"/>
                <w:i w:val="false"/>
                <w:color w:val="000000"/>
                <w:sz w:val="20"/>
              </w:rPr>
              <w:t>
кеттік қызмет көрсету нәтиже</w:t>
            </w:r>
            <w:r>
              <w:br/>
            </w:r>
            <w:r>
              <w:rPr>
                <w:rFonts w:ascii="Times New Roman"/>
                <w:b w:val="false"/>
                <w:i w:val="false"/>
                <w:color w:val="000000"/>
                <w:sz w:val="20"/>
              </w:rPr>
              <w:t>
сін беру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 Тізілім жасайды және құжат</w:t>
            </w:r>
            <w:r>
              <w:br/>
            </w:r>
            <w:r>
              <w:rPr>
                <w:rFonts w:ascii="Times New Roman"/>
                <w:b w:val="false"/>
                <w:i w:val="false"/>
                <w:color w:val="000000"/>
                <w:sz w:val="20"/>
              </w:rPr>
              <w:t>
тарды жолдайды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9. Құжат</w:t>
            </w:r>
            <w:r>
              <w:br/>
            </w:r>
            <w:r>
              <w:rPr>
                <w:rFonts w:ascii="Times New Roman"/>
                <w:b w:val="false"/>
                <w:i w:val="false"/>
                <w:color w:val="000000"/>
                <w:sz w:val="20"/>
              </w:rPr>
              <w:t>
тарды уәкілетті орган басшысына жібереді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8. Құжат</w:t>
            </w:r>
            <w:r>
              <w:br/>
            </w:r>
            <w:r>
              <w:rPr>
                <w:rFonts w:ascii="Times New Roman"/>
                <w:b w:val="false"/>
                <w:i w:val="false"/>
                <w:color w:val="000000"/>
                <w:sz w:val="20"/>
              </w:rPr>
              <w:t>
тарды уәкілетті органның кеңсе маманына жібереді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11. Кітап</w:t>
            </w:r>
            <w:r>
              <w:br/>
            </w:r>
            <w:r>
              <w:rPr>
                <w:rFonts w:ascii="Times New Roman"/>
                <w:b w:val="false"/>
                <w:i w:val="false"/>
                <w:color w:val="000000"/>
                <w:sz w:val="20"/>
              </w:rPr>
              <w:t>
та хабар</w:t>
            </w:r>
            <w:r>
              <w:br/>
            </w:r>
            <w:r>
              <w:rPr>
                <w:rFonts w:ascii="Times New Roman"/>
                <w:b w:val="false"/>
                <w:i w:val="false"/>
                <w:color w:val="000000"/>
                <w:sz w:val="20"/>
              </w:rPr>
              <w:t>
ламаны тіркеу. Тұтынушы</w:t>
            </w:r>
            <w:r>
              <w:br/>
            </w:r>
            <w:r>
              <w:rPr>
                <w:rFonts w:ascii="Times New Roman"/>
                <w:b w:val="false"/>
                <w:i w:val="false"/>
                <w:color w:val="000000"/>
                <w:sz w:val="20"/>
              </w:rPr>
              <w:t>
ға негіз</w:t>
            </w:r>
            <w:r>
              <w:br/>
            </w:r>
            <w:r>
              <w:rPr>
                <w:rFonts w:ascii="Times New Roman"/>
                <w:b w:val="false"/>
                <w:i w:val="false"/>
                <w:color w:val="000000"/>
                <w:sz w:val="20"/>
              </w:rPr>
              <w:t>
делген бас тарту немесе анықтама беру</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10. ХҚКО жіберу үшін қол қою</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39"/>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бөгде адамның күтiмiне және жәрдемiне</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үйде әлеуметтiк қызмет көрсетуге</w:t>
      </w:r>
      <w:r>
        <w:br/>
      </w:r>
      <w:r>
        <w:rPr>
          <w:rFonts w:ascii="Times New Roman"/>
          <w:b w:val="false"/>
          <w:i w:val="false"/>
          <w:color w:val="000000"/>
          <w:sz w:val="28"/>
        </w:rPr>
        <w:t>
құжаттарды ресiмдеу»</w:t>
      </w:r>
      <w:r>
        <w:br/>
      </w:r>
      <w:r>
        <w:rPr>
          <w:rFonts w:ascii="Times New Roman"/>
          <w:b w:val="false"/>
          <w:i w:val="false"/>
          <w:color w:val="000000"/>
          <w:sz w:val="28"/>
        </w:rPr>
        <w:t>
3-қосымшасы</w:t>
      </w:r>
    </w:p>
    <w:bookmarkEnd w:id="39"/>
    <w:p>
      <w:pPr>
        <w:spacing w:after="0"/>
        <w:ind w:left="0"/>
        <w:jc w:val="left"/>
      </w:pPr>
      <w:r>
        <w:rPr>
          <w:rFonts w:ascii="Times New Roman"/>
          <w:b/>
          <w:i w:val="false"/>
          <w:color w:val="000000"/>
        </w:rPr>
        <w:t xml:space="preserve"> Әкімшілік іс-әрекеттердің логикалық реттілігі арасындағы</w:t>
      </w:r>
      <w:r>
        <w:br/>
      </w:r>
      <w:r>
        <w:rPr>
          <w:rFonts w:ascii="Times New Roman"/>
          <w:b/>
          <w:i w:val="false"/>
          <w:color w:val="000000"/>
        </w:rPr>
        <w:t>
өзара байланысын сипаттаушы сызбалар</w:t>
      </w:r>
    </w:p>
    <w:p>
      <w:pPr>
        <w:spacing w:after="0"/>
        <w:ind w:left="0"/>
        <w:jc w:val="both"/>
      </w:pPr>
      <w:r>
        <w:drawing>
          <wp:inline distT="0" distB="0" distL="0" distR="0">
            <wp:extent cx="86360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636000" cy="5892800"/>
                    </a:xfrm>
                    <a:prstGeom prst="rect">
                      <a:avLst/>
                    </a:prstGeom>
                  </pic:spPr>
                </pic:pic>
              </a:graphicData>
            </a:graphic>
          </wp:inline>
        </w:drawing>
      </w:r>
    </w:p>
    <w:bookmarkStart w:name="z88" w:id="40"/>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бөгде адамның күтiмiне және жәрдемiне</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үйде әлеуметтiк қызмет көрсетуге</w:t>
      </w:r>
      <w:r>
        <w:br/>
      </w:r>
      <w:r>
        <w:rPr>
          <w:rFonts w:ascii="Times New Roman"/>
          <w:b w:val="false"/>
          <w:i w:val="false"/>
          <w:color w:val="000000"/>
          <w:sz w:val="28"/>
        </w:rPr>
        <w:t>
құжаттарды ресiмдеу»</w:t>
      </w:r>
      <w:r>
        <w:br/>
      </w:r>
      <w:r>
        <w:rPr>
          <w:rFonts w:ascii="Times New Roman"/>
          <w:b w:val="false"/>
          <w:i w:val="false"/>
          <w:color w:val="000000"/>
          <w:sz w:val="28"/>
        </w:rPr>
        <w:t>
4-қосымшасы</w:t>
      </w:r>
    </w:p>
    <w:bookmarkEnd w:id="40"/>
    <w:p>
      <w:pPr>
        <w:spacing w:after="0"/>
        <w:ind w:left="0"/>
        <w:jc w:val="both"/>
      </w:pPr>
      <w:r>
        <w:rPr>
          <w:rFonts w:ascii="Times New Roman"/>
          <w:b w:val="false"/>
          <w:i w:val="false"/>
          <w:color w:val="000000"/>
          <w:sz w:val="28"/>
        </w:rPr>
        <w:t>Жұмыспен қамту және әлеуметтік</w:t>
      </w:r>
      <w:r>
        <w:br/>
      </w:r>
      <w:r>
        <w:rPr>
          <w:rFonts w:ascii="Times New Roman"/>
          <w:b w:val="false"/>
          <w:i w:val="false"/>
          <w:color w:val="000000"/>
          <w:sz w:val="28"/>
        </w:rPr>
        <w:t>
бағдарламалар бөлімі</w:t>
      </w:r>
      <w:r>
        <w:br/>
      </w:r>
      <w:r>
        <w:rPr>
          <w:rFonts w:ascii="Times New Roman"/>
          <w:b w:val="false"/>
          <w:i w:val="false"/>
          <w:color w:val="000000"/>
          <w:sz w:val="28"/>
        </w:rPr>
        <w:t>
уәкілетті органға</w:t>
      </w:r>
      <w:r>
        <w:br/>
      </w:r>
      <w:r>
        <w:rPr>
          <w:rFonts w:ascii="Times New Roman"/>
          <w:b w:val="false"/>
          <w:i w:val="false"/>
          <w:color w:val="000000"/>
          <w:sz w:val="28"/>
        </w:rPr>
        <w:t>
______________________________</w:t>
      </w:r>
      <w:r>
        <w:br/>
      </w:r>
      <w:r>
        <w:rPr>
          <w:rFonts w:ascii="Times New Roman"/>
          <w:b w:val="false"/>
          <w:i w:val="false"/>
          <w:color w:val="000000"/>
          <w:sz w:val="28"/>
        </w:rPr>
        <w:t>
(елді мекен, аудан)</w:t>
      </w:r>
      <w:r>
        <w:br/>
      </w:r>
      <w:r>
        <w:rPr>
          <w:rFonts w:ascii="Times New Roman"/>
          <w:b w:val="false"/>
          <w:i w:val="false"/>
          <w:color w:val="000000"/>
          <w:sz w:val="28"/>
        </w:rPr>
        <w:t>
______________________________</w:t>
      </w:r>
      <w:r>
        <w:br/>
      </w:r>
      <w:r>
        <w:rPr>
          <w:rFonts w:ascii="Times New Roman"/>
          <w:b w:val="false"/>
          <w:i w:val="false"/>
          <w:color w:val="000000"/>
          <w:sz w:val="28"/>
        </w:rPr>
        <w:t>
(өтініш берушінің тегі, аты-жөні)</w:t>
      </w:r>
      <w:r>
        <w:br/>
      </w:r>
      <w:r>
        <w:rPr>
          <w:rFonts w:ascii="Times New Roman"/>
          <w:b w:val="false"/>
          <w:i w:val="false"/>
          <w:color w:val="000000"/>
          <w:sz w:val="28"/>
        </w:rPr>
        <w:t>
_____________________ мекенжайы бойынша тұратын</w:t>
      </w:r>
      <w:r>
        <w:br/>
      </w:r>
      <w:r>
        <w:rPr>
          <w:rFonts w:ascii="Times New Roman"/>
          <w:b w:val="false"/>
          <w:i w:val="false"/>
          <w:color w:val="000000"/>
          <w:sz w:val="28"/>
        </w:rPr>
        <w:t>
_____________________________________</w:t>
      </w:r>
      <w:r>
        <w:br/>
      </w:r>
      <w:r>
        <w:rPr>
          <w:rFonts w:ascii="Times New Roman"/>
          <w:b w:val="false"/>
          <w:i w:val="false"/>
          <w:color w:val="000000"/>
          <w:sz w:val="28"/>
        </w:rPr>
        <w:t>
(елді мекен,аудан)</w:t>
      </w:r>
      <w:r>
        <w:br/>
      </w:r>
      <w:r>
        <w:rPr>
          <w:rFonts w:ascii="Times New Roman"/>
          <w:b w:val="false"/>
          <w:i w:val="false"/>
          <w:color w:val="000000"/>
          <w:sz w:val="28"/>
        </w:rPr>
        <w:t>
_____________________________________</w:t>
      </w:r>
      <w:r>
        <w:br/>
      </w:r>
      <w:r>
        <w:rPr>
          <w:rFonts w:ascii="Times New Roman"/>
          <w:b w:val="false"/>
          <w:i w:val="false"/>
          <w:color w:val="000000"/>
          <w:sz w:val="28"/>
        </w:rPr>
        <w:t>
(көше, үйдің, пәтердің №, телефон)</w:t>
      </w:r>
      <w:r>
        <w:br/>
      </w:r>
      <w:r>
        <w:rPr>
          <w:rFonts w:ascii="Times New Roman"/>
          <w:b w:val="false"/>
          <w:i w:val="false"/>
          <w:color w:val="000000"/>
          <w:sz w:val="28"/>
        </w:rPr>
        <w:t>
№__________________________жеке куәлігі</w:t>
      </w:r>
    </w:p>
    <w:p>
      <w:pPr>
        <w:spacing w:after="0"/>
        <w:ind w:left="0"/>
        <w:jc w:val="both"/>
      </w:pPr>
      <w:r>
        <w:rPr>
          <w:rFonts w:ascii="Times New Roman"/>
          <w:b w:val="false"/>
          <w:i w:val="false"/>
          <w:color w:val="000000"/>
          <w:sz w:val="28"/>
        </w:rPr>
        <w:t>___________________________ берілді</w:t>
      </w:r>
      <w:r>
        <w:br/>
      </w:r>
      <w:r>
        <w:rPr>
          <w:rFonts w:ascii="Times New Roman"/>
          <w:b w:val="false"/>
          <w:i w:val="false"/>
          <w:color w:val="000000"/>
          <w:sz w:val="28"/>
        </w:rPr>
        <w:t>
______________________________беру датасы</w:t>
      </w:r>
      <w:r>
        <w:br/>
      </w:r>
      <w:r>
        <w:rPr>
          <w:rFonts w:ascii="Times New Roman"/>
          <w:b w:val="false"/>
          <w:i w:val="false"/>
          <w:color w:val="000000"/>
          <w:sz w:val="28"/>
        </w:rPr>
        <w:t>
_____________________________ӘЖК</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Әлеуметтік қызметке ________________________________________________________(мүгедегін)</w:t>
      </w:r>
      <w:r>
        <w:br/>
      </w: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мүгедек-баланы алуға өтінемін.</w:t>
      </w:r>
    </w:p>
    <w:p>
      <w:pPr>
        <w:spacing w:after="0"/>
        <w:ind w:left="0"/>
        <w:jc w:val="both"/>
      </w:pPr>
      <w:r>
        <w:rPr>
          <w:rFonts w:ascii="Times New Roman"/>
          <w:b w:val="false"/>
          <w:i w:val="false"/>
          <w:color w:val="000000"/>
          <w:sz w:val="28"/>
        </w:rPr>
        <w:t>Жалған ақпаратты және қолдан жасалған құжаттар үшін жауапкершілікке тартылатыны жөнінде білемін.</w:t>
      </w:r>
    </w:p>
    <w:p>
      <w:pPr>
        <w:spacing w:after="0"/>
        <w:ind w:left="0"/>
        <w:jc w:val="both"/>
      </w:pPr>
      <w:r>
        <w:rPr>
          <w:rFonts w:ascii="Times New Roman"/>
          <w:b w:val="false"/>
          <w:i w:val="false"/>
          <w:color w:val="000000"/>
          <w:sz w:val="28"/>
        </w:rPr>
        <w:t>"_____" ______________________ 20____ж. __________________________________</w:t>
      </w:r>
      <w:r>
        <w:br/>
      </w:r>
      <w:r>
        <w:rPr>
          <w:rFonts w:ascii="Times New Roman"/>
          <w:b w:val="false"/>
          <w:i w:val="false"/>
          <w:color w:val="000000"/>
          <w:sz w:val="28"/>
        </w:rPr>
        <w:t>
(өтініш берушінің қолы )</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20__ жылдың «____»______________қабылданды. _________________________________________ (құжаттар қабылданған тұлғаның ТАЖ, қолы)</w:t>
      </w:r>
    </w:p>
    <w:p>
      <w:pPr>
        <w:spacing w:after="0"/>
        <w:ind w:left="0"/>
        <w:jc w:val="both"/>
      </w:pPr>
      <w:r>
        <w:rPr>
          <w:rFonts w:ascii="Times New Roman"/>
          <w:b w:val="false"/>
          <w:i w:val="false"/>
          <w:color w:val="000000"/>
          <w:sz w:val="28"/>
        </w:rPr>
        <w:t>_ _ _ _ _ _ _ _ _ _ _ _ _ _ _ _ _ _ _ _ _ _ _ _ _ _ _ _ _ _ _ _ _ (Үзіп алу сызығы)</w:t>
      </w:r>
    </w:p>
    <w:p>
      <w:pPr>
        <w:spacing w:after="0"/>
        <w:ind w:left="0"/>
        <w:jc w:val="both"/>
      </w:pPr>
      <w:r>
        <w:rPr>
          <w:rFonts w:ascii="Times New Roman"/>
          <w:b w:val="false"/>
          <w:i w:val="false"/>
          <w:color w:val="000000"/>
          <w:sz w:val="28"/>
        </w:rPr>
        <w:t>аз. ______________ қоса берілген құжаттармен өтініші саны ____ дана құрайтын 20__ жылдың «____»_____________ қабылданды.</w:t>
      </w:r>
    </w:p>
    <w:p>
      <w:pPr>
        <w:spacing w:after="0"/>
        <w:ind w:left="0"/>
        <w:jc w:val="both"/>
      </w:pPr>
      <w:r>
        <w:rPr>
          <w:rFonts w:ascii="Times New Roman"/>
          <w:b w:val="false"/>
          <w:i w:val="false"/>
          <w:color w:val="000000"/>
          <w:sz w:val="28"/>
        </w:rPr>
        <w:t>      (құжаттар қабылданған тұлғаның ТАЖ, лауазымы, қолы)</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________________________</w:t>
      </w:r>
      <w:r>
        <w:br/>
      </w: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Құрметті __________________________________!</w:t>
      </w:r>
    </w:p>
    <w:p>
      <w:pPr>
        <w:spacing w:after="0"/>
        <w:ind w:left="0"/>
        <w:jc w:val="both"/>
      </w:pPr>
      <w:r>
        <w:rPr>
          <w:rFonts w:ascii="Times New Roman"/>
          <w:b w:val="false"/>
          <w:i w:val="false"/>
          <w:color w:val="000000"/>
          <w:sz w:val="28"/>
        </w:rPr>
        <w:t>      Солтүстік Қазақстан облысы Тайынша ауданының жұмыспен қамту және әлеуметтік бағдарламалар бөлімі» мемлекеттік мекемесі Сізге хабарлайды, бөгде адамның күтiмiне және жәрдемiне мұқтаж жалғыз бастыға, жалғыз тұратын қартқа, мүгедекке үйде әлеуметтік көмек көрсету үшін Сіздің өтінішіңіз қоса берілген құжаттармен бірге барлығы _________ дана құрайтын жеке ісіне құрастырылды.</w:t>
      </w:r>
    </w:p>
    <w:p>
      <w:pPr>
        <w:spacing w:after="0"/>
        <w:ind w:left="0"/>
        <w:jc w:val="both"/>
      </w:pPr>
      <w:r>
        <w:rPr>
          <w:rFonts w:ascii="Times New Roman"/>
          <w:b w:val="false"/>
          <w:i w:val="false"/>
          <w:color w:val="000000"/>
          <w:sz w:val="28"/>
        </w:rPr>
        <w:t>      Бастық ___________________</w:t>
      </w:r>
      <w:r>
        <w:br/>
      </w:r>
      <w:r>
        <w:rPr>
          <w:rFonts w:ascii="Times New Roman"/>
          <w:b w:val="false"/>
          <w:i w:val="false"/>
          <w:color w:val="000000"/>
          <w:sz w:val="28"/>
        </w:rPr>
        <w:t>
      Орын.:______________</w:t>
      </w:r>
      <w:r>
        <w:br/>
      </w:r>
      <w:r>
        <w:rPr>
          <w:rFonts w:ascii="Times New Roman"/>
          <w:b w:val="false"/>
          <w:i w:val="false"/>
          <w:color w:val="000000"/>
          <w:sz w:val="28"/>
        </w:rPr>
        <w:t>
      Тел.: 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(үзіп алу сызығы)</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_________________________</w:t>
      </w:r>
      <w:r>
        <w:br/>
      </w: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Құрметті __________________________________!</w:t>
      </w:r>
    </w:p>
    <w:p>
      <w:pPr>
        <w:spacing w:after="0"/>
        <w:ind w:left="0"/>
        <w:jc w:val="both"/>
      </w:pPr>
      <w:r>
        <w:rPr>
          <w:rFonts w:ascii="Times New Roman"/>
          <w:b w:val="false"/>
          <w:i w:val="false"/>
          <w:color w:val="000000"/>
          <w:sz w:val="28"/>
        </w:rPr>
        <w:t>      Солтүстік Қазақстан облысы Тайынша ауданының жұмыспен қамту және әлеуметтік бағдарламалар бөлімі» мемлекеттік мекемесі Сізге хабарлайды, бөгде адамның күтiмiне және жәрдемiне мұқтаж мүгедек балаға үйде әлеуметтік көмек көрсету үшін Сіздің өтінішіңіз қоса берілген құжаттармен бірге барлығы _________ дана құрайтын жеке ісіне құрастырылды.</w:t>
      </w:r>
    </w:p>
    <w:p>
      <w:pPr>
        <w:spacing w:after="0"/>
        <w:ind w:left="0"/>
        <w:jc w:val="both"/>
      </w:pPr>
      <w:r>
        <w:rPr>
          <w:rFonts w:ascii="Times New Roman"/>
          <w:b w:val="false"/>
          <w:i w:val="false"/>
          <w:color w:val="000000"/>
          <w:sz w:val="28"/>
        </w:rPr>
        <w:t>      Бастық ___________________</w:t>
      </w:r>
      <w:r>
        <w:br/>
      </w:r>
      <w:r>
        <w:rPr>
          <w:rFonts w:ascii="Times New Roman"/>
          <w:b w:val="false"/>
          <w:i w:val="false"/>
          <w:color w:val="000000"/>
          <w:sz w:val="28"/>
        </w:rPr>
        <w:t>
      Исп.: ______________</w:t>
      </w:r>
      <w:r>
        <w:br/>
      </w:r>
      <w:r>
        <w:rPr>
          <w:rFonts w:ascii="Times New Roman"/>
          <w:b w:val="false"/>
          <w:i w:val="false"/>
          <w:color w:val="000000"/>
          <w:sz w:val="28"/>
        </w:rPr>
        <w:t>
      Тел.: ______________</w:t>
      </w:r>
    </w:p>
    <w:bookmarkStart w:name="z89" w:id="41"/>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20 маусымдағы</w:t>
      </w:r>
      <w:r>
        <w:br/>
      </w:r>
      <w:r>
        <w:rPr>
          <w:rFonts w:ascii="Times New Roman"/>
          <w:b w:val="false"/>
          <w:i w:val="false"/>
          <w:color w:val="000000"/>
          <w:sz w:val="28"/>
        </w:rPr>
        <w:t>
№ 448 қаулысымен</w:t>
      </w:r>
      <w:r>
        <w:br/>
      </w:r>
      <w:r>
        <w:rPr>
          <w:rFonts w:ascii="Times New Roman"/>
          <w:b w:val="false"/>
          <w:i w:val="false"/>
          <w:color w:val="000000"/>
          <w:sz w:val="28"/>
        </w:rPr>
        <w:t>
бекітілген</w:t>
      </w:r>
    </w:p>
    <w:bookmarkEnd w:id="41"/>
    <w:p>
      <w:pPr>
        <w:spacing w:after="0"/>
        <w:ind w:left="0"/>
        <w:jc w:val="left"/>
      </w:pPr>
      <w:r>
        <w:rPr>
          <w:rFonts w:ascii="Times New Roman"/>
          <w:b/>
          <w:i w:val="false"/>
          <w:color w:val="000000"/>
        </w:rPr>
        <w:t xml:space="preserve"> Мемлекеттік қызмет регламенті</w:t>
      </w:r>
      <w:r>
        <w:br/>
      </w:r>
      <w:r>
        <w:rPr>
          <w:rFonts w:ascii="Times New Roman"/>
          <w:b/>
          <w:i w:val="false"/>
          <w:color w:val="000000"/>
        </w:rPr>
        <w:t>
«Мүгедектерге протездiк-ортопедиялық көмек ұсыну үшiн</w:t>
      </w:r>
      <w:r>
        <w:br/>
      </w:r>
      <w:r>
        <w:rPr>
          <w:rFonts w:ascii="Times New Roman"/>
          <w:b/>
          <w:i w:val="false"/>
          <w:color w:val="000000"/>
        </w:rPr>
        <w:t>
оларға құжаттарды ресiмдеу»</w:t>
      </w:r>
    </w:p>
    <w:bookmarkStart w:name="z90" w:id="42"/>
    <w:p>
      <w:pPr>
        <w:spacing w:after="0"/>
        <w:ind w:left="0"/>
        <w:jc w:val="left"/>
      </w:pPr>
      <w:r>
        <w:rPr>
          <w:rFonts w:ascii="Times New Roman"/>
          <w:b/>
          <w:i w:val="false"/>
          <w:color w:val="000000"/>
        </w:rPr>
        <w:t xml:space="preserve"> 
1. Негізгі ұғымдар</w:t>
      </w:r>
    </w:p>
    <w:bookmarkEnd w:id="42"/>
    <w:bookmarkStart w:name="z91" w:id="43"/>
    <w:p>
      <w:pPr>
        <w:spacing w:after="0"/>
        <w:ind w:left="0"/>
        <w:jc w:val="both"/>
      </w:pPr>
      <w:r>
        <w:rPr>
          <w:rFonts w:ascii="Times New Roman"/>
          <w:b w:val="false"/>
          <w:i w:val="false"/>
          <w:color w:val="000000"/>
          <w:sz w:val="28"/>
        </w:rPr>
        <w:t xml:space="preserve">
      1. Пайдаланған терминдердің және аббревиатуралардың анықтамасы: </w:t>
      </w:r>
      <w:r>
        <w:br/>
      </w:r>
      <w:r>
        <w:rPr>
          <w:rFonts w:ascii="Times New Roman"/>
          <w:b w:val="false"/>
          <w:i w:val="false"/>
          <w:color w:val="000000"/>
          <w:sz w:val="28"/>
        </w:rPr>
        <w:t>
      1) ЖІ – жеке іс;</w:t>
      </w:r>
      <w:r>
        <w:br/>
      </w:r>
      <w:r>
        <w:rPr>
          <w:rFonts w:ascii="Times New Roman"/>
          <w:b w:val="false"/>
          <w:i w:val="false"/>
          <w:color w:val="000000"/>
          <w:sz w:val="28"/>
        </w:rPr>
        <w:t>
      2) «ЖҚҮ және ӘБ КБ» ММ – «Солтүстік Қазақстан облысының жұмыспен қамтуды үйлестіру және әлеуметтік бағдарламалар басқармасы» мемлекеттік мекемесі;</w:t>
      </w:r>
      <w:r>
        <w:br/>
      </w:r>
      <w:r>
        <w:rPr>
          <w:rFonts w:ascii="Times New Roman"/>
          <w:b w:val="false"/>
          <w:i w:val="false"/>
          <w:color w:val="000000"/>
          <w:sz w:val="28"/>
        </w:rPr>
        <w:t>
      3)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және олардың кіші жүйелері) (бұдан әрі – ҚФБ);</w:t>
      </w:r>
      <w:r>
        <w:br/>
      </w:r>
      <w:r>
        <w:rPr>
          <w:rFonts w:ascii="Times New Roman"/>
          <w:b w:val="false"/>
          <w:i w:val="false"/>
          <w:color w:val="000000"/>
          <w:sz w:val="28"/>
        </w:rPr>
        <w:t>
      4) мүгедек – ауыру немесе жарақат алу нәтижесінде, тұрақты түрде денсаулығының, ағзасының атқарымының бұзылуына байланысты өмірлік іс-әрекеті шектелгендіктен әлеуметтік қорғауды қажет ететін тұлға.</w:t>
      </w:r>
      <w:r>
        <w:br/>
      </w:r>
      <w:r>
        <w:rPr>
          <w:rFonts w:ascii="Times New Roman"/>
          <w:b w:val="false"/>
          <w:i w:val="false"/>
          <w:color w:val="000000"/>
          <w:sz w:val="28"/>
        </w:rPr>
        <w:t>
      5) ОЖБ – оңалтудың жеке бағдарламасы;</w:t>
      </w:r>
      <w:r>
        <w:br/>
      </w:r>
      <w:r>
        <w:rPr>
          <w:rFonts w:ascii="Times New Roman"/>
          <w:b w:val="false"/>
          <w:i w:val="false"/>
          <w:color w:val="000000"/>
          <w:sz w:val="28"/>
        </w:rPr>
        <w:t>
      6) Солтүстік Қазақстан облысы бойынша республикалық мемлекеттік кәсіпорны «Халыққа қызмет көрсету орталығы» филиалының Тайынша ауданы бойынша бөлім – ХҚКО;</w:t>
      </w:r>
      <w:r>
        <w:br/>
      </w:r>
      <w:r>
        <w:rPr>
          <w:rFonts w:ascii="Times New Roman"/>
          <w:b w:val="false"/>
          <w:i w:val="false"/>
          <w:color w:val="000000"/>
          <w:sz w:val="28"/>
        </w:rPr>
        <w:t>
      7) Уәкілетті орган – «Солтүстік Қазақстан облысы Тайынша ауданының жұмыспен қамту және әлеуметтік бағдарламалар бөлімі» мемлекеттік мекемесі.</w:t>
      </w:r>
    </w:p>
    <w:bookmarkEnd w:id="43"/>
    <w:bookmarkStart w:name="z92" w:id="44"/>
    <w:p>
      <w:pPr>
        <w:spacing w:after="0"/>
        <w:ind w:left="0"/>
        <w:jc w:val="left"/>
      </w:pPr>
      <w:r>
        <w:rPr>
          <w:rFonts w:ascii="Times New Roman"/>
          <w:b/>
          <w:i w:val="false"/>
          <w:color w:val="000000"/>
        </w:rPr>
        <w:t xml:space="preserve"> 
2. Жалпы ережелер</w:t>
      </w:r>
    </w:p>
    <w:bookmarkEnd w:id="44"/>
    <w:bookmarkStart w:name="z93" w:id="45"/>
    <w:p>
      <w:pPr>
        <w:spacing w:after="0"/>
        <w:ind w:left="0"/>
        <w:jc w:val="both"/>
      </w:pPr>
      <w:r>
        <w:rPr>
          <w:rFonts w:ascii="Times New Roman"/>
          <w:b w:val="false"/>
          <w:i w:val="false"/>
          <w:color w:val="000000"/>
          <w:sz w:val="28"/>
        </w:rPr>
        <w:t>
      2. Мемлекеттік қызмет «Солтүстік Қазақстан облысы Тайынша ауданының жұмыспен қамту және әлеуметтік бағдарламалар бөлімі» мемлекеттік мекемесімен көрсетіледі, мекенжайы: Солтүстік Қазақстан облысы, Тайынша қаласы, Центральный бұрылысы көшесі, 2, электрондық пошта мекенжайы - ro_tajnsha@mail.ru, телефоны 8-715-36-21-0-25, № 1 кабинет. Уәкілетті орган болмаған жағдайда тұтынушы мемлекеттік қызмет алу үшін тұрғылықты жері бойынша ауылдық (селолық) округ әкіміне (бұдан әрі – селолық округтің әкімі) жүгінеді.</w:t>
      </w:r>
      <w:r>
        <w:br/>
      </w:r>
      <w:r>
        <w:rPr>
          <w:rFonts w:ascii="Times New Roman"/>
          <w:b w:val="false"/>
          <w:i w:val="false"/>
          <w:color w:val="000000"/>
          <w:sz w:val="28"/>
        </w:rPr>
        <w:t>
      Сондай-ақ мемлекеттік қызмет Солтүстік Қазақстан облысы бойынша республикалық мемлекеттік кәсіпорны «Халыққа қызмет көрсету орталығы» филиалының Тайынша ауданы бойынша бөлім арқылы көрсетіледі, мекенжайы: Тайынша ауданы Тайынша қаласы, Қазақстан Конституциясы көшесі, 208, телефоны 8-715-36-23-6-89.</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2005 жылғы 13 сәуірдегі «Қазақстан Республикасында мүгедектерді әлеуметтік қорғау туралы» Заңының 22-бабы </w:t>
      </w:r>
      <w:r>
        <w:rPr>
          <w:rFonts w:ascii="Times New Roman"/>
          <w:b w:val="false"/>
          <w:i w:val="false"/>
          <w:color w:val="000000"/>
          <w:sz w:val="28"/>
        </w:rPr>
        <w:t>1-тармағының</w:t>
      </w:r>
      <w:r>
        <w:rPr>
          <w:rFonts w:ascii="Times New Roman"/>
          <w:b w:val="false"/>
          <w:i w:val="false"/>
          <w:color w:val="000000"/>
          <w:sz w:val="28"/>
        </w:rPr>
        <w:t xml:space="preserve"> және Қазақстан Республикасы Үкіметінің 2005 жылғы 20 шілдедегі № 754 қаулысымен бекітілген «Мүгедектерді протездік-ортопедиялық көмекпен және техникалық көмекші (орнын толтырушы) құралдармен қамтамасыз ету» </w:t>
      </w:r>
      <w:r>
        <w:rPr>
          <w:rFonts w:ascii="Times New Roman"/>
          <w:b w:val="false"/>
          <w:i w:val="false"/>
          <w:color w:val="000000"/>
          <w:sz w:val="28"/>
        </w:rPr>
        <w:t xml:space="preserve">ережесінің, </w:t>
      </w:r>
      <w:r>
        <w:rPr>
          <w:rFonts w:ascii="Times New Roman"/>
          <w:b w:val="false"/>
          <w:i w:val="false"/>
          <w:color w:val="000000"/>
          <w:sz w:val="28"/>
        </w:rPr>
        <w:t>«Жергілікті атқарушы органдар көрсететін әлеуметтік қорғау саласындағы мемлекеттік қызметтердің стандарттарын бекiту туралы» Қазақстан Республикасы Үкіметінің 2011 жылғы 7 сәуірдегі № 394 </w:t>
      </w:r>
      <w:r>
        <w:rPr>
          <w:rFonts w:ascii="Times New Roman"/>
          <w:b w:val="false"/>
          <w:i w:val="false"/>
          <w:color w:val="000000"/>
          <w:sz w:val="28"/>
        </w:rPr>
        <w:t>Қаулысының</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www.ozsp-tsh.sko.kz интернет-ресурстарында, уәкілетті органдардың стендтерде, ресми ақпарат көздерде болады.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аяқталу нысаны (нәтиже): протездік-ортопедиялық көмекпен қамтылу үшін құжаттарды ресімдеу туралы хабарлама, немесе қағаз жеткізгіште қызмет көрсетуден бас тарту жөнінде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 шетелдіктер және Қазақстан Республикасының аумағында тұрақты тұратын азаматтығы жоқ тұлғалар.</w:t>
      </w:r>
      <w:r>
        <w:br/>
      </w:r>
      <w:r>
        <w:rPr>
          <w:rFonts w:ascii="Times New Roman"/>
          <w:b w:val="false"/>
          <w:i w:val="false"/>
          <w:color w:val="000000"/>
          <w:sz w:val="28"/>
        </w:rPr>
        <w:t>
      Ұлы Отан соғысының қатысушылары, мүгедектерi, сондай-ақ жеңiлдiктер мен кепiлдiктер бойынша Ұлы Отан соғысы мүгедектерiне теңестiрiлген адамдар;</w:t>
      </w:r>
      <w:r>
        <w:br/>
      </w:r>
      <w:r>
        <w:rPr>
          <w:rFonts w:ascii="Times New Roman"/>
          <w:b w:val="false"/>
          <w:i w:val="false"/>
          <w:color w:val="000000"/>
          <w:sz w:val="28"/>
        </w:rPr>
        <w:t>
      Қазақстан Республикасы Қарулы Күштерiнде қызметтiк мiндеттерiн атқаруымен байланысты мүгедек болған әскери қызметшiлер;</w:t>
      </w:r>
      <w:r>
        <w:br/>
      </w:r>
      <w:r>
        <w:rPr>
          <w:rFonts w:ascii="Times New Roman"/>
          <w:b w:val="false"/>
          <w:i w:val="false"/>
          <w:color w:val="000000"/>
          <w:sz w:val="28"/>
        </w:rPr>
        <w:t>
      iшкi iстер органдарының, ұлттық қауiпсiздiк органдарының басшы және қатардағы құрамының қызметтiк мiндеттерiн атқаруымен байланысты мүгедек болған адамдар;</w:t>
      </w:r>
      <w:r>
        <w:br/>
      </w:r>
      <w:r>
        <w:rPr>
          <w:rFonts w:ascii="Times New Roman"/>
          <w:b w:val="false"/>
          <w:i w:val="false"/>
          <w:color w:val="000000"/>
          <w:sz w:val="28"/>
        </w:rPr>
        <w:t>
      жалпы аурудан мүгедек болғандар;</w:t>
      </w:r>
      <w:r>
        <w:br/>
      </w:r>
      <w:r>
        <w:rPr>
          <w:rFonts w:ascii="Times New Roman"/>
          <w:b w:val="false"/>
          <w:i w:val="false"/>
          <w:color w:val="000000"/>
          <w:sz w:val="28"/>
        </w:rPr>
        <w:t>
      бала жасынан мүгедектер;</w:t>
      </w:r>
      <w:r>
        <w:br/>
      </w:r>
      <w:r>
        <w:rPr>
          <w:rFonts w:ascii="Times New Roman"/>
          <w:b w:val="false"/>
          <w:i w:val="false"/>
          <w:color w:val="000000"/>
          <w:sz w:val="28"/>
        </w:rPr>
        <w:t>
      мүгедек балалар;</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w:t>
      </w:r>
    </w:p>
    <w:bookmarkEnd w:id="45"/>
    <w:bookmarkStart w:name="z99" w:id="4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46"/>
    <w:bookmarkStart w:name="z100" w:id="47"/>
    <w:p>
      <w:pPr>
        <w:spacing w:after="0"/>
        <w:ind w:left="0"/>
        <w:jc w:val="both"/>
      </w:pPr>
      <w:r>
        <w:rPr>
          <w:rFonts w:ascii="Times New Roman"/>
          <w:b w:val="false"/>
          <w:i w:val="false"/>
          <w:color w:val="000000"/>
          <w:sz w:val="28"/>
        </w:rPr>
        <w:t>
      8. Мемлекеттік қызметті алу үшін өтініш беруші мынадай құжаттарды ұсынады:</w:t>
      </w:r>
      <w:r>
        <w:br/>
      </w:r>
      <w:r>
        <w:rPr>
          <w:rFonts w:ascii="Times New Roman"/>
          <w:b w:val="false"/>
          <w:i w:val="false"/>
          <w:color w:val="000000"/>
          <w:sz w:val="28"/>
        </w:rPr>
        <w:t>
      1) жеке басын куәландыратын құжаттың реквизиттерін, әлеуметтік жеке кодының нөмірін (болса жеке сәйкестендіру нөмірін) көрсете отырып белгіленген үлгідегі өтінішті.</w:t>
      </w:r>
      <w:r>
        <w:br/>
      </w:r>
      <w:r>
        <w:rPr>
          <w:rFonts w:ascii="Times New Roman"/>
          <w:b w:val="false"/>
          <w:i w:val="false"/>
          <w:color w:val="000000"/>
          <w:sz w:val="28"/>
        </w:rPr>
        <w:t>
      2</w:t>
      </w:r>
      <w:r>
        <w:rPr>
          <w:rFonts w:ascii="Times New Roman"/>
          <w:b/>
          <w:i w:val="false"/>
          <w:color w:val="000000"/>
          <w:sz w:val="28"/>
        </w:rPr>
        <w:t xml:space="preserve">) </w:t>
      </w:r>
      <w:r>
        <w:rPr>
          <w:rFonts w:ascii="Times New Roman"/>
          <w:b w:val="false"/>
          <w:i w:val="false"/>
          <w:color w:val="000000"/>
          <w:sz w:val="28"/>
        </w:rPr>
        <w:t>тұтынушының жеке басын куәландыратын құжаттың көшірмесі, ал кәмелетке толмаған мүгедек балалар үшін – баланың туу туралы куәлігінің көшірмесі және ата-аналардың (қорғаншылардың, қамқоршылардың) біреудің жеке басын куәландыратын құжаттың көшірмесі.</w:t>
      </w:r>
      <w:r>
        <w:br/>
      </w:r>
      <w:r>
        <w:rPr>
          <w:rFonts w:ascii="Times New Roman"/>
          <w:b w:val="false"/>
          <w:i w:val="false"/>
          <w:color w:val="000000"/>
          <w:sz w:val="28"/>
        </w:rPr>
        <w:t>
      3) мүгедектер, оның ішінде мүгедек балалар үшін мүгедекті оңалту жеке бағдарламасынан үзіндісінің көшірмесі;</w:t>
      </w:r>
      <w:r>
        <w:br/>
      </w:r>
      <w:r>
        <w:rPr>
          <w:rFonts w:ascii="Times New Roman"/>
          <w:b w:val="false"/>
          <w:i w:val="false"/>
          <w:color w:val="000000"/>
          <w:sz w:val="28"/>
        </w:rPr>
        <w:t>
      4) Ұлы Отан соғысының қатысушылары, мүгедектері, сондай-ақ жеңілдіктер мен кепілдіктер бойынша Ұлы отан соғысы мүгедектеріне теңестірілген адамдар үшін белгіленген үлгідегі куәлігінің көшірмесі;</w:t>
      </w:r>
      <w:r>
        <w:br/>
      </w:r>
      <w:r>
        <w:rPr>
          <w:rFonts w:ascii="Times New Roman"/>
          <w:b w:val="false"/>
          <w:i w:val="false"/>
          <w:color w:val="000000"/>
          <w:sz w:val="28"/>
        </w:rPr>
        <w:t>
      5) Ұлы Отан соғысының қатысушылары мен мүгедектеріне тұрғылықты жер бойынша медициналық ұйымының протездік-ортопедиялық көмек көрсетуге мұқтаждық жөніндегі қорытындысының көшірмесі;</w:t>
      </w:r>
      <w:r>
        <w:br/>
      </w:r>
      <w:r>
        <w:rPr>
          <w:rFonts w:ascii="Times New Roman"/>
          <w:b w:val="false"/>
          <w:i w:val="false"/>
          <w:color w:val="000000"/>
          <w:sz w:val="28"/>
        </w:rPr>
        <w:t>
      6)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 жазатайым оқиға туралы актінің көшірмесін және жеке кәсіпкер – жұмыс беруші қызметін тоқтатқаны немесе заңды тұлға таратылғаны туралы құжат ұсынады.</w:t>
      </w:r>
      <w:r>
        <w:br/>
      </w:r>
      <w:r>
        <w:rPr>
          <w:rFonts w:ascii="Times New Roman"/>
          <w:b w:val="false"/>
          <w:i w:val="false"/>
          <w:color w:val="000000"/>
          <w:sz w:val="28"/>
        </w:rPr>
        <w:t>
      Салыстырып тексеру үшін құжаттар тұп нұсқасында және көшірмелерде ұсынылады, тексерістен кейін құжаттардың тұп 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9. Өтініштер нысандары уәкілетті органның, ХҚКО күту залында немесе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мекен-жайда құжаттар қабылдайтын қызметкерлерде болады.</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қажетті толтырылған өтініш үлгілері және басқа құжаттар № 3 кабинетке уәкілеті органның ардагерлермен және мүгедектермен жұмыс жүргізу бойынша бас маманына тапсырылады.</w:t>
      </w:r>
      <w:r>
        <w:br/>
      </w:r>
      <w:r>
        <w:rPr>
          <w:rFonts w:ascii="Times New Roman"/>
          <w:b w:val="false"/>
          <w:i w:val="false"/>
          <w:color w:val="000000"/>
          <w:sz w:val="28"/>
        </w:rPr>
        <w:t>
      Жауапты тұлғалар кабинеттерінің нөмірлері туралы ақпарат уәкілетті органның стендінде, сонда сондай-ақ мемлекеттік қызмет көрсету туралы ақпарат орналастырылған.</w:t>
      </w:r>
      <w:r>
        <w:br/>
      </w:r>
      <w:r>
        <w:rPr>
          <w:rFonts w:ascii="Times New Roman"/>
          <w:b w:val="false"/>
          <w:i w:val="false"/>
          <w:color w:val="000000"/>
          <w:sz w:val="28"/>
        </w:rPr>
        <w:t>
      Мемлекеттік қызмет ХҚКО арқылы жүзеге асыру жағдайда құжаттардың қабылдау «терезелер» арқылы жүзеге асырылады, онда «терезелердiң» мақсаттары мен орындайтын функциялары туралы ақпарат орналастырылады, сондай-ақ ХҚКО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11. Барлық қажетті құжаттар тапсырылғаннан кейін уәкілетті органда тұтынушыға мемлекеттік қызмет тіркеу мен алу датасын, құжаттар қабылдаған тұлғаның тегі аты-жөні көрсетумен талон беріледі. ХҚКО тиісті құжаттардың қабылдағаны туралы қолхат беріліп онда төмендегілер көрсетіледі:</w:t>
      </w:r>
      <w:r>
        <w:br/>
      </w:r>
      <w:r>
        <w:rPr>
          <w:rFonts w:ascii="Times New Roman"/>
          <w:b w:val="false"/>
          <w:i w:val="false"/>
          <w:color w:val="000000"/>
          <w:sz w:val="28"/>
        </w:rPr>
        <w:t>
      сұрауды қабылдаған нөмірі және датасы;</w:t>
      </w:r>
      <w:r>
        <w:br/>
      </w:r>
      <w:r>
        <w:rPr>
          <w:rFonts w:ascii="Times New Roman"/>
          <w:b w:val="false"/>
          <w:i w:val="false"/>
          <w:color w:val="000000"/>
          <w:sz w:val="28"/>
        </w:rPr>
        <w:t>
      сұрап жатқан мемлекеттік қызметтің түрі;</w:t>
      </w:r>
      <w:r>
        <w:br/>
      </w:r>
      <w:r>
        <w:rPr>
          <w:rFonts w:ascii="Times New Roman"/>
          <w:b w:val="false"/>
          <w:i w:val="false"/>
          <w:color w:val="000000"/>
          <w:sz w:val="28"/>
        </w:rPr>
        <w:t>
      қосымша берілген құжаттардың саны және атауы;</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құжаттарды рәсімдеуге қабылдаған ХҚКО инспекторының тегі, аты-жөні.</w:t>
      </w:r>
      <w:r>
        <w:br/>
      </w:r>
      <w:r>
        <w:rPr>
          <w:rFonts w:ascii="Times New Roman"/>
          <w:b w:val="false"/>
          <w:i w:val="false"/>
          <w:color w:val="000000"/>
          <w:sz w:val="28"/>
        </w:rPr>
        <w:t>
</w:t>
      </w:r>
      <w:r>
        <w:rPr>
          <w:rFonts w:ascii="Times New Roman"/>
          <w:b w:val="false"/>
          <w:i w:val="false"/>
          <w:color w:val="000000"/>
          <w:sz w:val="28"/>
        </w:rPr>
        <w:t>
      12. Протездік ортопедиялық көмекпен қамтылу үшін құжаттарды ресімдеу (ресімдеуден бас тарту) туралы хабарламаны жеткізу:</w:t>
      </w:r>
      <w:r>
        <w:br/>
      </w:r>
      <w:r>
        <w:rPr>
          <w:rFonts w:ascii="Times New Roman"/>
          <w:b w:val="false"/>
          <w:i w:val="false"/>
          <w:color w:val="000000"/>
          <w:sz w:val="28"/>
        </w:rPr>
        <w:t>
      1) уәкілетті органға арызданған жағдайда тұрғылықты жері бойынша тұтынушының өзі келгенде, немесе пошталық хабарлама арқылы;</w:t>
      </w:r>
      <w:r>
        <w:br/>
      </w:r>
      <w:r>
        <w:rPr>
          <w:rFonts w:ascii="Times New Roman"/>
          <w:b w:val="false"/>
          <w:i w:val="false"/>
          <w:color w:val="000000"/>
          <w:sz w:val="28"/>
        </w:rPr>
        <w:t>
      2) орталыққа өзі арызданған жағдайда күнсайын «терезелер» арқылы мерзімі көрсетілген қолхат негізінде жүзеге асырылады.</w:t>
      </w:r>
      <w:r>
        <w:br/>
      </w:r>
      <w:r>
        <w:rPr>
          <w:rFonts w:ascii="Times New Roman"/>
          <w:b w:val="false"/>
          <w:i w:val="false"/>
          <w:color w:val="000000"/>
          <w:sz w:val="28"/>
        </w:rPr>
        <w:t>
      Мүгедектің өзінің баруға мүмкіндігі болмаған жағдайда, нотариалды куәландыруды талап етпейтін сенімхат негізінде протездік-ортопедиялық көмек көрсетуге өтініш жасауға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көрсетуден мынадай негіздемелер бойынша бас тартылады:</w:t>
      </w:r>
      <w:r>
        <w:br/>
      </w:r>
      <w:r>
        <w:rPr>
          <w:rFonts w:ascii="Times New Roman"/>
          <w:b w:val="false"/>
          <w:i w:val="false"/>
          <w:color w:val="000000"/>
          <w:sz w:val="28"/>
        </w:rPr>
        <w:t>
      1) тұтынушының протездік-ортопедиялық көмек көрсетуді қабылдауға медициналық қарсы көрсетілімдері болғанда;</w:t>
      </w:r>
      <w:r>
        <w:br/>
      </w:r>
      <w:r>
        <w:rPr>
          <w:rFonts w:ascii="Times New Roman"/>
          <w:b w:val="false"/>
          <w:i w:val="false"/>
          <w:color w:val="000000"/>
          <w:sz w:val="28"/>
        </w:rPr>
        <w:t>
      2) аталған мемлекеттік қызмет көрсету үшін талап етілетін құжаттардың біреуі болмағанда, орталықтан түсетін құжаттарды ресімдеуде қателіктер табылған кезде;</w:t>
      </w:r>
      <w:r>
        <w:br/>
      </w:r>
      <w:r>
        <w:rPr>
          <w:rFonts w:ascii="Times New Roman"/>
          <w:b w:val="false"/>
          <w:i w:val="false"/>
          <w:color w:val="000000"/>
          <w:sz w:val="28"/>
        </w:rPr>
        <w:t>
      3) жалған мәліметтер мен құжаттар ұсынылғанда;</w:t>
      </w:r>
      <w:r>
        <w:br/>
      </w:r>
      <w:r>
        <w:rPr>
          <w:rFonts w:ascii="Times New Roman"/>
          <w:b w:val="false"/>
          <w:i w:val="false"/>
          <w:color w:val="000000"/>
          <w:sz w:val="28"/>
        </w:rPr>
        <w:t>
      4)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егер олардың қызметі заңнамада белгіленген тәртіппен тоқтатылмаған жағдайда бас тартылуы мүмкін.</w:t>
      </w:r>
      <w:r>
        <w:br/>
      </w:r>
      <w:r>
        <w:rPr>
          <w:rFonts w:ascii="Times New Roman"/>
          <w:b w:val="false"/>
          <w:i w:val="false"/>
          <w:color w:val="000000"/>
          <w:sz w:val="28"/>
        </w:rPr>
        <w:t>
      Мемлекеттік қызмет көрсетуді тоқтатуға негіздер жоқ.</w:t>
      </w:r>
      <w:r>
        <w:br/>
      </w:r>
      <w:r>
        <w:rPr>
          <w:rFonts w:ascii="Times New Roman"/>
          <w:b w:val="false"/>
          <w:i w:val="false"/>
          <w:color w:val="000000"/>
          <w:sz w:val="28"/>
        </w:rPr>
        <w:t>
</w:t>
      </w:r>
      <w:r>
        <w:rPr>
          <w:rFonts w:ascii="Times New Roman"/>
          <w:b w:val="false"/>
          <w:i w:val="false"/>
          <w:color w:val="000000"/>
          <w:sz w:val="28"/>
        </w:rPr>
        <w:t>
      14. Мемлекеттік қызмет уәкілетті органның үй-жайында уәкілетті органның жұмыс кестесіне сәйкес демалыс (сенбі, жексенбі) және мереке күндерін қоспағанда, күн сайын сағат 13.00-ден 14.00-ге дейін түскі үзіліспен сағат 9.00-ден 18.00-ге дейін көрсетіледі.</w:t>
      </w:r>
      <w:r>
        <w:br/>
      </w:r>
      <w:r>
        <w:rPr>
          <w:rFonts w:ascii="Times New Roman"/>
          <w:b w:val="false"/>
          <w:i w:val="false"/>
          <w:color w:val="000000"/>
          <w:sz w:val="28"/>
        </w:rPr>
        <w:t>
      ХҚКО жұмыс кестесі: демалыс күндері мен мереке күндерінен басқа күн сайын сағат 13.00-ден 14.00-ге дейін түскі үзіліспен сағат 9.00-ден 19.00-ге дейін жұмыс істейді.</w:t>
      </w:r>
      <w:r>
        <w:br/>
      </w:r>
      <w:r>
        <w:rPr>
          <w:rFonts w:ascii="Times New Roman"/>
          <w:b w:val="false"/>
          <w:i w:val="false"/>
          <w:color w:val="000000"/>
          <w:sz w:val="28"/>
        </w:rPr>
        <w:t>
      Қабылдау кезек тәртібінде жүзеге асырылады алдын ала жазылусыз және тездетілген қызмет көрсетусіз.</w:t>
      </w:r>
      <w:r>
        <w:br/>
      </w:r>
      <w:r>
        <w:rPr>
          <w:rFonts w:ascii="Times New Roman"/>
          <w:b w:val="false"/>
          <w:i w:val="false"/>
          <w:color w:val="000000"/>
          <w:sz w:val="28"/>
        </w:rPr>
        <w:t>
</w:t>
      </w:r>
      <w:r>
        <w:rPr>
          <w:rFonts w:ascii="Times New Roman"/>
          <w:b w:val="false"/>
          <w:i w:val="false"/>
          <w:color w:val="000000"/>
          <w:sz w:val="28"/>
        </w:rPr>
        <w:t>
      15. Осы стандарттың </w:t>
      </w:r>
      <w:r>
        <w:rPr>
          <w:rFonts w:ascii="Times New Roman"/>
          <w:b w:val="false"/>
          <w:i w:val="false"/>
          <w:color w:val="000000"/>
          <w:sz w:val="28"/>
        </w:rPr>
        <w:t>8-тармағында</w:t>
      </w:r>
      <w:r>
        <w:rPr>
          <w:rFonts w:ascii="Times New Roman"/>
          <w:b w:val="false"/>
          <w:i w:val="false"/>
          <w:color w:val="000000"/>
          <w:sz w:val="28"/>
        </w:rPr>
        <w:t xml:space="preserve"> анықталған қажетті құжаттар ұсынылған сәттен бастап мемлекеттік қызметтер көрсету мерзімдері:</w:t>
      </w:r>
      <w:r>
        <w:br/>
      </w:r>
      <w:r>
        <w:rPr>
          <w:rFonts w:ascii="Times New Roman"/>
          <w:b w:val="false"/>
          <w:i w:val="false"/>
          <w:color w:val="000000"/>
          <w:sz w:val="28"/>
        </w:rPr>
        <w:t>
      уәкілетті органда – он жұмыс күн ішінде.</w:t>
      </w:r>
      <w:r>
        <w:br/>
      </w:r>
      <w:r>
        <w:rPr>
          <w:rFonts w:ascii="Times New Roman"/>
          <w:b w:val="false"/>
          <w:i w:val="false"/>
          <w:color w:val="000000"/>
          <w:sz w:val="28"/>
        </w:rPr>
        <w:t>
      ХҚКО – он жұмыс күн ішінде ( құжаттарды қабылдау мен беру күндері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16. Тұтынушымен қатынаған күнде орында көрсетілетін мемлекеттік қызметті алуға ең үлкен күту уақыты (талон алуға дейін) – 30 минуттан аспайды.</w:t>
      </w:r>
      <w:r>
        <w:br/>
      </w:r>
      <w:r>
        <w:rPr>
          <w:rFonts w:ascii="Times New Roman"/>
          <w:b w:val="false"/>
          <w:i w:val="false"/>
          <w:color w:val="000000"/>
          <w:sz w:val="28"/>
        </w:rPr>
        <w:t>
      Тұтынушымен қатынаған күнде орында көрсетілетін мемлекеттік қызметті алуға ең үлкен қызмет көрсету уақыты күнде 15 минуттан артық емес, ХҚКО 30 минуттан артық емес.</w:t>
      </w:r>
      <w:r>
        <w:br/>
      </w:r>
      <w:r>
        <w:rPr>
          <w:rFonts w:ascii="Times New Roman"/>
          <w:b w:val="false"/>
          <w:i w:val="false"/>
          <w:color w:val="000000"/>
          <w:sz w:val="28"/>
        </w:rPr>
        <w:t>
</w:t>
      </w:r>
      <w:r>
        <w:rPr>
          <w:rFonts w:ascii="Times New Roman"/>
          <w:b w:val="false"/>
          <w:i w:val="false"/>
          <w:color w:val="000000"/>
          <w:sz w:val="28"/>
        </w:rPr>
        <w:t>
      17.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18. Мемлекеттік қызмет көрсетіледі:</w:t>
      </w:r>
      <w:r>
        <w:br/>
      </w:r>
      <w:r>
        <w:rPr>
          <w:rFonts w:ascii="Times New Roman"/>
          <w:b w:val="false"/>
          <w:i w:val="false"/>
          <w:color w:val="000000"/>
          <w:sz w:val="28"/>
        </w:rPr>
        <w:t>
      1) тұтынушының тұрғылықты жері бойынша арнайы комиссия жұмыс органының үстелмен, орындықтармен, толтырылған бланктер бар ақпараттық стендтермен жабдықталған, мүмкіндіктері шектеулі тұтынушыларға қызмет көрсету үшін жағдайлар қарастырылған үй-жайында;</w:t>
      </w:r>
      <w:r>
        <w:br/>
      </w:r>
      <w:r>
        <w:rPr>
          <w:rFonts w:ascii="Times New Roman"/>
          <w:b w:val="false"/>
          <w:i w:val="false"/>
          <w:color w:val="000000"/>
          <w:sz w:val="28"/>
        </w:rPr>
        <w:t>
      2) анықтамалық бюро, кресло, толтырылған бланктер бар ақпараттық стендтермен жабдықталған, қажетті құжаттарды даярлау үшін үстелмен, орындықтармен, ақпараттық стендтермен жабдықталған, күту залы бар сондай-ақ үй-жайда мүмкіндіктері шектеулі тұтынушыларға қызмет көрсету үшін жағдайлар қарастырылған ХҚКО үй-жайында.</w:t>
      </w:r>
      <w:r>
        <w:br/>
      </w:r>
      <w:r>
        <w:rPr>
          <w:rFonts w:ascii="Times New Roman"/>
          <w:b w:val="false"/>
          <w:i w:val="false"/>
          <w:color w:val="000000"/>
          <w:sz w:val="28"/>
        </w:rPr>
        <w:t>
      Уәкілетті органның үй-жайы санитарлық-эпидемиологиялық нормаларға, ғимараттың қауіпсіздік талаптарына үйлесімді, күзетпен және өрт дабылымен жабдықталды.</w:t>
      </w:r>
      <w:r>
        <w:br/>
      </w:r>
      <w:r>
        <w:rPr>
          <w:rFonts w:ascii="Times New Roman"/>
          <w:b w:val="false"/>
          <w:i w:val="false"/>
          <w:color w:val="000000"/>
          <w:sz w:val="28"/>
        </w:rPr>
        <w:t>
</w:t>
      </w:r>
      <w:r>
        <w:rPr>
          <w:rFonts w:ascii="Times New Roman"/>
          <w:b w:val="false"/>
          <w:i w:val="false"/>
          <w:color w:val="000000"/>
          <w:sz w:val="28"/>
        </w:rPr>
        <w:t>
      19.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тұтынушыға қызмет көрсету үшін ол белгіленген үлгідегі өтінішті және қажетті құжаттар тізбесін тапсырады;</w:t>
      </w:r>
      <w:r>
        <w:br/>
      </w:r>
      <w:r>
        <w:rPr>
          <w:rFonts w:ascii="Times New Roman"/>
          <w:b w:val="false"/>
          <w:i w:val="false"/>
          <w:color w:val="000000"/>
          <w:sz w:val="28"/>
        </w:rPr>
        <w:t>
      2) уәкілетті органның жауапты маман өтінішті журналда тіркейді, өтінішіке кіріс нөмірін қояды, тұтынушыға талон береді және уәкілетті органның бастығына береді;</w:t>
      </w:r>
      <w:r>
        <w:br/>
      </w:r>
      <w:r>
        <w:rPr>
          <w:rFonts w:ascii="Times New Roman"/>
          <w:b w:val="false"/>
          <w:i w:val="false"/>
          <w:color w:val="000000"/>
          <w:sz w:val="28"/>
        </w:rPr>
        <w:t>
      3) уәкілетті органның бастығы келіп түскен құжатпен танысады және ардагерлермен және мүгедектермен жұмыс жүргізу бойынша бас маманына (бұдан әрі – бас маманға) жолдайды;</w:t>
      </w:r>
      <w:r>
        <w:br/>
      </w:r>
      <w:r>
        <w:rPr>
          <w:rFonts w:ascii="Times New Roman"/>
          <w:b w:val="false"/>
          <w:i w:val="false"/>
          <w:color w:val="000000"/>
          <w:sz w:val="28"/>
        </w:rPr>
        <w:t>
      4) уәкілетті органның бас маманы келіп түскен құжаттарды қарайды қызмет алуға тұтынушының құқығын анықтайды, тұтынушының деректерін электрондық деректер базасына енгізеді, «ЖҚҮ және ӘББ» ММ құжаттар топтамасын жолдау үшін ілеспе хатты әзірлейді;</w:t>
      </w:r>
      <w:r>
        <w:br/>
      </w:r>
      <w:r>
        <w:rPr>
          <w:rFonts w:ascii="Times New Roman"/>
          <w:b w:val="false"/>
          <w:i w:val="false"/>
          <w:color w:val="000000"/>
          <w:sz w:val="28"/>
        </w:rPr>
        <w:t>
      5) бас маман тұтынушыға қызмет көрсетуге есепке қою туралы хабарламаны немесе қызмет көрсетуден бас тарту туралы дәлелді жауапты (хабарлама) әзірлейді және қол қою үшін уәкілетті органның бастығына береді;</w:t>
      </w:r>
      <w:r>
        <w:br/>
      </w:r>
      <w:r>
        <w:rPr>
          <w:rFonts w:ascii="Times New Roman"/>
          <w:b w:val="false"/>
          <w:i w:val="false"/>
          <w:color w:val="000000"/>
          <w:sz w:val="28"/>
        </w:rPr>
        <w:t>
      6) уәкілетті органның бастығы қызмет көрсетуге есепке қою туралы хабарламаға немесе қызмет көрсетуден бас тарту туралы дәлелді жауапқа (хабарлама) қол қояды және мемлекеттік қызмет нәтижесін тұтынушыға беру үшін жауапты маманға береді.</w:t>
      </w:r>
      <w:r>
        <w:br/>
      </w:r>
      <w:r>
        <w:rPr>
          <w:rFonts w:ascii="Times New Roman"/>
          <w:b w:val="false"/>
          <w:i w:val="false"/>
          <w:color w:val="000000"/>
          <w:sz w:val="28"/>
        </w:rPr>
        <w:t>
      7) уәкілетті органның жауапты маман мемлекеттік қызмет нәтижесін береді: есепке қою туралы хабарламаны немесе қызмет көрсетуден бас тарту туралы дәлелді жауап (хабарлама).</w:t>
      </w:r>
      <w:r>
        <w:br/>
      </w:r>
      <w:r>
        <w:rPr>
          <w:rFonts w:ascii="Times New Roman"/>
          <w:b w:val="false"/>
          <w:i w:val="false"/>
          <w:color w:val="000000"/>
          <w:sz w:val="28"/>
        </w:rPr>
        <w:t>
      Тұрғылықты жері бойынша уәкілетті орган болмаса мемлекеттік қызмет тұтынушыларға селолық «(ауылдық) округтің әкімі арқылы көрсетіледі.</w:t>
      </w:r>
      <w:r>
        <w:br/>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1) Тұтынушы өтініш береді, тіркейді, және мемлекеттік қызмет көрсетуге қолхат береді;</w:t>
      </w:r>
      <w:r>
        <w:br/>
      </w:r>
      <w:r>
        <w:rPr>
          <w:rFonts w:ascii="Times New Roman"/>
          <w:b w:val="false"/>
          <w:i w:val="false"/>
          <w:color w:val="000000"/>
          <w:sz w:val="28"/>
        </w:rPr>
        <w:t>
      2) ХҚКО инспекторы өтінішті тіркейді және құжаттарды ХҚКО жинақтау бөлімінің инспекторына береді.</w:t>
      </w:r>
      <w:r>
        <w:br/>
      </w:r>
      <w:r>
        <w:rPr>
          <w:rFonts w:ascii="Times New Roman"/>
          <w:b w:val="false"/>
          <w:i w:val="false"/>
          <w:color w:val="000000"/>
          <w:sz w:val="28"/>
        </w:rPr>
        <w:t>
      3) ХҚКО жинақтаушы бөлімі инспекторы құжаттарды жинайды, тізілімдемені құрастырады, құжаттарды уәкілетті органға жолдайды;</w:t>
      </w:r>
      <w:r>
        <w:br/>
      </w:r>
      <w:r>
        <w:rPr>
          <w:rFonts w:ascii="Times New Roman"/>
          <w:b w:val="false"/>
          <w:i w:val="false"/>
          <w:color w:val="000000"/>
          <w:sz w:val="28"/>
        </w:rPr>
        <w:t>
      4) уәкілетті органның жауапты маманы журналда құжаттарды тіркейді, кіріс нөмірі береді және құжатты өтінішке береді;</w:t>
      </w:r>
      <w:r>
        <w:br/>
      </w:r>
      <w:r>
        <w:rPr>
          <w:rFonts w:ascii="Times New Roman"/>
          <w:b w:val="false"/>
          <w:i w:val="false"/>
          <w:color w:val="000000"/>
          <w:sz w:val="28"/>
        </w:rPr>
        <w:t>
      5) уәкілетті органның бастығы келіп түскен құжаттарды қарайды және тағайындау бойынша бас маманға жібереді (бұдан әрі – бас маман);</w:t>
      </w:r>
      <w:r>
        <w:br/>
      </w:r>
      <w:r>
        <w:rPr>
          <w:rFonts w:ascii="Times New Roman"/>
          <w:b w:val="false"/>
          <w:i w:val="false"/>
          <w:color w:val="000000"/>
          <w:sz w:val="28"/>
        </w:rPr>
        <w:t>
      6) уәкілетті органның бас маманы тұтынушының құқығын болуына келіп түскен құжаттарды қарайды, деректерді электрондық деректер базасына енгізеді;</w:t>
      </w:r>
      <w:r>
        <w:br/>
      </w:r>
      <w:r>
        <w:rPr>
          <w:rFonts w:ascii="Times New Roman"/>
          <w:b w:val="false"/>
          <w:i w:val="false"/>
          <w:color w:val="000000"/>
          <w:sz w:val="28"/>
        </w:rPr>
        <w:t>
      7) бас маман тұтынушыға қызмет көрсетуге тағайындау туралы хабарламаны немесе қызмет көрсетуден бас тарту туралы дәлелді жауап (хабарлама) әзірлейді және қол қою үшін уәкілетті органның бастығына береді;</w:t>
      </w:r>
      <w:r>
        <w:br/>
      </w:r>
      <w:r>
        <w:rPr>
          <w:rFonts w:ascii="Times New Roman"/>
          <w:b w:val="false"/>
          <w:i w:val="false"/>
          <w:color w:val="000000"/>
          <w:sz w:val="28"/>
        </w:rPr>
        <w:t>
      8) уәкілетті органның бастығы қызмет көрсетуге тағайындау туралы хабарламаға немесе қызмет көрсетуден бас тарту туралы дәлелді жауапқа (хабарлама) қол қояды және мемлекеттік қызметтің нәтижесін тұтынушыға беру үшін жауапты маманға береді;</w:t>
      </w:r>
      <w:r>
        <w:br/>
      </w:r>
      <w:r>
        <w:rPr>
          <w:rFonts w:ascii="Times New Roman"/>
          <w:b w:val="false"/>
          <w:i w:val="false"/>
          <w:color w:val="000000"/>
          <w:sz w:val="28"/>
        </w:rPr>
        <w:t>
      9) уәкілетті органның жауапты маманы мемлекеттік қызметтің нәтижесін қызмет көрсетуге тағайындау туралы хабарламаны немесе қызмет көрсетуден бас тарту туралы дәлелді жауапты ХҚКО жолдайды;</w:t>
      </w:r>
      <w:r>
        <w:br/>
      </w:r>
      <w:r>
        <w:rPr>
          <w:rFonts w:ascii="Times New Roman"/>
          <w:b w:val="false"/>
          <w:i w:val="false"/>
          <w:color w:val="000000"/>
          <w:sz w:val="28"/>
        </w:rPr>
        <w:t>
      10) ХҚКО инспекторы тұтынушыға мемлекеттік қызмет нәтижесін береді: қызмет көрсетуге тағайындау туралы хабарлама немесе қызмет көрсетуден бас тарту туралы дәлелді жауап (хабарлама).</w:t>
      </w:r>
    </w:p>
    <w:bookmarkEnd w:id="47"/>
    <w:bookmarkStart w:name="z112" w:id="48"/>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48"/>
    <w:bookmarkStart w:name="z113" w:id="49"/>
    <w:p>
      <w:pPr>
        <w:spacing w:after="0"/>
        <w:ind w:left="0"/>
        <w:jc w:val="both"/>
      </w:pPr>
      <w:r>
        <w:rPr>
          <w:rFonts w:ascii="Times New Roman"/>
          <w:b w:val="false"/>
          <w:i w:val="false"/>
          <w:color w:val="000000"/>
          <w:sz w:val="28"/>
        </w:rPr>
        <w:t>
      20. Ақпараттық қауіпсіздігіне қойылатын талаптар: тұтынушы құжаттарының мазмұны туралы ақпаратты жасырын ұстау.</w:t>
      </w:r>
      <w:r>
        <w:br/>
      </w:r>
      <w:r>
        <w:rPr>
          <w:rFonts w:ascii="Times New Roman"/>
          <w:b w:val="false"/>
          <w:i w:val="false"/>
          <w:color w:val="000000"/>
          <w:sz w:val="28"/>
        </w:rPr>
        <w:t>
</w:t>
      </w:r>
      <w:r>
        <w:rPr>
          <w:rFonts w:ascii="Times New Roman"/>
          <w:b w:val="false"/>
          <w:i w:val="false"/>
          <w:color w:val="000000"/>
          <w:sz w:val="28"/>
        </w:rPr>
        <w:t>
      21. Мемлекеттік қызмет көрсету үдерісіне қатысатын ҚФБ:</w:t>
      </w:r>
      <w:r>
        <w:br/>
      </w:r>
      <w:r>
        <w:rPr>
          <w:rFonts w:ascii="Times New Roman"/>
          <w:b w:val="false"/>
          <w:i w:val="false"/>
          <w:color w:val="000000"/>
          <w:sz w:val="28"/>
        </w:rPr>
        <w:t>
      1) Уәкілетті органның бастығы;</w:t>
      </w:r>
      <w:r>
        <w:br/>
      </w:r>
      <w:r>
        <w:rPr>
          <w:rFonts w:ascii="Times New Roman"/>
          <w:b w:val="false"/>
          <w:i w:val="false"/>
          <w:color w:val="000000"/>
          <w:sz w:val="28"/>
        </w:rPr>
        <w:t>
      2) Уәкілетті органның бас маманы;</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4) ХҚКО инспекторы;</w:t>
      </w:r>
      <w:r>
        <w:br/>
      </w:r>
      <w:r>
        <w:rPr>
          <w:rFonts w:ascii="Times New Roman"/>
          <w:b w:val="false"/>
          <w:i w:val="false"/>
          <w:color w:val="000000"/>
          <w:sz w:val="28"/>
        </w:rPr>
        <w:t>
      5) ХҚКО жинақтау бөлімінің инспекторы;</w:t>
      </w:r>
      <w:r>
        <w:br/>
      </w:r>
      <w:r>
        <w:rPr>
          <w:rFonts w:ascii="Times New Roman"/>
          <w:b w:val="false"/>
          <w:i w:val="false"/>
          <w:color w:val="000000"/>
          <w:sz w:val="28"/>
        </w:rPr>
        <w:t>
      6) ЖҚҮ және ӘББ лауазымдық тұлғалар.</w:t>
      </w:r>
      <w:r>
        <w:br/>
      </w:r>
      <w:r>
        <w:rPr>
          <w:rFonts w:ascii="Times New Roman"/>
          <w:b w:val="false"/>
          <w:i w:val="false"/>
          <w:color w:val="000000"/>
          <w:sz w:val="28"/>
        </w:rPr>
        <w:t>
</w:t>
      </w:r>
      <w:r>
        <w:rPr>
          <w:rFonts w:ascii="Times New Roman"/>
          <w:b w:val="false"/>
          <w:i w:val="false"/>
          <w:color w:val="000000"/>
          <w:sz w:val="28"/>
        </w:rPr>
        <w:t>
      22.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орындау мерзімін көрсетумен әкімшілік іс-әрекеттердің (рәсімдердің, функциялардың операциялардың)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23. Әкімшілік іс-әрекеттердің (мемлекеттік қызмет көрсету үдерісі барысынды) логикалық реттілігі арасындағы өзара байланысын сипаттаушы сызбалар және ҚФБ осы регламенттің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24. Мемлекеттік қызмет көрсету үшін қажетті құжаттардың нысандары, үлгі-қалыптары осы регламенттің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49"/>
    <w:bookmarkStart w:name="z118" w:id="50"/>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End w:id="50"/>
    <w:bookmarkStart w:name="z119" w:id="51"/>
    <w:p>
      <w:pPr>
        <w:spacing w:after="0"/>
        <w:ind w:left="0"/>
        <w:jc w:val="both"/>
      </w:pPr>
      <w:r>
        <w:rPr>
          <w:rFonts w:ascii="Times New Roman"/>
          <w:b w:val="false"/>
          <w:i w:val="false"/>
          <w:color w:val="000000"/>
          <w:sz w:val="28"/>
        </w:rPr>
        <w:t>
      25. Көрсетілген қызметтерге жауапты тұлға уәкілетті органның бастығы, уәкілетті органның, селолық округтердің әкімдері, ХҚКО, уәкілетті органның жауапты лауазымдық тұлғалар (бұдан әрі – лауазымдық тұлғалар).</w:t>
      </w:r>
      <w:r>
        <w:br/>
      </w:r>
      <w:r>
        <w:rPr>
          <w:rFonts w:ascii="Times New Roman"/>
          <w:b w:val="false"/>
          <w:i w:val="false"/>
          <w:color w:val="000000"/>
          <w:sz w:val="28"/>
        </w:rPr>
        <w:t>
      Лауазымды тұлғалар Қазақстан Республикасының заңнамасымен қарастырылған тәртібіне сәйкес мемлекеттік қызмет көрсетудің сапасы мен тиімділігі үшін, сондай-ақ мемлекеттік қызмет көрсету барысында олармен қабылданған шешімдері мен іс-әрекеттері (іс-әрекетсіздігі), үшін белгіленген мерзімдерде мемлекеттік қызмет көрсетуді іске асыруға жауапты болады.</w:t>
      </w:r>
      <w:r>
        <w:br/>
      </w:r>
      <w:r>
        <w:rPr>
          <w:rFonts w:ascii="Times New Roman"/>
          <w:b w:val="false"/>
          <w:i w:val="false"/>
          <w:color w:val="000000"/>
          <w:sz w:val="28"/>
        </w:rPr>
        <w:t>
      Көрсетілген мемлекеттік қызметтің нәтижелерімен келіспеген жағдайда шағым осы мемлекеттік қызмет көрсетуді ұйымдастыруға жауапты жоғары тұрған уәкілетті органның басшысы ЖҚҮ және ӘББ ММ бастығына беріледі, әдепсіз қызмет көрсету жағдайда шағым уәкілетті органның бастығына беріледі нөмірі уәкілетті органның стендінде көрсетілген, атауы, жұмыс кестесі, заңды мекенжайы, телефоны осы регламенттің </w:t>
      </w:r>
      <w:r>
        <w:rPr>
          <w:rFonts w:ascii="Times New Roman"/>
          <w:b w:val="false"/>
          <w:i w:val="false"/>
          <w:color w:val="000000"/>
          <w:sz w:val="28"/>
        </w:rPr>
        <w:t>2 т.</w:t>
      </w:r>
      <w:r>
        <w:rPr>
          <w:rFonts w:ascii="Times New Roman"/>
          <w:b w:val="false"/>
          <w:i w:val="false"/>
          <w:color w:val="000000"/>
          <w:sz w:val="28"/>
        </w:rPr>
        <w:t xml:space="preserve"> және </w:t>
      </w:r>
      <w:r>
        <w:rPr>
          <w:rFonts w:ascii="Times New Roman"/>
          <w:b w:val="false"/>
          <w:i w:val="false"/>
          <w:color w:val="000000"/>
          <w:sz w:val="28"/>
        </w:rPr>
        <w:t>14т.</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26. Мемлекеттік қызмет нәтижесімен келіспеген жағдайда тұтынушы заңнамамен белгіленген тәртіпте сотқа шағымдауға құқылы.</w:t>
      </w:r>
      <w:r>
        <w:br/>
      </w:r>
      <w:r>
        <w:rPr>
          <w:rFonts w:ascii="Times New Roman"/>
          <w:b w:val="false"/>
          <w:i w:val="false"/>
          <w:color w:val="000000"/>
          <w:sz w:val="28"/>
        </w:rPr>
        <w:t>
      Жазбаша өтінішпен арызданған тұлғаға берілген шағымға жауап алу датасы мен уақыты, өтінішті қарау тәртібі туралы білуге болатын тұлғалардың байланыс телефондары көрсетілген талон беріледі.</w:t>
      </w:r>
    </w:p>
    <w:bookmarkEnd w:id="51"/>
    <w:bookmarkStart w:name="z121" w:id="52"/>
    <w:p>
      <w:pPr>
        <w:spacing w:after="0"/>
        <w:ind w:left="0"/>
        <w:jc w:val="both"/>
      </w:pP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«Мүгедектерге протездiк-ортопедиялық көмек</w:t>
      </w:r>
      <w:r>
        <w:br/>
      </w:r>
      <w:r>
        <w:rPr>
          <w:rFonts w:ascii="Times New Roman"/>
          <w:b w:val="false"/>
          <w:i w:val="false"/>
          <w:color w:val="000000"/>
          <w:sz w:val="28"/>
        </w:rPr>
        <w:t>
ұсыну үшiн оларға құжаттарды ресiмдеу»</w:t>
      </w:r>
      <w:r>
        <w:br/>
      </w:r>
      <w:r>
        <w:rPr>
          <w:rFonts w:ascii="Times New Roman"/>
          <w:b w:val="false"/>
          <w:i w:val="false"/>
          <w:color w:val="000000"/>
          <w:sz w:val="28"/>
        </w:rPr>
        <w:t>
1-қосымшасы</w:t>
      </w:r>
    </w:p>
    <w:bookmarkEnd w:id="52"/>
    <w:p>
      <w:pPr>
        <w:spacing w:after="0"/>
        <w:ind w:left="0"/>
        <w:jc w:val="left"/>
      </w:pPr>
      <w:r>
        <w:rPr>
          <w:rFonts w:ascii="Times New Roman"/>
          <w:b/>
          <w:i w:val="false"/>
          <w:color w:val="000000"/>
        </w:rPr>
        <w:t xml:space="preserve"> Әр ҚФБ дара ә-іс-әрекеттердің (рәсімдердің, функциялардың операциялардың) мәтіндік кестеленген сипаттамасы сипаттама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1313"/>
        <w:gridCol w:w="1373"/>
        <w:gridCol w:w="1333"/>
        <w:gridCol w:w="1533"/>
        <w:gridCol w:w="1593"/>
        <w:gridCol w:w="1573"/>
        <w:gridCol w:w="213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әрекеті (барысы,жұмыстың ағыны)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(қимылдың, жұмыс ағымы</w:t>
            </w:r>
            <w:r>
              <w:br/>
            </w:r>
            <w:r>
              <w:rPr>
                <w:rFonts w:ascii="Times New Roman"/>
                <w:b w:val="false"/>
                <w:i w:val="false"/>
                <w:color w:val="000000"/>
                <w:sz w:val="20"/>
              </w:rPr>
              <w:t>
ның) N</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w:t>
            </w:r>
            <w:r>
              <w:br/>
            </w:r>
            <w:r>
              <w:rPr>
                <w:rFonts w:ascii="Times New Roman"/>
                <w:b w:val="false"/>
                <w:i w:val="false"/>
                <w:color w:val="000000"/>
                <w:sz w:val="20"/>
              </w:rPr>
              <w:t>
ганның жауап</w:t>
            </w:r>
            <w:r>
              <w:br/>
            </w:r>
            <w:r>
              <w:rPr>
                <w:rFonts w:ascii="Times New Roman"/>
                <w:b w:val="false"/>
                <w:i w:val="false"/>
                <w:color w:val="000000"/>
                <w:sz w:val="20"/>
              </w:rPr>
              <w:t>
ты ма</w:t>
            </w:r>
            <w:r>
              <w:br/>
            </w:r>
            <w:r>
              <w:rPr>
                <w:rFonts w:ascii="Times New Roman"/>
                <w:b w:val="false"/>
                <w:i w:val="false"/>
                <w:color w:val="000000"/>
                <w:sz w:val="20"/>
              </w:rPr>
              <w:t>
маны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w:t>
            </w:r>
            <w:r>
              <w:br/>
            </w:r>
            <w:r>
              <w:rPr>
                <w:rFonts w:ascii="Times New Roman"/>
                <w:b w:val="false"/>
                <w:i w:val="false"/>
                <w:color w:val="000000"/>
                <w:sz w:val="20"/>
              </w:rPr>
              <w:t>
ганның жауап</w:t>
            </w:r>
            <w:r>
              <w:br/>
            </w:r>
            <w:r>
              <w:rPr>
                <w:rFonts w:ascii="Times New Roman"/>
                <w:b w:val="false"/>
                <w:i w:val="false"/>
                <w:color w:val="000000"/>
                <w:sz w:val="20"/>
              </w:rPr>
              <w:t>
ты ма</w:t>
            </w:r>
            <w:r>
              <w:br/>
            </w:r>
            <w:r>
              <w:rPr>
                <w:rFonts w:ascii="Times New Roman"/>
                <w:b w:val="false"/>
                <w:i w:val="false"/>
                <w:color w:val="000000"/>
                <w:sz w:val="20"/>
              </w:rPr>
              <w:t>
маны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w:t>
            </w:r>
            <w:r>
              <w:br/>
            </w:r>
            <w:r>
              <w:rPr>
                <w:rFonts w:ascii="Times New Roman"/>
                <w:b w:val="false"/>
                <w:i w:val="false"/>
                <w:color w:val="000000"/>
                <w:sz w:val="20"/>
              </w:rPr>
              <w:t>
ганның бастығы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w:t>
            </w:r>
            <w:r>
              <w:br/>
            </w:r>
            <w:r>
              <w:rPr>
                <w:rFonts w:ascii="Times New Roman"/>
                <w:b w:val="false"/>
                <w:i w:val="false"/>
                <w:color w:val="000000"/>
                <w:sz w:val="20"/>
              </w:rPr>
              <w:t>
ганның жауапты маманы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Ардагерлер мен мүгедектермен жұмыс жүргізу бойынша бас маман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(процесстің, проце</w:t>
            </w:r>
            <w:r>
              <w:br/>
            </w:r>
            <w:r>
              <w:rPr>
                <w:rFonts w:ascii="Times New Roman"/>
                <w:b w:val="false"/>
                <w:i w:val="false"/>
                <w:color w:val="000000"/>
                <w:sz w:val="20"/>
              </w:rPr>
              <w:t>
дура</w:t>
            </w:r>
            <w:r>
              <w:br/>
            </w:r>
            <w:r>
              <w:rPr>
                <w:rFonts w:ascii="Times New Roman"/>
                <w:b w:val="false"/>
                <w:i w:val="false"/>
                <w:color w:val="000000"/>
                <w:sz w:val="20"/>
              </w:rPr>
              <w:t>
ның, опера</w:t>
            </w:r>
            <w:r>
              <w:br/>
            </w:r>
            <w:r>
              <w:rPr>
                <w:rFonts w:ascii="Times New Roman"/>
                <w:b w:val="false"/>
                <w:i w:val="false"/>
                <w:color w:val="000000"/>
                <w:sz w:val="20"/>
              </w:rPr>
              <w:t>
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олар</w:t>
            </w:r>
            <w:r>
              <w:br/>
            </w:r>
            <w:r>
              <w:rPr>
                <w:rFonts w:ascii="Times New Roman"/>
                <w:b w:val="false"/>
                <w:i w:val="false"/>
                <w:color w:val="000000"/>
                <w:sz w:val="20"/>
              </w:rPr>
              <w:t>
дың</w:t>
            </w:r>
            <w:r>
              <w:br/>
            </w:r>
            <w:r>
              <w:rPr>
                <w:rFonts w:ascii="Times New Roman"/>
                <w:b w:val="false"/>
                <w:i w:val="false"/>
                <w:color w:val="000000"/>
                <w:sz w:val="20"/>
              </w:rPr>
              <w:t>
сипат</w:t>
            </w:r>
            <w:r>
              <w:br/>
            </w:r>
            <w:r>
              <w:rPr>
                <w:rFonts w:ascii="Times New Roman"/>
                <w:b w:val="false"/>
                <w:i w:val="false"/>
                <w:color w:val="000000"/>
                <w:sz w:val="20"/>
              </w:rPr>
              <w:t>
тамасы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 қажет</w:t>
            </w:r>
            <w:r>
              <w:br/>
            </w:r>
            <w:r>
              <w:rPr>
                <w:rFonts w:ascii="Times New Roman"/>
                <w:b w:val="false"/>
                <w:i w:val="false"/>
                <w:color w:val="000000"/>
                <w:sz w:val="20"/>
              </w:rPr>
              <w:t>
ті құ</w:t>
            </w:r>
            <w:r>
              <w:br/>
            </w:r>
            <w:r>
              <w:rPr>
                <w:rFonts w:ascii="Times New Roman"/>
                <w:b w:val="false"/>
                <w:i w:val="false"/>
                <w:color w:val="000000"/>
                <w:sz w:val="20"/>
              </w:rPr>
              <w:t>
жаттармен өтініш қабыл</w:t>
            </w:r>
            <w:r>
              <w:br/>
            </w:r>
            <w:r>
              <w:rPr>
                <w:rFonts w:ascii="Times New Roman"/>
                <w:b w:val="false"/>
                <w:i w:val="false"/>
                <w:color w:val="000000"/>
                <w:sz w:val="20"/>
              </w:rPr>
              <w:t>
дау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жазба</w:t>
            </w:r>
            <w:r>
              <w:br/>
            </w:r>
            <w:r>
              <w:rPr>
                <w:rFonts w:ascii="Times New Roman"/>
                <w:b w:val="false"/>
                <w:i w:val="false"/>
                <w:color w:val="000000"/>
                <w:sz w:val="20"/>
              </w:rPr>
              <w:t>
ша үн</w:t>
            </w:r>
            <w:r>
              <w:br/>
            </w:r>
            <w:r>
              <w:rPr>
                <w:rFonts w:ascii="Times New Roman"/>
                <w:b w:val="false"/>
                <w:i w:val="false"/>
                <w:color w:val="000000"/>
                <w:sz w:val="20"/>
              </w:rPr>
              <w:t>
деулерді тір</w:t>
            </w:r>
            <w:r>
              <w:br/>
            </w:r>
            <w:r>
              <w:rPr>
                <w:rFonts w:ascii="Times New Roman"/>
                <w:b w:val="false"/>
                <w:i w:val="false"/>
                <w:color w:val="000000"/>
                <w:sz w:val="20"/>
              </w:rPr>
              <w:t>
кеу жә</w:t>
            </w:r>
            <w:r>
              <w:br/>
            </w:r>
            <w:r>
              <w:rPr>
                <w:rFonts w:ascii="Times New Roman"/>
                <w:b w:val="false"/>
                <w:i w:val="false"/>
                <w:color w:val="000000"/>
                <w:sz w:val="20"/>
              </w:rPr>
              <w:t>
не е</w:t>
            </w:r>
            <w:r>
              <w:br/>
            </w:r>
            <w:r>
              <w:rPr>
                <w:rFonts w:ascii="Times New Roman"/>
                <w:b w:val="false"/>
                <w:i w:val="false"/>
                <w:color w:val="000000"/>
                <w:sz w:val="20"/>
              </w:rPr>
              <w:t>
септеу журна</w:t>
            </w:r>
            <w:r>
              <w:br/>
            </w:r>
            <w:r>
              <w:rPr>
                <w:rFonts w:ascii="Times New Roman"/>
                <w:b w:val="false"/>
                <w:i w:val="false"/>
                <w:color w:val="000000"/>
                <w:sz w:val="20"/>
              </w:rPr>
              <w:t>
лында өтініштерді тіркеу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ке бұ</w:t>
            </w:r>
            <w:r>
              <w:br/>
            </w:r>
            <w:r>
              <w:rPr>
                <w:rFonts w:ascii="Times New Roman"/>
                <w:b w:val="false"/>
                <w:i w:val="false"/>
                <w:color w:val="000000"/>
                <w:sz w:val="20"/>
              </w:rPr>
              <w:t>
рыштама қою</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орында</w:t>
            </w:r>
            <w:r>
              <w:br/>
            </w:r>
            <w:r>
              <w:rPr>
                <w:rFonts w:ascii="Times New Roman"/>
                <w:b w:val="false"/>
                <w:i w:val="false"/>
                <w:color w:val="000000"/>
                <w:sz w:val="20"/>
              </w:rPr>
              <w:t>
луға тапсыру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өңдеу жөніндегі жұмысты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Жеке іс қағаздарын жасау, электрон</w:t>
            </w:r>
            <w:r>
              <w:br/>
            </w:r>
            <w:r>
              <w:rPr>
                <w:rFonts w:ascii="Times New Roman"/>
                <w:b w:val="false"/>
                <w:i w:val="false"/>
                <w:color w:val="000000"/>
                <w:sz w:val="20"/>
              </w:rPr>
              <w:t>
дық дерек</w:t>
            </w:r>
            <w:r>
              <w:br/>
            </w:r>
            <w:r>
              <w:rPr>
                <w:rFonts w:ascii="Times New Roman"/>
                <w:b w:val="false"/>
                <w:i w:val="false"/>
                <w:color w:val="000000"/>
                <w:sz w:val="20"/>
              </w:rPr>
              <w:t>
тер базасы</w:t>
            </w:r>
            <w:r>
              <w:br/>
            </w:r>
            <w:r>
              <w:rPr>
                <w:rFonts w:ascii="Times New Roman"/>
                <w:b w:val="false"/>
                <w:i w:val="false"/>
                <w:color w:val="000000"/>
                <w:sz w:val="20"/>
              </w:rPr>
              <w:t>
на өтініш берушінің деректерді енгізу, ЖҚҮ және ӘБ басқар</w:t>
            </w:r>
            <w:r>
              <w:br/>
            </w:r>
            <w:r>
              <w:rPr>
                <w:rFonts w:ascii="Times New Roman"/>
                <w:b w:val="false"/>
                <w:i w:val="false"/>
                <w:color w:val="000000"/>
                <w:sz w:val="20"/>
              </w:rPr>
              <w:t>
масына құжаттарды жолдау және өтініш берушіні хабарландыру үшін іліспе хатты әзірлеу</w:t>
            </w:r>
          </w:p>
        </w:tc>
      </w:tr>
      <w:tr>
        <w:trPr>
          <w:trHeight w:val="18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w:t>
            </w:r>
            <w:r>
              <w:br/>
            </w:r>
            <w:r>
              <w:rPr>
                <w:rFonts w:ascii="Times New Roman"/>
                <w:b w:val="false"/>
                <w:i w:val="false"/>
                <w:color w:val="000000"/>
                <w:sz w:val="20"/>
              </w:rPr>
              <w:t>
ратын шеші</w:t>
            </w:r>
            <w:r>
              <w:br/>
            </w:r>
            <w:r>
              <w:rPr>
                <w:rFonts w:ascii="Times New Roman"/>
                <w:b w:val="false"/>
                <w:i w:val="false"/>
                <w:color w:val="000000"/>
                <w:sz w:val="20"/>
              </w:rPr>
              <w:t>
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 беру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w:t>
            </w:r>
            <w:r>
              <w:br/>
            </w:r>
            <w:r>
              <w:rPr>
                <w:rFonts w:ascii="Times New Roman"/>
                <w:b w:val="false"/>
                <w:i w:val="false"/>
                <w:color w:val="000000"/>
                <w:sz w:val="20"/>
              </w:rPr>
              <w:t>
рін бе</w:t>
            </w:r>
            <w:r>
              <w:br/>
            </w:r>
            <w:r>
              <w:rPr>
                <w:rFonts w:ascii="Times New Roman"/>
                <w:b w:val="false"/>
                <w:i w:val="false"/>
                <w:color w:val="000000"/>
                <w:sz w:val="20"/>
              </w:rPr>
              <w:t>
ру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да орын</w:t>
            </w:r>
            <w:r>
              <w:br/>
            </w:r>
            <w:r>
              <w:rPr>
                <w:rFonts w:ascii="Times New Roman"/>
                <w:b w:val="false"/>
                <w:i w:val="false"/>
                <w:color w:val="000000"/>
                <w:sz w:val="20"/>
              </w:rPr>
              <w:t>
даушы</w:t>
            </w:r>
            <w:r>
              <w:br/>
            </w:r>
            <w:r>
              <w:rPr>
                <w:rFonts w:ascii="Times New Roman"/>
                <w:b w:val="false"/>
                <w:i w:val="false"/>
                <w:color w:val="000000"/>
                <w:sz w:val="20"/>
              </w:rPr>
              <w:t>
ның бел</w:t>
            </w:r>
            <w:r>
              <w:br/>
            </w:r>
            <w:r>
              <w:rPr>
                <w:rFonts w:ascii="Times New Roman"/>
                <w:b w:val="false"/>
                <w:i w:val="false"/>
                <w:color w:val="000000"/>
                <w:sz w:val="20"/>
              </w:rPr>
              <w:t>
гісі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Іліспе хат, хабарлама</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w:t>
            </w:r>
            <w:r>
              <w:br/>
            </w:r>
            <w:r>
              <w:rPr>
                <w:rFonts w:ascii="Times New Roman"/>
                <w:b w:val="false"/>
                <w:i w:val="false"/>
                <w:color w:val="000000"/>
                <w:sz w:val="20"/>
              </w:rPr>
              <w:t>
зімі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973"/>
        <w:gridCol w:w="1933"/>
        <w:gridCol w:w="1973"/>
        <w:gridCol w:w="2153"/>
        <w:gridCol w:w="307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әрекеті (барысы,жұмыстың ағыны)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(қимыл</w:t>
            </w:r>
            <w:r>
              <w:br/>
            </w:r>
            <w:r>
              <w:rPr>
                <w:rFonts w:ascii="Times New Roman"/>
                <w:b w:val="false"/>
                <w:i w:val="false"/>
                <w:color w:val="000000"/>
                <w:sz w:val="20"/>
              </w:rPr>
              <w:t>
дың, жұ</w:t>
            </w:r>
            <w:r>
              <w:br/>
            </w:r>
            <w:r>
              <w:rPr>
                <w:rFonts w:ascii="Times New Roman"/>
                <w:b w:val="false"/>
                <w:i w:val="false"/>
                <w:color w:val="000000"/>
                <w:sz w:val="20"/>
              </w:rPr>
              <w:t>
мыс ағымы</w:t>
            </w:r>
            <w:r>
              <w:br/>
            </w:r>
            <w:r>
              <w:rPr>
                <w:rFonts w:ascii="Times New Roman"/>
                <w:b w:val="false"/>
                <w:i w:val="false"/>
                <w:color w:val="000000"/>
                <w:sz w:val="20"/>
              </w:rPr>
              <w:t>
ның) N</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w:t>
            </w:r>
            <w:r>
              <w:br/>
            </w:r>
            <w:r>
              <w:rPr>
                <w:rFonts w:ascii="Times New Roman"/>
                <w:b w:val="false"/>
                <w:i w:val="false"/>
                <w:color w:val="000000"/>
                <w:sz w:val="20"/>
              </w:rPr>
              <w:t>
тің, рәсімнің, операция</w:t>
            </w:r>
            <w:r>
              <w:br/>
            </w:r>
            <w:r>
              <w:rPr>
                <w:rFonts w:ascii="Times New Roman"/>
                <w:b w:val="false"/>
                <w:i w:val="false"/>
                <w:color w:val="000000"/>
                <w:sz w:val="20"/>
              </w:rPr>
              <w:t>
ның) атауы және олардың сипаттамасы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 тексеру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хабарламаны және ЖҚҮ және ӘБ басқар</w:t>
            </w:r>
            <w:r>
              <w:br/>
            </w:r>
            <w:r>
              <w:rPr>
                <w:rFonts w:ascii="Times New Roman"/>
                <w:b w:val="false"/>
                <w:i w:val="false"/>
                <w:color w:val="000000"/>
                <w:sz w:val="20"/>
              </w:rPr>
              <w:t>
масына құжаттар</w:t>
            </w:r>
            <w:r>
              <w:br/>
            </w:r>
            <w:r>
              <w:rPr>
                <w:rFonts w:ascii="Times New Roman"/>
                <w:b w:val="false"/>
                <w:i w:val="false"/>
                <w:color w:val="000000"/>
                <w:sz w:val="20"/>
              </w:rPr>
              <w:t>
ды жолдау үшін ілеспе хатты қа</w:t>
            </w:r>
            <w:r>
              <w:br/>
            </w:r>
            <w:r>
              <w:rPr>
                <w:rFonts w:ascii="Times New Roman"/>
                <w:b w:val="false"/>
                <w:i w:val="false"/>
                <w:color w:val="000000"/>
                <w:sz w:val="20"/>
              </w:rPr>
              <w:t>
былдайды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хабарлама</w:t>
            </w:r>
            <w:r>
              <w:br/>
            </w:r>
            <w:r>
              <w:rPr>
                <w:rFonts w:ascii="Times New Roman"/>
                <w:b w:val="false"/>
                <w:i w:val="false"/>
                <w:color w:val="000000"/>
                <w:sz w:val="20"/>
              </w:rPr>
              <w:t>
ны және ЖҚҮ және ӘБ басқар</w:t>
            </w:r>
            <w:r>
              <w:br/>
            </w:r>
            <w:r>
              <w:rPr>
                <w:rFonts w:ascii="Times New Roman"/>
                <w:b w:val="false"/>
                <w:i w:val="false"/>
                <w:color w:val="000000"/>
                <w:sz w:val="20"/>
              </w:rPr>
              <w:t>
масына құжаттарды жолдау үшін ілеспе хатқа қол қояды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хабарламаны және ЖҚҮ және ӘБ басқармасына құжаттарды жолдау үшін ілеспе хатты тіркейді</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w:t>
            </w:r>
            <w:r>
              <w:br/>
            </w:r>
            <w:r>
              <w:rPr>
                <w:rFonts w:ascii="Times New Roman"/>
                <w:b w:val="false"/>
                <w:i w:val="false"/>
                <w:color w:val="000000"/>
                <w:sz w:val="20"/>
              </w:rPr>
              <w:t>
басқара</w:t>
            </w:r>
            <w:r>
              <w:br/>
            </w:r>
            <w:r>
              <w:rPr>
                <w:rFonts w:ascii="Times New Roman"/>
                <w:b w:val="false"/>
                <w:i w:val="false"/>
                <w:color w:val="000000"/>
                <w:sz w:val="20"/>
              </w:rPr>
              <w:t>
тын шешімі)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ЖҚҮ және ӘБ басқар</w:t>
            </w:r>
            <w:r>
              <w:br/>
            </w:r>
            <w:r>
              <w:rPr>
                <w:rFonts w:ascii="Times New Roman"/>
                <w:b w:val="false"/>
                <w:i w:val="false"/>
                <w:color w:val="000000"/>
                <w:sz w:val="20"/>
              </w:rPr>
              <w:t>
масына құжаттар</w:t>
            </w:r>
            <w:r>
              <w:br/>
            </w:r>
            <w:r>
              <w:rPr>
                <w:rFonts w:ascii="Times New Roman"/>
                <w:b w:val="false"/>
                <w:i w:val="false"/>
                <w:color w:val="000000"/>
                <w:sz w:val="20"/>
              </w:rPr>
              <w:t>
ды жолдау үшін өтініш берушіге хабарламаға және ілеспе хатқа қол қою</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ЖҚҮ және ӘБ басқарма</w:t>
            </w:r>
            <w:r>
              <w:br/>
            </w:r>
            <w:r>
              <w:rPr>
                <w:rFonts w:ascii="Times New Roman"/>
                <w:b w:val="false"/>
                <w:i w:val="false"/>
                <w:color w:val="000000"/>
                <w:sz w:val="20"/>
              </w:rPr>
              <w:t>
сына құ</w:t>
            </w:r>
            <w:r>
              <w:br/>
            </w:r>
            <w:r>
              <w:rPr>
                <w:rFonts w:ascii="Times New Roman"/>
                <w:b w:val="false"/>
                <w:i w:val="false"/>
                <w:color w:val="000000"/>
                <w:sz w:val="20"/>
              </w:rPr>
              <w:t>
жаттарды жолдау үшін ЖҚ және ӘБ бөлімінің бастығына қол қою үшін хабарламаны және ілеспе хатты қайта жіберу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Адресаттарға хабарламаны және ілеспе хатты жіберу</w:t>
            </w:r>
          </w:p>
        </w:tc>
      </w:tr>
      <w:tr>
        <w:trPr>
          <w:trHeight w:val="8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11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53"/>
    <w:p>
      <w:pPr>
        <w:spacing w:after="0"/>
        <w:ind w:left="0"/>
        <w:jc w:val="both"/>
      </w:pP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«Мүгедектерге протездiк-ортопедиялық көмек</w:t>
      </w:r>
      <w:r>
        <w:br/>
      </w:r>
      <w:r>
        <w:rPr>
          <w:rFonts w:ascii="Times New Roman"/>
          <w:b w:val="false"/>
          <w:i w:val="false"/>
          <w:color w:val="000000"/>
          <w:sz w:val="28"/>
        </w:rPr>
        <w:t>
ұсыну үшiн оларға құжаттарды ресiмдеу»</w:t>
      </w:r>
      <w:r>
        <w:br/>
      </w:r>
      <w:r>
        <w:rPr>
          <w:rFonts w:ascii="Times New Roman"/>
          <w:b w:val="false"/>
          <w:i w:val="false"/>
          <w:color w:val="000000"/>
          <w:sz w:val="28"/>
        </w:rPr>
        <w:t>
2-қосымшасы</w:t>
      </w:r>
    </w:p>
    <w:bookmarkEnd w:id="53"/>
    <w:p>
      <w:pPr>
        <w:spacing w:after="0"/>
        <w:ind w:left="0"/>
        <w:jc w:val="left"/>
      </w:pPr>
      <w:r>
        <w:rPr>
          <w:rFonts w:ascii="Times New Roman"/>
          <w:b/>
          <w:i w:val="false"/>
          <w:color w:val="000000"/>
        </w:rPr>
        <w:t xml:space="preserve"> Әкімшілік іс-әрекеттердің (рәсімдердің)</w:t>
      </w:r>
      <w:r>
        <w:br/>
      </w:r>
      <w:r>
        <w:rPr>
          <w:rFonts w:ascii="Times New Roman"/>
          <w:b/>
          <w:i w:val="false"/>
          <w:color w:val="000000"/>
        </w:rPr>
        <w:t>
реттілігі мен өзара іс-әрекетінің сипаттамасы 1 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1858"/>
        <w:gridCol w:w="1966"/>
        <w:gridCol w:w="2352"/>
        <w:gridCol w:w="2052"/>
        <w:gridCol w:w="2418"/>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 1 өтініш білдірушіге</w:t>
            </w:r>
          </w:p>
        </w:tc>
      </w:tr>
      <w:tr>
        <w:trPr>
          <w:trHeight w:val="585"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 (жұмыс барысы</w:t>
            </w:r>
            <w:r>
              <w:br/>
            </w:r>
            <w:r>
              <w:rPr>
                <w:rFonts w:ascii="Times New Roman"/>
                <w:b w:val="false"/>
                <w:i w:val="false"/>
                <w:color w:val="000000"/>
                <w:sz w:val="20"/>
              </w:rPr>
              <w:t>
ның, ағы</w:t>
            </w:r>
            <w:r>
              <w:br/>
            </w:r>
            <w:r>
              <w:rPr>
                <w:rFonts w:ascii="Times New Roman"/>
                <w:b w:val="false"/>
                <w:i w:val="false"/>
                <w:color w:val="000000"/>
                <w:sz w:val="20"/>
              </w:rPr>
              <w:t>
нының)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w:t>
            </w:r>
            <w:r>
              <w:br/>
            </w:r>
            <w:r>
              <w:rPr>
                <w:rFonts w:ascii="Times New Roman"/>
                <w:b w:val="false"/>
                <w:i w:val="false"/>
                <w:color w:val="000000"/>
                <w:sz w:val="20"/>
              </w:rPr>
              <w:t>
нің инспекторы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 бө</w:t>
            </w:r>
            <w:r>
              <w:br/>
            </w:r>
            <w:r>
              <w:rPr>
                <w:rFonts w:ascii="Times New Roman"/>
                <w:b w:val="false"/>
                <w:i w:val="false"/>
                <w:color w:val="000000"/>
                <w:sz w:val="20"/>
              </w:rPr>
              <w:t>
лмесінің маманы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r>
      <w:tr>
        <w:trPr>
          <w:trHeight w:val="585"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 (процесс</w:t>
            </w:r>
            <w:r>
              <w:br/>
            </w:r>
            <w:r>
              <w:rPr>
                <w:rFonts w:ascii="Times New Roman"/>
                <w:b w:val="false"/>
                <w:i w:val="false"/>
                <w:color w:val="000000"/>
                <w:sz w:val="20"/>
              </w:rPr>
              <w:t>
тің, рә</w:t>
            </w:r>
            <w:r>
              <w:br/>
            </w:r>
            <w:r>
              <w:rPr>
                <w:rFonts w:ascii="Times New Roman"/>
                <w:b w:val="false"/>
                <w:i w:val="false"/>
                <w:color w:val="000000"/>
                <w:sz w:val="20"/>
              </w:rPr>
              <w:t>
сімнің, операцияның) атауы және оның сипаттамасы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жасайды және құжаттарды жолдайды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қабыл</w:t>
            </w:r>
            <w:r>
              <w:br/>
            </w:r>
            <w:r>
              <w:rPr>
                <w:rFonts w:ascii="Times New Roman"/>
                <w:b w:val="false"/>
                <w:i w:val="false"/>
                <w:color w:val="000000"/>
                <w:sz w:val="20"/>
              </w:rPr>
              <w:t>
дау, кіріс хат-хабарды тіркеу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 ұйымдық-өкімші шешім)</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және қолхат беру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құжаттарды жинау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қарастыруға уәкілетті орган басшысына жіберу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секторының меңгерушісіне бұрыштама қою</w:t>
            </w:r>
          </w:p>
        </w:tc>
      </w:tr>
      <w:tr>
        <w:trPr>
          <w:trHeight w:val="21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 реттен кем емес</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1517"/>
        <w:gridCol w:w="1473"/>
        <w:gridCol w:w="1735"/>
        <w:gridCol w:w="1713"/>
        <w:gridCol w:w="1757"/>
        <w:gridCol w:w="238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 барысының, жұмыс ағымының) іс-әрекеті</w:t>
            </w:r>
          </w:p>
        </w:tc>
      </w:tr>
      <w:tr>
        <w:trPr>
          <w:trHeight w:val="9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w:t>
            </w:r>
            <w:r>
              <w:br/>
            </w:r>
            <w:r>
              <w:rPr>
                <w:rFonts w:ascii="Times New Roman"/>
                <w:b w:val="false"/>
                <w:i w:val="false"/>
                <w:color w:val="000000"/>
                <w:sz w:val="20"/>
              </w:rPr>
              <w:t>
ның)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w:t>
            </w:r>
            <w:r>
              <w:br/>
            </w:r>
            <w:r>
              <w:rPr>
                <w:rFonts w:ascii="Times New Roman"/>
                <w:b w:val="false"/>
                <w:i w:val="false"/>
                <w:color w:val="000000"/>
                <w:sz w:val="20"/>
              </w:rPr>
              <w:t>
ганның сектор меңгерушісі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w:t>
            </w:r>
            <w:r>
              <w:br/>
            </w:r>
            <w:r>
              <w:rPr>
                <w:rFonts w:ascii="Times New Roman"/>
                <w:b w:val="false"/>
                <w:i w:val="false"/>
                <w:color w:val="000000"/>
                <w:sz w:val="20"/>
              </w:rPr>
              <w:t>
ганның жауап</w:t>
            </w:r>
            <w:r>
              <w:br/>
            </w:r>
            <w:r>
              <w:rPr>
                <w:rFonts w:ascii="Times New Roman"/>
                <w:b w:val="false"/>
                <w:i w:val="false"/>
                <w:color w:val="000000"/>
                <w:sz w:val="20"/>
              </w:rPr>
              <w:t>
ты орындаушысы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w:t>
            </w:r>
            <w:r>
              <w:br/>
            </w:r>
            <w:r>
              <w:rPr>
                <w:rFonts w:ascii="Times New Roman"/>
                <w:b w:val="false"/>
                <w:i w:val="false"/>
                <w:color w:val="000000"/>
                <w:sz w:val="20"/>
              </w:rPr>
              <w:t>
ганның сектор меңгерушісі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w:t>
            </w:r>
            <w:r>
              <w:br/>
            </w:r>
            <w:r>
              <w:rPr>
                <w:rFonts w:ascii="Times New Roman"/>
                <w:b w:val="false"/>
                <w:i w:val="false"/>
                <w:color w:val="000000"/>
                <w:sz w:val="20"/>
              </w:rPr>
              <w:t>
ган кеңсе бөлмесінің маманы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w:t>
            </w:r>
            <w:r>
              <w:br/>
            </w:r>
            <w:r>
              <w:rPr>
                <w:rFonts w:ascii="Times New Roman"/>
                <w:b w:val="false"/>
                <w:i w:val="false"/>
                <w:color w:val="000000"/>
                <w:sz w:val="20"/>
              </w:rPr>
              <w:t>
ган кеңсе бөлмесінің маманы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r>
      <w:tr>
        <w:trPr>
          <w:trHeight w:val="585"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(процесстің, рәсім</w:t>
            </w:r>
            <w:r>
              <w:br/>
            </w:r>
            <w:r>
              <w:rPr>
                <w:rFonts w:ascii="Times New Roman"/>
                <w:b w:val="false"/>
                <w:i w:val="false"/>
                <w:color w:val="000000"/>
                <w:sz w:val="20"/>
              </w:rPr>
              <w:t>
нің, опера</w:t>
            </w:r>
            <w:r>
              <w:br/>
            </w:r>
            <w:r>
              <w:rPr>
                <w:rFonts w:ascii="Times New Roman"/>
                <w:b w:val="false"/>
                <w:i w:val="false"/>
                <w:color w:val="000000"/>
                <w:sz w:val="20"/>
              </w:rPr>
              <w:t>
ция</w:t>
            </w:r>
            <w:r>
              <w:br/>
            </w:r>
            <w:r>
              <w:rPr>
                <w:rFonts w:ascii="Times New Roman"/>
                <w:b w:val="false"/>
                <w:i w:val="false"/>
                <w:color w:val="000000"/>
                <w:sz w:val="20"/>
              </w:rPr>
              <w:t>
ның) атауы және оның сипат</w:t>
            </w:r>
            <w:r>
              <w:br/>
            </w:r>
            <w:r>
              <w:rPr>
                <w:rFonts w:ascii="Times New Roman"/>
                <w:b w:val="false"/>
                <w:i w:val="false"/>
                <w:color w:val="000000"/>
                <w:sz w:val="20"/>
              </w:rPr>
              <w:t>
тамасы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w:t>
            </w:r>
            <w:r>
              <w:br/>
            </w:r>
            <w:r>
              <w:rPr>
                <w:rFonts w:ascii="Times New Roman"/>
                <w:b w:val="false"/>
                <w:i w:val="false"/>
                <w:color w:val="000000"/>
                <w:sz w:val="20"/>
              </w:rPr>
              <w:t>
ған</w:t>
            </w:r>
            <w:r>
              <w:br/>
            </w:r>
            <w:r>
              <w:rPr>
                <w:rFonts w:ascii="Times New Roman"/>
                <w:b w:val="false"/>
                <w:i w:val="false"/>
                <w:color w:val="000000"/>
                <w:sz w:val="20"/>
              </w:rPr>
              <w:t>
бағыт</w:t>
            </w:r>
            <w:r>
              <w:br/>
            </w:r>
            <w:r>
              <w:rPr>
                <w:rFonts w:ascii="Times New Roman"/>
                <w:b w:val="false"/>
                <w:i w:val="false"/>
                <w:color w:val="000000"/>
                <w:sz w:val="20"/>
              </w:rPr>
              <w:t>
бойын</w:t>
            </w:r>
            <w:r>
              <w:br/>
            </w:r>
            <w:r>
              <w:rPr>
                <w:rFonts w:ascii="Times New Roman"/>
                <w:b w:val="false"/>
                <w:i w:val="false"/>
                <w:color w:val="000000"/>
                <w:sz w:val="20"/>
              </w:rPr>
              <w:t>
ша жұ</w:t>
            </w:r>
            <w:r>
              <w:br/>
            </w:r>
            <w:r>
              <w:rPr>
                <w:rFonts w:ascii="Times New Roman"/>
                <w:b w:val="false"/>
                <w:i w:val="false"/>
                <w:color w:val="000000"/>
                <w:sz w:val="20"/>
              </w:rPr>
              <w:t>
мысты</w:t>
            </w:r>
            <w:r>
              <w:br/>
            </w:r>
            <w:r>
              <w:rPr>
                <w:rFonts w:ascii="Times New Roman"/>
                <w:b w:val="false"/>
                <w:i w:val="false"/>
                <w:color w:val="000000"/>
                <w:sz w:val="20"/>
              </w:rPr>
              <w:t>
ұйымда</w:t>
            </w:r>
            <w:r>
              <w:br/>
            </w:r>
            <w:r>
              <w:rPr>
                <w:rFonts w:ascii="Times New Roman"/>
                <w:b w:val="false"/>
                <w:i w:val="false"/>
                <w:color w:val="000000"/>
                <w:sz w:val="20"/>
              </w:rPr>
              <w:t>
стыра</w:t>
            </w:r>
            <w:r>
              <w:br/>
            </w:r>
            <w:r>
              <w:rPr>
                <w:rFonts w:ascii="Times New Roman"/>
                <w:b w:val="false"/>
                <w:i w:val="false"/>
                <w:color w:val="000000"/>
                <w:sz w:val="20"/>
              </w:rPr>
              <w:t>
ды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тармен танысады, өтініш білді</w:t>
            </w:r>
            <w:r>
              <w:br/>
            </w:r>
            <w:r>
              <w:rPr>
                <w:rFonts w:ascii="Times New Roman"/>
                <w:b w:val="false"/>
                <w:i w:val="false"/>
                <w:color w:val="000000"/>
                <w:sz w:val="20"/>
              </w:rPr>
              <w:t>
рушіге элект</w:t>
            </w:r>
            <w:r>
              <w:br/>
            </w:r>
            <w:r>
              <w:rPr>
                <w:rFonts w:ascii="Times New Roman"/>
                <w:b w:val="false"/>
                <w:i w:val="false"/>
                <w:color w:val="000000"/>
                <w:sz w:val="20"/>
              </w:rPr>
              <w:t>
рондық дерек</w:t>
            </w:r>
            <w:r>
              <w:br/>
            </w:r>
            <w:r>
              <w:rPr>
                <w:rFonts w:ascii="Times New Roman"/>
                <w:b w:val="false"/>
                <w:i w:val="false"/>
                <w:color w:val="000000"/>
                <w:sz w:val="20"/>
              </w:rPr>
              <w:t>
тер базасында іздеу жүргі</w:t>
            </w:r>
            <w:r>
              <w:br/>
            </w:r>
            <w:r>
              <w:rPr>
                <w:rFonts w:ascii="Times New Roman"/>
                <w:b w:val="false"/>
                <w:i w:val="false"/>
                <w:color w:val="000000"/>
                <w:sz w:val="20"/>
              </w:rPr>
              <w:t>
зеді, құжат</w:t>
            </w:r>
            <w:r>
              <w:br/>
            </w:r>
            <w:r>
              <w:rPr>
                <w:rFonts w:ascii="Times New Roman"/>
                <w:b w:val="false"/>
                <w:i w:val="false"/>
                <w:color w:val="000000"/>
                <w:sz w:val="20"/>
              </w:rPr>
              <w:t>
тар толық</w:t>
            </w:r>
            <w:r>
              <w:br/>
            </w:r>
            <w:r>
              <w:rPr>
                <w:rFonts w:ascii="Times New Roman"/>
                <w:b w:val="false"/>
                <w:i w:val="false"/>
                <w:color w:val="000000"/>
                <w:sz w:val="20"/>
              </w:rPr>
              <w:t>
тығына тексе</w:t>
            </w:r>
            <w:r>
              <w:br/>
            </w:r>
            <w:r>
              <w:rPr>
                <w:rFonts w:ascii="Times New Roman"/>
                <w:b w:val="false"/>
                <w:i w:val="false"/>
                <w:color w:val="000000"/>
                <w:sz w:val="20"/>
              </w:rPr>
              <w:t>
руді жүзеге асыра</w:t>
            </w:r>
            <w:r>
              <w:br/>
            </w:r>
            <w:r>
              <w:rPr>
                <w:rFonts w:ascii="Times New Roman"/>
                <w:b w:val="false"/>
                <w:i w:val="false"/>
                <w:color w:val="000000"/>
                <w:sz w:val="20"/>
              </w:rPr>
              <w:t>
ды, негіз</w:t>
            </w:r>
            <w:r>
              <w:br/>
            </w:r>
            <w:r>
              <w:rPr>
                <w:rFonts w:ascii="Times New Roman"/>
                <w:b w:val="false"/>
                <w:i w:val="false"/>
                <w:color w:val="000000"/>
                <w:sz w:val="20"/>
              </w:rPr>
              <w:t>
делген бас тарту даярлайды немесе анықтама ресім</w:t>
            </w:r>
            <w:r>
              <w:br/>
            </w:r>
            <w:r>
              <w:rPr>
                <w:rFonts w:ascii="Times New Roman"/>
                <w:b w:val="false"/>
                <w:i w:val="false"/>
                <w:color w:val="000000"/>
                <w:sz w:val="20"/>
              </w:rPr>
              <w:t>
дейді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маманы арқылы уәкілетті ор</w:t>
            </w:r>
            <w:r>
              <w:br/>
            </w:r>
            <w:r>
              <w:rPr>
                <w:rFonts w:ascii="Times New Roman"/>
                <w:b w:val="false"/>
                <w:i w:val="false"/>
                <w:color w:val="000000"/>
                <w:sz w:val="20"/>
              </w:rPr>
              <w:t>
ган басшысына қол қоюға құжат</w:t>
            </w:r>
            <w:r>
              <w:br/>
            </w:r>
            <w:r>
              <w:rPr>
                <w:rFonts w:ascii="Times New Roman"/>
                <w:b w:val="false"/>
                <w:i w:val="false"/>
                <w:color w:val="000000"/>
                <w:sz w:val="20"/>
              </w:rPr>
              <w:t>
тарды жібере</w:t>
            </w:r>
            <w:r>
              <w:br/>
            </w:r>
            <w:r>
              <w:rPr>
                <w:rFonts w:ascii="Times New Roman"/>
                <w:b w:val="false"/>
                <w:i w:val="false"/>
                <w:color w:val="000000"/>
                <w:sz w:val="20"/>
              </w:rPr>
              <w:t>
ді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басшыға жібере</w:t>
            </w:r>
            <w:r>
              <w:br/>
            </w:r>
            <w:r>
              <w:rPr>
                <w:rFonts w:ascii="Times New Roman"/>
                <w:b w:val="false"/>
                <w:i w:val="false"/>
                <w:color w:val="000000"/>
                <w:sz w:val="20"/>
              </w:rPr>
              <w:t>
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 хабарламаны тіркеу. Тұтынушыға негізделген бас тарту немесе анықта</w:t>
            </w:r>
            <w:r>
              <w:br/>
            </w:r>
            <w:r>
              <w:rPr>
                <w:rFonts w:ascii="Times New Roman"/>
                <w:b w:val="false"/>
                <w:i w:val="false"/>
                <w:color w:val="000000"/>
                <w:sz w:val="20"/>
              </w:rPr>
              <w:t>
ма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негіздел</w:t>
            </w:r>
            <w:r>
              <w:br/>
            </w:r>
            <w:r>
              <w:rPr>
                <w:rFonts w:ascii="Times New Roman"/>
                <w:b w:val="false"/>
                <w:i w:val="false"/>
                <w:color w:val="000000"/>
                <w:sz w:val="20"/>
              </w:rPr>
              <w:t>
ген бас тарту беру</w:t>
            </w:r>
          </w:p>
        </w:tc>
      </w:tr>
      <w:tr>
        <w:trPr>
          <w:trHeight w:val="195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w:t>
            </w:r>
            <w:r>
              <w:br/>
            </w:r>
            <w:r>
              <w:rPr>
                <w:rFonts w:ascii="Times New Roman"/>
                <w:b w:val="false"/>
                <w:i w:val="false"/>
                <w:color w:val="000000"/>
                <w:sz w:val="20"/>
              </w:rPr>
              <w:t>
дық-</w:t>
            </w:r>
            <w:r>
              <w:br/>
            </w:r>
            <w:r>
              <w:rPr>
                <w:rFonts w:ascii="Times New Roman"/>
                <w:b w:val="false"/>
                <w:i w:val="false"/>
                <w:color w:val="000000"/>
                <w:sz w:val="20"/>
              </w:rPr>
              <w:t>
өкімші</w:t>
            </w:r>
            <w:r>
              <w:br/>
            </w:r>
            <w:r>
              <w:rPr>
                <w:rFonts w:ascii="Times New Roman"/>
                <w:b w:val="false"/>
                <w:i w:val="false"/>
                <w:color w:val="000000"/>
                <w:sz w:val="20"/>
              </w:rPr>
              <w:t>
шешім)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w:t>
            </w:r>
            <w:r>
              <w:br/>
            </w:r>
            <w:r>
              <w:rPr>
                <w:rFonts w:ascii="Times New Roman"/>
                <w:b w:val="false"/>
                <w:i w:val="false"/>
                <w:color w:val="000000"/>
                <w:sz w:val="20"/>
              </w:rPr>
              <w:t>
ты орындаушыға құжат</w:t>
            </w:r>
            <w:r>
              <w:br/>
            </w:r>
            <w:r>
              <w:rPr>
                <w:rFonts w:ascii="Times New Roman"/>
                <w:b w:val="false"/>
                <w:i w:val="false"/>
                <w:color w:val="000000"/>
                <w:sz w:val="20"/>
              </w:rPr>
              <w:t>
тарға бұрыштама қою</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Тексеруге сектор меңгерушісі</w:t>
            </w:r>
            <w:r>
              <w:br/>
            </w:r>
            <w:r>
              <w:rPr>
                <w:rFonts w:ascii="Times New Roman"/>
                <w:b w:val="false"/>
                <w:i w:val="false"/>
                <w:color w:val="000000"/>
                <w:sz w:val="20"/>
              </w:rPr>
              <w:t>
не жібереді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негіздел</w:t>
            </w:r>
            <w:r>
              <w:br/>
            </w:r>
            <w:r>
              <w:rPr>
                <w:rFonts w:ascii="Times New Roman"/>
                <w:b w:val="false"/>
                <w:i w:val="false"/>
                <w:color w:val="000000"/>
                <w:sz w:val="20"/>
              </w:rPr>
              <w:t>
ген бас тарту беру туралы қолхат</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 мерзімдері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w:t>
            </w:r>
            <w:r>
              <w:br/>
            </w:r>
            <w:r>
              <w:rPr>
                <w:rFonts w:ascii="Times New Roman"/>
                <w:b w:val="false"/>
                <w:i w:val="false"/>
                <w:color w:val="000000"/>
                <w:sz w:val="20"/>
              </w:rPr>
              <w:t>
нут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w:t>
            </w:r>
            <w:r>
              <w:br/>
            </w:r>
            <w:r>
              <w:rPr>
                <w:rFonts w:ascii="Times New Roman"/>
                <w:b w:val="false"/>
                <w:i w:val="false"/>
                <w:color w:val="000000"/>
                <w:sz w:val="20"/>
              </w:rPr>
              <w:t>
мыс күні</w:t>
            </w:r>
            <w:r>
              <w:br/>
            </w:r>
            <w:r>
              <w:rPr>
                <w:rFonts w:ascii="Times New Roman"/>
                <w:b w:val="false"/>
                <w:i w:val="false"/>
                <w:color w:val="000000"/>
                <w:sz w:val="20"/>
              </w:rPr>
              <w:t>
ішінде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54"/>
    <w:p>
      <w:pPr>
        <w:spacing w:after="0"/>
        <w:ind w:left="0"/>
        <w:jc w:val="both"/>
      </w:pP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«Мүгедектерге протездiк-ортопедиялық көмек</w:t>
      </w:r>
      <w:r>
        <w:br/>
      </w:r>
      <w:r>
        <w:rPr>
          <w:rFonts w:ascii="Times New Roman"/>
          <w:b w:val="false"/>
          <w:i w:val="false"/>
          <w:color w:val="000000"/>
          <w:sz w:val="28"/>
        </w:rPr>
        <w:t>
ұсыну үшiн оларға құжаттарды ресiмдеу»</w:t>
      </w:r>
      <w:r>
        <w:br/>
      </w:r>
      <w:r>
        <w:rPr>
          <w:rFonts w:ascii="Times New Roman"/>
          <w:b w:val="false"/>
          <w:i w:val="false"/>
          <w:color w:val="000000"/>
          <w:sz w:val="28"/>
        </w:rPr>
        <w:t>
3-қосымшасы</w:t>
      </w:r>
    </w:p>
    <w:bookmarkEnd w:id="54"/>
    <w:p>
      <w:pPr>
        <w:spacing w:after="0"/>
        <w:ind w:left="0"/>
        <w:jc w:val="left"/>
      </w:pPr>
      <w:r>
        <w:rPr>
          <w:rFonts w:ascii="Times New Roman"/>
          <w:b/>
          <w:i w:val="false"/>
          <w:color w:val="000000"/>
        </w:rPr>
        <w:t xml:space="preserve"> Әкімшілік іс-әрекеттердің логикалық реттілігі арасындағы өзара байланысын сипаттаушы сызбалар</w:t>
      </w:r>
    </w:p>
    <w:p>
      <w:pPr>
        <w:spacing w:after="0"/>
        <w:ind w:left="0"/>
        <w:jc w:val="both"/>
      </w:pPr>
      <w:r>
        <w:drawing>
          <wp:inline distT="0" distB="0" distL="0" distR="0">
            <wp:extent cx="86360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636000" cy="6007100"/>
                    </a:xfrm>
                    <a:prstGeom prst="rect">
                      <a:avLst/>
                    </a:prstGeom>
                  </pic:spPr>
                </pic:pic>
              </a:graphicData>
            </a:graphic>
          </wp:inline>
        </w:drawing>
      </w:r>
    </w:p>
    <w:bookmarkStart w:name="z124" w:id="55"/>
    <w:p>
      <w:pPr>
        <w:spacing w:after="0"/>
        <w:ind w:left="0"/>
        <w:jc w:val="both"/>
      </w:pP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«Мүгедектерге протездiк-ортопедиялық көмек</w:t>
      </w:r>
      <w:r>
        <w:br/>
      </w:r>
      <w:r>
        <w:rPr>
          <w:rFonts w:ascii="Times New Roman"/>
          <w:b w:val="false"/>
          <w:i w:val="false"/>
          <w:color w:val="000000"/>
          <w:sz w:val="28"/>
        </w:rPr>
        <w:t>
ұсыну үшiн оларға құжаттарды ресiмдеу»</w:t>
      </w:r>
      <w:r>
        <w:br/>
      </w:r>
      <w:r>
        <w:rPr>
          <w:rFonts w:ascii="Times New Roman"/>
          <w:b w:val="false"/>
          <w:i w:val="false"/>
          <w:color w:val="000000"/>
          <w:sz w:val="28"/>
        </w:rPr>
        <w:t>
4-қосымшасы</w:t>
      </w:r>
    </w:p>
    <w:bookmarkEnd w:id="55"/>
    <w:p>
      <w:pPr>
        <w:spacing w:after="0"/>
        <w:ind w:left="0"/>
        <w:jc w:val="both"/>
      </w:pPr>
      <w:r>
        <w:rPr>
          <w:rFonts w:ascii="Times New Roman"/>
          <w:b w:val="false"/>
          <w:i w:val="false"/>
          <w:color w:val="000000"/>
          <w:sz w:val="28"/>
        </w:rPr>
        <w:t>1. өтініш</w:t>
      </w:r>
    </w:p>
    <w:p>
      <w:pPr>
        <w:spacing w:after="0"/>
        <w:ind w:left="0"/>
        <w:jc w:val="both"/>
      </w:pPr>
      <w:r>
        <w:rPr>
          <w:rFonts w:ascii="Times New Roman"/>
          <w:b w:val="false"/>
          <w:i w:val="false"/>
          <w:color w:val="000000"/>
          <w:sz w:val="28"/>
        </w:rPr>
        <w:t>Жұмыспен қамту және</w:t>
      </w:r>
      <w:r>
        <w:br/>
      </w:r>
      <w:r>
        <w:rPr>
          <w:rFonts w:ascii="Times New Roman"/>
          <w:b w:val="false"/>
          <w:i w:val="false"/>
          <w:color w:val="000000"/>
          <w:sz w:val="28"/>
        </w:rPr>
        <w:t>
әлеуметтік бағдарламалар</w:t>
      </w:r>
      <w:r>
        <w:br/>
      </w:r>
      <w:r>
        <w:rPr>
          <w:rFonts w:ascii="Times New Roman"/>
          <w:b w:val="false"/>
          <w:i w:val="false"/>
          <w:color w:val="000000"/>
          <w:sz w:val="28"/>
        </w:rPr>
        <w:t>
бөлімінің бастығы</w:t>
      </w:r>
      <w:r>
        <w:br/>
      </w:r>
      <w:r>
        <w:rPr>
          <w:rFonts w:ascii="Times New Roman"/>
          <w:b w:val="false"/>
          <w:i w:val="false"/>
          <w:color w:val="000000"/>
          <w:sz w:val="28"/>
        </w:rPr>
        <w:t>
______________________________</w:t>
      </w:r>
      <w:r>
        <w:br/>
      </w:r>
      <w:r>
        <w:rPr>
          <w:rFonts w:ascii="Times New Roman"/>
          <w:b w:val="false"/>
          <w:i w:val="false"/>
          <w:color w:val="000000"/>
          <w:sz w:val="28"/>
        </w:rPr>
        <w:t>
(өтініш берушінің ТАЖ)</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 тұратын</w:t>
      </w:r>
      <w:r>
        <w:br/>
      </w:r>
      <w:r>
        <w:rPr>
          <w:rFonts w:ascii="Times New Roman"/>
          <w:b w:val="false"/>
          <w:i w:val="false"/>
          <w:color w:val="000000"/>
          <w:sz w:val="28"/>
        </w:rPr>
        <w:t>
(үй мекенжайы)</w:t>
      </w:r>
      <w:r>
        <w:br/>
      </w:r>
      <w:r>
        <w:rPr>
          <w:rFonts w:ascii="Times New Roman"/>
          <w:b w:val="false"/>
          <w:i w:val="false"/>
          <w:color w:val="000000"/>
          <w:sz w:val="28"/>
        </w:rPr>
        <w:t>
телефон _____________________</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Сізден мені ______________________________________________</w:t>
      </w:r>
      <w:r>
        <w:br/>
      </w:r>
      <w:r>
        <w:rPr>
          <w:rFonts w:ascii="Times New Roman"/>
          <w:b w:val="false"/>
          <w:i w:val="false"/>
          <w:color w:val="000000"/>
          <w:sz w:val="28"/>
        </w:rPr>
        <w:t>
қамтылуға өтінемін.</w:t>
      </w:r>
    </w:p>
    <w:p>
      <w:pPr>
        <w:spacing w:after="0"/>
        <w:ind w:left="0"/>
        <w:jc w:val="both"/>
      </w:pPr>
      <w:r>
        <w:rPr>
          <w:rFonts w:ascii="Times New Roman"/>
          <w:b w:val="false"/>
          <w:i w:val="false"/>
          <w:color w:val="000000"/>
          <w:sz w:val="28"/>
        </w:rPr>
        <w:t>    Өтінішеке қоса беремін:</w:t>
      </w:r>
      <w:r>
        <w:br/>
      </w:r>
      <w:r>
        <w:rPr>
          <w:rFonts w:ascii="Times New Roman"/>
          <w:b w:val="false"/>
          <w:i w:val="false"/>
          <w:color w:val="000000"/>
          <w:sz w:val="28"/>
        </w:rPr>
        <w:t>
      1. Жеке куәлігінң көшірмесі;</w:t>
      </w:r>
      <w:r>
        <w:br/>
      </w:r>
      <w:r>
        <w:rPr>
          <w:rFonts w:ascii="Times New Roman"/>
          <w:b w:val="false"/>
          <w:i w:val="false"/>
          <w:color w:val="000000"/>
          <w:sz w:val="28"/>
        </w:rPr>
        <w:t>
      2. Мүгедектік жөніндегі анықтаманың көшірмесі;</w:t>
      </w:r>
      <w:r>
        <w:br/>
      </w:r>
      <w:r>
        <w:rPr>
          <w:rFonts w:ascii="Times New Roman"/>
          <w:b w:val="false"/>
          <w:i w:val="false"/>
          <w:color w:val="000000"/>
          <w:sz w:val="28"/>
        </w:rPr>
        <w:t>
      3. Мүгедектің ОЖБ.</w:t>
      </w:r>
    </w:p>
    <w:p>
      <w:pPr>
        <w:spacing w:after="0"/>
        <w:ind w:left="0"/>
        <w:jc w:val="both"/>
      </w:pPr>
      <w:r>
        <w:rPr>
          <w:rFonts w:ascii="Times New Roman"/>
          <w:b w:val="false"/>
          <w:i w:val="false"/>
          <w:color w:val="000000"/>
          <w:sz w:val="28"/>
        </w:rPr>
        <w:t>«_______»___________ жылғы                        Қолы</w:t>
      </w:r>
      <w:r>
        <w:br/>
      </w:r>
      <w:r>
        <w:rPr>
          <w:rFonts w:ascii="Times New Roman"/>
          <w:b w:val="false"/>
          <w:i w:val="false"/>
          <w:color w:val="000000"/>
          <w:sz w:val="28"/>
        </w:rPr>
        <w:t>
      ---------------------------------------------------</w:t>
      </w:r>
      <w:r>
        <w:br/>
      </w:r>
      <w:r>
        <w:rPr>
          <w:rFonts w:ascii="Times New Roman"/>
          <w:b w:val="false"/>
          <w:i w:val="false"/>
          <w:color w:val="000000"/>
          <w:sz w:val="28"/>
        </w:rPr>
        <w:t>
(үзіп алу сызығы)</w:t>
      </w:r>
    </w:p>
    <w:p>
      <w:pPr>
        <w:spacing w:after="0"/>
        <w:ind w:left="0"/>
        <w:jc w:val="both"/>
      </w:pPr>
      <w:r>
        <w:rPr>
          <w:rFonts w:ascii="Times New Roman"/>
          <w:b w:val="false"/>
          <w:i w:val="false"/>
          <w:color w:val="000000"/>
          <w:sz w:val="28"/>
        </w:rPr>
        <w:t>________________________________________ аз. өтініші және қоса берідген құжаттары барлығы _____ дана құрайтын, Тайынша ауданының жұмыспен қамту және әлеуметтік бағдарламалар бөлімімімен 20 __ жылдың "____"_______ қабылданды. Өтініш бергеннен кейін 10 күн өткен соң Сіздің өтінішіңіз қарастырылған нәтижелері туралы Сізге хабарланады.</w:t>
      </w:r>
      <w:r>
        <w:br/>
      </w:r>
      <w:r>
        <w:rPr>
          <w:rFonts w:ascii="Times New Roman"/>
          <w:b w:val="false"/>
          <w:i w:val="false"/>
          <w:color w:val="000000"/>
          <w:sz w:val="28"/>
        </w:rPr>
        <w:t>
                                         ________________________</w:t>
      </w:r>
      <w:r>
        <w:br/>
      </w:r>
      <w:r>
        <w:rPr>
          <w:rFonts w:ascii="Times New Roman"/>
          <w:b w:val="false"/>
          <w:i w:val="false"/>
          <w:color w:val="000000"/>
          <w:sz w:val="28"/>
        </w:rPr>
        <w:t>
                                 (құжаттар қабылданған тұлғаның ТАЖ</w:t>
      </w:r>
    </w:p>
    <w:p>
      <w:pPr>
        <w:spacing w:after="0"/>
        <w:ind w:left="0"/>
        <w:jc w:val="left"/>
      </w:pPr>
      <w:r>
        <w:rPr>
          <w:rFonts w:ascii="Times New Roman"/>
          <w:b/>
          <w:i w:val="false"/>
          <w:color w:val="000000"/>
        </w:rPr>
        <w:t xml:space="preserve">       2. Хабарлама</w:t>
      </w:r>
    </w:p>
    <w:p>
      <w:pPr>
        <w:spacing w:after="0"/>
        <w:ind w:left="0"/>
        <w:jc w:val="both"/>
      </w:pPr>
      <w:r>
        <w:rPr>
          <w:rFonts w:ascii="Times New Roman"/>
          <w:b w:val="false"/>
          <w:i w:val="false"/>
          <w:color w:val="000000"/>
          <w:sz w:val="28"/>
        </w:rPr>
        <w:t>      «Солтүстік Қазақстан облысы Тайынша ауданының жұмыспен қамту және әлеуметтік бағдарламалар бөлімі» мемлекеттік мекемесінің бланкісінде</w:t>
      </w:r>
    </w:p>
    <w:p>
      <w:pPr>
        <w:spacing w:after="0"/>
        <w:ind w:left="0"/>
        <w:jc w:val="both"/>
      </w:pPr>
      <w:r>
        <w:rPr>
          <w:rFonts w:ascii="Times New Roman"/>
          <w:b w:val="false"/>
          <w:i w:val="false"/>
          <w:color w:val="000000"/>
          <w:sz w:val="28"/>
        </w:rPr>
        <w:t>Хабарлама</w:t>
      </w:r>
    </w:p>
    <w:p>
      <w:pPr>
        <w:spacing w:after="0"/>
        <w:ind w:left="0"/>
        <w:jc w:val="both"/>
      </w:pPr>
      <w:r>
        <w:rPr>
          <w:rFonts w:ascii="Times New Roman"/>
          <w:b w:val="false"/>
          <w:i w:val="false"/>
          <w:color w:val="000000"/>
          <w:sz w:val="28"/>
        </w:rPr>
        <w:t>Құрметті___________________________________________</w:t>
      </w:r>
    </w:p>
    <w:p>
      <w:pPr>
        <w:spacing w:after="0"/>
        <w:ind w:left="0"/>
        <w:jc w:val="both"/>
      </w:pPr>
      <w:r>
        <w:rPr>
          <w:rFonts w:ascii="Times New Roman"/>
          <w:b w:val="false"/>
          <w:i w:val="false"/>
          <w:color w:val="000000"/>
          <w:sz w:val="28"/>
        </w:rPr>
        <w:t>Тайынша ауданының жұмыспен қамту және әлеуметтік бағдарламалар бөлімі хабарлайды, Сізді ____________________________ қамтылу үшін Сіздің құжаттарыңыз, жұмыспен қамтуды үйлестіру және әлеуметтік бағдарламалар басқармасына жіберілді.</w:t>
      </w:r>
    </w:p>
    <w:p>
      <w:pPr>
        <w:spacing w:after="0"/>
        <w:ind w:left="0"/>
        <w:jc w:val="both"/>
      </w:pPr>
      <w:r>
        <w:rPr>
          <w:rFonts w:ascii="Times New Roman"/>
          <w:b w:val="false"/>
          <w:i w:val="false"/>
          <w:color w:val="000000"/>
          <w:sz w:val="28"/>
        </w:rPr>
        <w:t>      Бөлім бастығы ТАЖ _____________          (қолы)</w:t>
      </w:r>
    </w:p>
    <w:p>
      <w:pPr>
        <w:spacing w:after="0"/>
        <w:ind w:left="0"/>
        <w:jc w:val="both"/>
      </w:pPr>
      <w:r>
        <w:rPr>
          <w:rFonts w:ascii="Times New Roman"/>
          <w:b w:val="false"/>
          <w:i w:val="false"/>
          <w:color w:val="000000"/>
          <w:sz w:val="28"/>
        </w:rPr>
        <w:t>Хабарлама</w:t>
      </w:r>
    </w:p>
    <w:p>
      <w:pPr>
        <w:spacing w:after="0"/>
        <w:ind w:left="0"/>
        <w:jc w:val="both"/>
      </w:pPr>
      <w:r>
        <w:rPr>
          <w:rFonts w:ascii="Times New Roman"/>
          <w:b w:val="false"/>
          <w:i w:val="false"/>
          <w:color w:val="000000"/>
          <w:sz w:val="28"/>
        </w:rPr>
        <w:t>Құрметті ______________________________________________________________</w:t>
      </w:r>
    </w:p>
    <w:p>
      <w:pPr>
        <w:spacing w:after="0"/>
        <w:ind w:left="0"/>
        <w:jc w:val="both"/>
      </w:pPr>
      <w:r>
        <w:rPr>
          <w:rFonts w:ascii="Times New Roman"/>
          <w:b w:val="false"/>
          <w:i w:val="false"/>
          <w:color w:val="000000"/>
          <w:sz w:val="28"/>
        </w:rPr>
        <w:t>Тайынша ауданының жұмыспен қамту және әлеуметтік бағдарламалар бөлімі хабарлайды, 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(себеп көрсету)</w:t>
      </w:r>
    </w:p>
    <w:p>
      <w:pPr>
        <w:spacing w:after="0"/>
        <w:ind w:left="0"/>
        <w:jc w:val="both"/>
      </w:pPr>
      <w:r>
        <w:rPr>
          <w:rFonts w:ascii="Times New Roman"/>
          <w:b w:val="false"/>
          <w:i w:val="false"/>
          <w:color w:val="000000"/>
          <w:sz w:val="28"/>
        </w:rPr>
        <w:t>байланысты Сізге_________________________ қамтылудан бас тартылды.</w:t>
      </w:r>
    </w:p>
    <w:p>
      <w:pPr>
        <w:spacing w:after="0"/>
        <w:ind w:left="0"/>
        <w:jc w:val="both"/>
      </w:pPr>
      <w:r>
        <w:rPr>
          <w:rFonts w:ascii="Times New Roman"/>
          <w:b w:val="false"/>
          <w:i w:val="false"/>
          <w:color w:val="000000"/>
          <w:sz w:val="28"/>
        </w:rPr>
        <w:t>Бөлім бастығы ТАЖ _______________             (қолы)</w:t>
      </w:r>
    </w:p>
    <w:bookmarkStart w:name="z125" w:id="56"/>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20 маусымдағы</w:t>
      </w:r>
      <w:r>
        <w:br/>
      </w:r>
      <w:r>
        <w:rPr>
          <w:rFonts w:ascii="Times New Roman"/>
          <w:b w:val="false"/>
          <w:i w:val="false"/>
          <w:color w:val="000000"/>
          <w:sz w:val="28"/>
        </w:rPr>
        <w:t>
№ 448 қаулысымен</w:t>
      </w:r>
      <w:r>
        <w:br/>
      </w:r>
      <w:r>
        <w:rPr>
          <w:rFonts w:ascii="Times New Roman"/>
          <w:b w:val="false"/>
          <w:i w:val="false"/>
          <w:color w:val="000000"/>
          <w:sz w:val="28"/>
        </w:rPr>
        <w:t>
бекітілген</w:t>
      </w:r>
    </w:p>
    <w:bookmarkEnd w:id="56"/>
    <w:p>
      <w:pPr>
        <w:spacing w:after="0"/>
        <w:ind w:left="0"/>
        <w:jc w:val="left"/>
      </w:pPr>
      <w:r>
        <w:rPr>
          <w:rFonts w:ascii="Times New Roman"/>
          <w:b/>
          <w:i w:val="false"/>
          <w:color w:val="000000"/>
        </w:rPr>
        <w:t xml:space="preserve"> Мемлекеттік қызмет регламенті</w:t>
      </w:r>
      <w:r>
        <w:br/>
      </w:r>
      <w:r>
        <w:rPr>
          <w:rFonts w:ascii="Times New Roman"/>
          <w:b/>
          <w:i w:val="false"/>
          <w:color w:val="000000"/>
        </w:rPr>
        <w:t>
«Жұмыссыз азаматтарды тiркеу және есепке қою»</w:t>
      </w:r>
    </w:p>
    <w:bookmarkStart w:name="z126" w:id="57"/>
    <w:p>
      <w:pPr>
        <w:spacing w:after="0"/>
        <w:ind w:left="0"/>
        <w:jc w:val="left"/>
      </w:pPr>
      <w:r>
        <w:rPr>
          <w:rFonts w:ascii="Times New Roman"/>
          <w:b/>
          <w:i w:val="false"/>
          <w:color w:val="000000"/>
        </w:rPr>
        <w:t xml:space="preserve"> 
1. Негізгі ұғымдар</w:t>
      </w:r>
    </w:p>
    <w:bookmarkEnd w:id="57"/>
    <w:bookmarkStart w:name="z127" w:id="58"/>
    <w:p>
      <w:pPr>
        <w:spacing w:after="0"/>
        <w:ind w:left="0"/>
        <w:jc w:val="both"/>
      </w:pPr>
      <w:r>
        <w:rPr>
          <w:rFonts w:ascii="Times New Roman"/>
          <w:b w:val="false"/>
          <w:i w:val="false"/>
          <w:color w:val="000000"/>
          <w:sz w:val="28"/>
        </w:rPr>
        <w:t xml:space="preserve">
      1. Пайдаланған терминдердің және аббревиатуралардың анықтамасы: </w:t>
      </w:r>
      <w:r>
        <w:br/>
      </w:r>
      <w:r>
        <w:rPr>
          <w:rFonts w:ascii="Times New Roman"/>
          <w:b w:val="false"/>
          <w:i w:val="false"/>
          <w:color w:val="000000"/>
          <w:sz w:val="28"/>
        </w:rPr>
        <w:t>
      1) ЖІ – жеке іс;</w:t>
      </w:r>
      <w:r>
        <w:br/>
      </w:r>
      <w:r>
        <w:rPr>
          <w:rFonts w:ascii="Times New Roman"/>
          <w:b w:val="false"/>
          <w:i w:val="false"/>
          <w:color w:val="000000"/>
          <w:sz w:val="28"/>
        </w:rPr>
        <w:t>
      2) «ЖҚҮ және ӘБ КБ» ММ – «Солтүстік Қазақстан облысының жұмыспен қамтуды үйлестіру және әлеуметтік бағдарламалар басқармасы» мемлекеттік мекемесі;</w:t>
      </w:r>
      <w:r>
        <w:br/>
      </w:r>
      <w:r>
        <w:rPr>
          <w:rFonts w:ascii="Times New Roman"/>
          <w:b w:val="false"/>
          <w:i w:val="false"/>
          <w:color w:val="000000"/>
          <w:sz w:val="28"/>
        </w:rPr>
        <w:t>
      3)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және олардың кіші жүйелері) (бұдан әрі – ҚФБ);</w:t>
      </w:r>
      <w:r>
        <w:br/>
      </w:r>
      <w:r>
        <w:rPr>
          <w:rFonts w:ascii="Times New Roman"/>
          <w:b w:val="false"/>
          <w:i w:val="false"/>
          <w:color w:val="000000"/>
          <w:sz w:val="28"/>
        </w:rPr>
        <w:t>
      4) Уәкілетті орган – «Солтүстік Қазақстан облысы Тайынша ауданының жұмыспен қамту және әлеуметтік бағдарламалар бөлімі» мемлекеттік мекемесі.</w:t>
      </w:r>
    </w:p>
    <w:bookmarkEnd w:id="58"/>
    <w:bookmarkStart w:name="z128" w:id="59"/>
    <w:p>
      <w:pPr>
        <w:spacing w:after="0"/>
        <w:ind w:left="0"/>
        <w:jc w:val="left"/>
      </w:pPr>
      <w:r>
        <w:rPr>
          <w:rFonts w:ascii="Times New Roman"/>
          <w:b/>
          <w:i w:val="false"/>
          <w:color w:val="000000"/>
        </w:rPr>
        <w:t xml:space="preserve"> 
2. Жалпы ережелер</w:t>
      </w:r>
    </w:p>
    <w:bookmarkEnd w:id="59"/>
    <w:bookmarkStart w:name="z129" w:id="60"/>
    <w:p>
      <w:pPr>
        <w:spacing w:after="0"/>
        <w:ind w:left="0"/>
        <w:jc w:val="both"/>
      </w:pPr>
      <w:r>
        <w:rPr>
          <w:rFonts w:ascii="Times New Roman"/>
          <w:b w:val="false"/>
          <w:i w:val="false"/>
          <w:color w:val="000000"/>
          <w:sz w:val="28"/>
        </w:rPr>
        <w:t>
      2. Мемлекеттік қызмет «Солтүстік Қазақстан облысы Тайынша ауданының жұмыспен қамту және әлеуметтік бағдарламалар бөлімі» мемлекеттік мекемесімен көрсетіледі, мекенжайы: Солтүстік Қазақстан облысы, Тайынша қаласы, Центральный бұрылысы көшесі, 2, электрондық пошта мекенжайы - ro_tajnsha@mail.ru, телефоны 8-715-36-21-0-25, № 1 кабинет.</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«Халықты жұмыспен қамту туралы» Қазақстан Республикасының 2001 жылғы 23 қаңтардағы Заңының </w:t>
      </w:r>
      <w:r>
        <w:rPr>
          <w:rFonts w:ascii="Times New Roman"/>
          <w:b w:val="false"/>
          <w:i w:val="false"/>
          <w:color w:val="000000"/>
          <w:sz w:val="28"/>
        </w:rPr>
        <w:t>15-бабына</w:t>
      </w:r>
      <w:r>
        <w:rPr>
          <w:rFonts w:ascii="Times New Roman"/>
          <w:b w:val="false"/>
          <w:i w:val="false"/>
          <w:color w:val="000000"/>
          <w:sz w:val="28"/>
        </w:rPr>
        <w:t> Қазақстан Республикасы Үкіметінің 2011 жылғы 7 сәуірдегі № 394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 азаматтарды тіркеу және есепке қою» мемлекеттік қызмет стандартына сәйкес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www.ozsp-tsh.sko.kz интернет-ресурстарында, уәкілетті органдардың стендтерде, ресми ақпарат көздерде болады.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аяқталу нысаны (нәтиже): электронды түрде жұмыссыз ретінде тіркелу және есепке қою немесе қызмет көрсетуден дәлелді бас тарту.</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 оралмандар, шетелдіктер, Қазақстан Республикасының аумағында тұрақты тұратын азаматтығы жоқ адамдар.</w:t>
      </w:r>
    </w:p>
    <w:bookmarkEnd w:id="60"/>
    <w:bookmarkStart w:name="z135" w:id="6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1"/>
    <w:bookmarkStart w:name="z136" w:id="62"/>
    <w:p>
      <w:pPr>
        <w:spacing w:after="0"/>
        <w:ind w:left="0"/>
        <w:jc w:val="both"/>
      </w:pPr>
      <w:r>
        <w:rPr>
          <w:rFonts w:ascii="Times New Roman"/>
          <w:b w:val="false"/>
          <w:i w:val="false"/>
          <w:color w:val="000000"/>
          <w:sz w:val="28"/>
        </w:rPr>
        <w:t>
      8. Мемлекеттік қызметті алу үшін өтініш беруші мынадай құжаттарды ұсынады:</w:t>
      </w:r>
      <w:r>
        <w:br/>
      </w:r>
      <w:r>
        <w:rPr>
          <w:rFonts w:ascii="Times New Roman"/>
          <w:b w:val="false"/>
          <w:i w:val="false"/>
          <w:color w:val="000000"/>
          <w:sz w:val="28"/>
        </w:rPr>
        <w:t>
      1) жеке басын куәландыратын құжаттар;</w:t>
      </w:r>
      <w:r>
        <w:br/>
      </w:r>
      <w:r>
        <w:rPr>
          <w:rFonts w:ascii="Times New Roman"/>
          <w:b w:val="false"/>
          <w:i w:val="false"/>
          <w:color w:val="000000"/>
          <w:sz w:val="28"/>
        </w:rPr>
        <w:t>
      Қазақстан Республикасы азаматының жеке куәлігі (паспорт);</w:t>
      </w:r>
      <w:r>
        <w:br/>
      </w:r>
      <w:r>
        <w:rPr>
          <w:rFonts w:ascii="Times New Roman"/>
          <w:b w:val="false"/>
          <w:i w:val="false"/>
          <w:color w:val="000000"/>
          <w:sz w:val="28"/>
        </w:rPr>
        <w:t>
      шетелдіктер және азаматтығы жоқ адамдар – шетелдіктің Қазақстан Республикасында тұруына ыхтиярхаты және азаматтығы жоқ адамның ішкі істер органдарында тіркелгені туралы белгісі бар куәлігі;</w:t>
      </w:r>
      <w:r>
        <w:br/>
      </w:r>
      <w:r>
        <w:rPr>
          <w:rFonts w:ascii="Times New Roman"/>
          <w:b w:val="false"/>
          <w:i w:val="false"/>
          <w:color w:val="000000"/>
          <w:sz w:val="28"/>
        </w:rPr>
        <w:t>
      оралмандарға - оралман куәлігі;</w:t>
      </w:r>
      <w:r>
        <w:br/>
      </w:r>
      <w:r>
        <w:rPr>
          <w:rFonts w:ascii="Times New Roman"/>
          <w:b w:val="false"/>
          <w:i w:val="false"/>
          <w:color w:val="000000"/>
          <w:sz w:val="28"/>
        </w:rPr>
        <w:t>
      2) еңбек қызметін растайтын құжаттар;</w:t>
      </w:r>
      <w:r>
        <w:br/>
      </w:r>
      <w:r>
        <w:rPr>
          <w:rFonts w:ascii="Times New Roman"/>
          <w:b w:val="false"/>
          <w:i w:val="false"/>
          <w:color w:val="000000"/>
          <w:sz w:val="28"/>
        </w:rPr>
        <w:t>
      3) әлеуметтік жеке кодын беру жөніндегі куәлігі (ЖСК);</w:t>
      </w:r>
      <w:r>
        <w:br/>
      </w:r>
      <w:r>
        <w:rPr>
          <w:rFonts w:ascii="Times New Roman"/>
          <w:b w:val="false"/>
          <w:i w:val="false"/>
          <w:color w:val="000000"/>
          <w:sz w:val="28"/>
        </w:rPr>
        <w:t>
      4) салық төлеушінің тіркеу нөмірі (СТН);</w:t>
      </w:r>
      <w:r>
        <w:br/>
      </w:r>
      <w:r>
        <w:rPr>
          <w:rFonts w:ascii="Times New Roman"/>
          <w:b w:val="false"/>
          <w:i w:val="false"/>
          <w:color w:val="000000"/>
          <w:sz w:val="28"/>
        </w:rPr>
        <w:t>
      5) соңғы жылдағы алынған табыс жөніндегі мәліметтер (өтініш беруші сипаттағы болады).</w:t>
      </w:r>
      <w:r>
        <w:br/>
      </w:r>
      <w:r>
        <w:rPr>
          <w:rFonts w:ascii="Times New Roman"/>
          <w:b w:val="false"/>
          <w:i w:val="false"/>
          <w:color w:val="000000"/>
          <w:sz w:val="28"/>
        </w:rPr>
        <w:t>
</w:t>
      </w:r>
      <w:r>
        <w:rPr>
          <w:rFonts w:ascii="Times New Roman"/>
          <w:b w:val="false"/>
          <w:i w:val="false"/>
          <w:color w:val="000000"/>
          <w:sz w:val="28"/>
        </w:rPr>
        <w:t>
      9. Мемлекеттік қызмет уәкілетті органда бланк толтырусыз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алу үшін қажетті құжаттар № 3 кабинетке уәкілетті органның жауапты маманына тапсырылады.</w:t>
      </w:r>
      <w:r>
        <w:br/>
      </w:r>
      <w:r>
        <w:rPr>
          <w:rFonts w:ascii="Times New Roman"/>
          <w:b w:val="false"/>
          <w:i w:val="false"/>
          <w:color w:val="000000"/>
          <w:sz w:val="28"/>
        </w:rPr>
        <w:t>
      Жауапты тұлғалар кабинеттерінің нөмірлері туралы ақпарат мемлекеттік қызмет көрсету бойынша ақпараты орналастырылған уәкілетті органның стендінде орналастырылған.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осы стандарттың </w:t>
      </w:r>
      <w:r>
        <w:rPr>
          <w:rFonts w:ascii="Times New Roman"/>
          <w:b w:val="false"/>
          <w:i w:val="false"/>
          <w:color w:val="000000"/>
          <w:sz w:val="28"/>
        </w:rPr>
        <w:t>8-тармағында</w:t>
      </w:r>
      <w:r>
        <w:rPr>
          <w:rFonts w:ascii="Times New Roman"/>
          <w:b w:val="false"/>
          <w:i w:val="false"/>
          <w:color w:val="000000"/>
          <w:sz w:val="28"/>
        </w:rPr>
        <w:t xml:space="preserve"> белгіленген құжаттар тұтынушымен тапсырылған қажетті құжаттар тапсырылғаннан кейін мемлекеттік қызмет көрсету мерзімдері - 10 жұмыс күннен кешіктірмей.</w:t>
      </w:r>
      <w:r>
        <w:br/>
      </w:r>
      <w:r>
        <w:rPr>
          <w:rFonts w:ascii="Times New Roman"/>
          <w:b w:val="false"/>
          <w:i w:val="false"/>
          <w:color w:val="000000"/>
          <w:sz w:val="28"/>
        </w:rPr>
        <w:t>
      2) тұтынушымен қатынаған күнде орында көрсетілетін мемлекеттік қызметті алуға ең үлкен күту уақыты адам санына байланысты, бір тұтынушыға қызмет көрсетуге 15 минут есебінен.</w:t>
      </w:r>
      <w:r>
        <w:br/>
      </w:r>
      <w:r>
        <w:rPr>
          <w:rFonts w:ascii="Times New Roman"/>
          <w:b w:val="false"/>
          <w:i w:val="false"/>
          <w:color w:val="000000"/>
          <w:sz w:val="28"/>
        </w:rPr>
        <w:t>
      3) тұтынушымен қатынаған күнде орында көрсетілетін мемлекеттік қызметті алуға ең үлкен қызмет көрсету уақыты күнде 15 минуттан артық емес.</w:t>
      </w:r>
      <w:r>
        <w:br/>
      </w:r>
      <w:r>
        <w:rPr>
          <w:rFonts w:ascii="Times New Roman"/>
          <w:b w:val="false"/>
          <w:i w:val="false"/>
          <w:color w:val="000000"/>
          <w:sz w:val="28"/>
        </w:rPr>
        <w:t>
</w:t>
      </w:r>
      <w:r>
        <w:rPr>
          <w:rFonts w:ascii="Times New Roman"/>
          <w:b w:val="false"/>
          <w:i w:val="false"/>
          <w:color w:val="000000"/>
          <w:sz w:val="28"/>
        </w:rPr>
        <w:t>
      12. Барлық қажетті құжаттар тапсырылғаннан кейін уәкілетті органда тұтынушыға мемлекеттік қызмет тіркеу мен алу датасын, құжаттар қабылдаған тұлғаның тегі аты-жөні көрсетумен талон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нәтижелері туралы ақпараттандыру тұрғылықты жері бойынша уәкілетті органға тұтынушының өзі келгенде жүзеге асырылады.</w:t>
      </w:r>
      <w:r>
        <w:br/>
      </w:r>
      <w:r>
        <w:rPr>
          <w:rFonts w:ascii="Times New Roman"/>
          <w:b w:val="false"/>
          <w:i w:val="false"/>
          <w:color w:val="000000"/>
          <w:sz w:val="28"/>
        </w:rPr>
        <w:t>
</w:t>
      </w:r>
      <w:r>
        <w:rPr>
          <w:rFonts w:ascii="Times New Roman"/>
          <w:b w:val="false"/>
          <w:i w:val="false"/>
          <w:color w:val="000000"/>
          <w:sz w:val="28"/>
        </w:rPr>
        <w:t>
      14. Осы мемлекеттік қызметті көрсету үшін қажетті құжаттардың болмауы, жалған мәліметтер және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нысаны бойынша құжаттар ұсынылмаған кезде жұмыссыз ретінде тіркеуден, есепке қоюдан бас тартылады.</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w:t>
      </w:r>
      <w:r>
        <w:rPr>
          <w:rFonts w:ascii="Times New Roman"/>
          <w:b w:val="false"/>
          <w:i w:val="false"/>
          <w:color w:val="000000"/>
          <w:sz w:val="28"/>
        </w:rPr>
        <w:t>
      15. Мемлекеттік қызмет уәкілетті органның үй-жайында қабылдау кестесіне сәйкес: демалыс (сенбі, жексенбі) және мереке күндерін қоспағанда, күн сайын сағат 13.00-ден 14.00-ге дейін түскі үзіліспен сағат 9.00-ден 18.00-ге дейін күн сайын көрсетіледі. Қабылдау кезек тәртібінде жүзеге асырылады, алдын ала жазылусыз және тездетілген қызмет көрсетусіз.</w:t>
      </w:r>
      <w:r>
        <w:br/>
      </w:r>
      <w:r>
        <w:rPr>
          <w:rFonts w:ascii="Times New Roman"/>
          <w:b w:val="false"/>
          <w:i w:val="false"/>
          <w:color w:val="000000"/>
          <w:sz w:val="28"/>
        </w:rPr>
        <w:t>
      Уәкілетті органның үй-жайы қажетті құжаттарды дайындау үшін, үстелмен, орындықтармен, ақпараттық стендтермен жабдықталған, күту залы бар сондай-ақ үй-жайда мүмкіндіктері шектеулі тұтынушыларға қызмет көрсету үшін жағдайлар қарастырылған. Уәкілетті органның үй-жайы санитарлық-эпидемиологиялық нормаларға, ғимараттың қауіпсіздік талаптарына үйлесімді, күзетпен және өрт дабылымен жабдықталды.</w:t>
      </w:r>
      <w:r>
        <w:br/>
      </w:r>
      <w:r>
        <w:rPr>
          <w:rFonts w:ascii="Times New Roman"/>
          <w:b w:val="false"/>
          <w:i w:val="false"/>
          <w:color w:val="000000"/>
          <w:sz w:val="28"/>
        </w:rPr>
        <w:t>
</w:t>
      </w:r>
      <w:r>
        <w:rPr>
          <w:rFonts w:ascii="Times New Roman"/>
          <w:b w:val="false"/>
          <w:i w:val="false"/>
          <w:color w:val="000000"/>
          <w:sz w:val="28"/>
        </w:rPr>
        <w:t>
      16.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1) тұтынушыға қызмет көрсету үшін ол белгіленген үлгідегі өтінішті және қажетті құжаттар тізбесін тапсырады;</w:t>
      </w:r>
      <w:r>
        <w:br/>
      </w:r>
      <w:r>
        <w:rPr>
          <w:rFonts w:ascii="Times New Roman"/>
          <w:b w:val="false"/>
          <w:i w:val="false"/>
          <w:color w:val="000000"/>
          <w:sz w:val="28"/>
        </w:rPr>
        <w:t>
      2) уәкілетті органның жауапты маман өтінішті журналда тіркейді, өтінішке кіріс нөмірін қояды, тұтынушыға талон береді және уәкілетті органның бастығына береді;</w:t>
      </w:r>
      <w:r>
        <w:br/>
      </w:r>
      <w:r>
        <w:rPr>
          <w:rFonts w:ascii="Times New Roman"/>
          <w:b w:val="false"/>
          <w:i w:val="false"/>
          <w:color w:val="000000"/>
          <w:sz w:val="28"/>
        </w:rPr>
        <w:t>
      3) уәкілетті органның бастығы келіп түскен құжатпен танысады және ардагерлермен және мүгедектермен жұмыс жүргізу бойынша бас маманына (бұдан әрі – бас маманға) жолдайды;</w:t>
      </w:r>
      <w:r>
        <w:br/>
      </w:r>
      <w:r>
        <w:rPr>
          <w:rFonts w:ascii="Times New Roman"/>
          <w:b w:val="false"/>
          <w:i w:val="false"/>
          <w:color w:val="000000"/>
          <w:sz w:val="28"/>
        </w:rPr>
        <w:t>
      4) уәкілетті органның бас маманы келіп түскен құжаттарды қарайды қызмет алуға тұтынушының құқығын анықтайды, тұтынушының деректерін электрондық деректер базасына енгізеді, «ЖҚҮ және ӘББ» ММ құжаттар топтамасын жолдау үшін ілеспе хатты әзірлейді;</w:t>
      </w:r>
      <w:r>
        <w:br/>
      </w:r>
      <w:r>
        <w:rPr>
          <w:rFonts w:ascii="Times New Roman"/>
          <w:b w:val="false"/>
          <w:i w:val="false"/>
          <w:color w:val="000000"/>
          <w:sz w:val="28"/>
        </w:rPr>
        <w:t>
      5) бас маман тұтынушыға қызмет көрсетуге есепке қою туралы хабарламаны немесе қызмет көрсетуден бас тарту туралы дәлелді жауапты (хабарлама) әзірлейді және қол қою үшін уәкілетті органның бастығына береді;</w:t>
      </w:r>
      <w:r>
        <w:br/>
      </w:r>
      <w:r>
        <w:rPr>
          <w:rFonts w:ascii="Times New Roman"/>
          <w:b w:val="false"/>
          <w:i w:val="false"/>
          <w:color w:val="000000"/>
          <w:sz w:val="28"/>
        </w:rPr>
        <w:t>
      6) уәкілетті органның бастығы қызмет көрсетуге есепке қою туралы хабарламаға немесе қызмет көрсетуден бас тарту туралы дәлелді жауапқа (хабарлама) қол қояды және мемлекеттік қызмет нәтижесін тұтынушыға беру үшін жауапты маманға береді.</w:t>
      </w:r>
      <w:r>
        <w:br/>
      </w:r>
      <w:r>
        <w:rPr>
          <w:rFonts w:ascii="Times New Roman"/>
          <w:b w:val="false"/>
          <w:i w:val="false"/>
          <w:color w:val="000000"/>
          <w:sz w:val="28"/>
        </w:rPr>
        <w:t>
      7) уәкілетті органның жауапты маман мемлекеттік қызмет нәтижесін береді: есепке қою туралы хабарламаны немесе қызмет көрсетуден бас тарту туралы дәлелді жауап (хабарлама).</w:t>
      </w:r>
    </w:p>
    <w:bookmarkEnd w:id="62"/>
    <w:bookmarkStart w:name="z145" w:id="63"/>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63"/>
    <w:bookmarkStart w:name="z146" w:id="64"/>
    <w:p>
      <w:pPr>
        <w:spacing w:after="0"/>
        <w:ind w:left="0"/>
        <w:jc w:val="both"/>
      </w:pPr>
      <w:r>
        <w:rPr>
          <w:rFonts w:ascii="Times New Roman"/>
          <w:b w:val="false"/>
          <w:i w:val="false"/>
          <w:color w:val="000000"/>
          <w:sz w:val="28"/>
        </w:rPr>
        <w:t>
      17. Ақпараттық қауіпсіздігіне қойылатын талаптар: тұтынушы құжаттарының мазмұны туралы ақпаратты жасырын ұстау.</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үдерісіне қатысатын ҚФБ:</w:t>
      </w:r>
      <w:r>
        <w:br/>
      </w:r>
      <w:r>
        <w:rPr>
          <w:rFonts w:ascii="Times New Roman"/>
          <w:b w:val="false"/>
          <w:i w:val="false"/>
          <w:color w:val="000000"/>
          <w:sz w:val="28"/>
        </w:rPr>
        <w:t>
      1) Уәкілетті органның бастығы;</w:t>
      </w:r>
      <w:r>
        <w:br/>
      </w:r>
      <w:r>
        <w:rPr>
          <w:rFonts w:ascii="Times New Roman"/>
          <w:b w:val="false"/>
          <w:i w:val="false"/>
          <w:color w:val="000000"/>
          <w:sz w:val="28"/>
        </w:rPr>
        <w:t>
      2) Уәкілетті органның жұмыспен қамту бойынша бас маманы;</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орындау мерзімін көрсетумен әкімшілік іс-әрекеттердің (рәсімдердің, функциялардың операциялардың)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 және (ҚФБ көрсету үрдісінде) әкімшілік іс-әрекеттердің логикалық реттілігін көрсетуші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үшін қажетті құжаттардың нысандары, үлгі-қалыптары осы регламенттің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64"/>
    <w:bookmarkStart w:name="z150" w:id="65"/>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End w:id="65"/>
    <w:bookmarkStart w:name="z151" w:id="66"/>
    <w:p>
      <w:pPr>
        <w:spacing w:after="0"/>
        <w:ind w:left="0"/>
        <w:jc w:val="both"/>
      </w:pPr>
      <w:r>
        <w:rPr>
          <w:rFonts w:ascii="Times New Roman"/>
          <w:b w:val="false"/>
          <w:i w:val="false"/>
          <w:color w:val="000000"/>
          <w:sz w:val="28"/>
        </w:rPr>
        <w:t>
      21. Көрсетілген қызметтерге жауапты тұлға уәкілетті органның бастығы, уәкілетті органның, ЖҚҮ және ӘББ ММ жауапты лауазымдық тұлғалар, (бұдан әрі – лауазымдық тұлғалар).</w:t>
      </w:r>
      <w:r>
        <w:br/>
      </w:r>
      <w:r>
        <w:rPr>
          <w:rFonts w:ascii="Times New Roman"/>
          <w:b w:val="false"/>
          <w:i w:val="false"/>
          <w:color w:val="000000"/>
          <w:sz w:val="28"/>
        </w:rPr>
        <w:t>
      Лауазымды тұлғалар Қазақстан Республикасының заңнамасымен қарастырылған тәртібіне сәйкес мемлекеттік қызмет көрсетудің сапасы мен тиімділігі үшін, сондай-ақ мемлекеттік қызмет көрсету барысында олармен қабылданған шешімдері мен іс-әрекеттері (іс-әрекетсіздігі), үшін белгіленген мерзімдерде мемлекеттік қызмет көрсетуді іске асыруға жауапты болады.</w:t>
      </w:r>
      <w:r>
        <w:br/>
      </w:r>
      <w:r>
        <w:rPr>
          <w:rFonts w:ascii="Times New Roman"/>
          <w:b w:val="false"/>
          <w:i w:val="false"/>
          <w:color w:val="000000"/>
          <w:sz w:val="28"/>
        </w:rPr>
        <w:t>
      Көрсетілген мемлекеттік қызметтің нәтижелерімен келіспеген жағдайда шағым осы мемлекеттік қызмет көрсетуді ұйымдастыруға жауапты жоғары тұрған уәкілетті органның басшысы ЖҚҮ және ӘББ ММ бастығына беріледі, әдепсіз қызмет көрсету жағдайда шағым уәкілетті органның бастығына беріледі нөмірі уәкілетті органның стендінде көрсетілген, атауы, жұмыс кестесі, заңды мекенжайы, телефоны осы регламенттің </w:t>
      </w:r>
      <w:r>
        <w:rPr>
          <w:rFonts w:ascii="Times New Roman"/>
          <w:b w:val="false"/>
          <w:i w:val="false"/>
          <w:color w:val="000000"/>
          <w:sz w:val="28"/>
        </w:rPr>
        <w:t>2 т.</w:t>
      </w:r>
      <w:r>
        <w:rPr>
          <w:rFonts w:ascii="Times New Roman"/>
          <w:b w:val="false"/>
          <w:i w:val="false"/>
          <w:color w:val="000000"/>
          <w:sz w:val="28"/>
        </w:rPr>
        <w:t xml:space="preserve"> және </w:t>
      </w:r>
      <w:r>
        <w:rPr>
          <w:rFonts w:ascii="Times New Roman"/>
          <w:b w:val="false"/>
          <w:i w:val="false"/>
          <w:color w:val="000000"/>
          <w:sz w:val="28"/>
        </w:rPr>
        <w:t>14 т.</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Мемлекеттік қызмет нәтижесімен келіспеген жағдайда тұтынушы заңнамамен белгіленген тәртіпте сотқа шағымдауға құқылы.</w:t>
      </w:r>
      <w:r>
        <w:br/>
      </w:r>
      <w:r>
        <w:rPr>
          <w:rFonts w:ascii="Times New Roman"/>
          <w:b w:val="false"/>
          <w:i w:val="false"/>
          <w:color w:val="000000"/>
          <w:sz w:val="28"/>
        </w:rPr>
        <w:t>
      Жазбаша өтінішпен арызданған тұлғаға берілген шағымға жауап алу датасы мен уақыты, өтінішті қарау тәртібі туралы білуге болатын тұлғалардың байланыс телефондары көрсетілген талон беріледі.</w:t>
      </w:r>
    </w:p>
    <w:bookmarkEnd w:id="66"/>
    <w:bookmarkStart w:name="z153" w:id="67"/>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«Жұмыссыз азаматтарды тiркеу және есепке қою»</w:t>
      </w:r>
      <w:r>
        <w:br/>
      </w:r>
      <w:r>
        <w:rPr>
          <w:rFonts w:ascii="Times New Roman"/>
          <w:b w:val="false"/>
          <w:i w:val="false"/>
          <w:color w:val="000000"/>
          <w:sz w:val="28"/>
        </w:rPr>
        <w:t>
1-қосымшасы</w:t>
      </w:r>
    </w:p>
    <w:bookmarkEnd w:id="67"/>
    <w:p>
      <w:pPr>
        <w:spacing w:after="0"/>
        <w:ind w:left="0"/>
        <w:jc w:val="left"/>
      </w:pPr>
      <w:r>
        <w:rPr>
          <w:rFonts w:ascii="Times New Roman"/>
          <w:b/>
          <w:i w:val="false"/>
          <w:color w:val="000000"/>
        </w:rPr>
        <w:t xml:space="preserve"> 1 кестесі. ҚФБ іс-әрекеттердің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1824"/>
        <w:gridCol w:w="2064"/>
        <w:gridCol w:w="1758"/>
        <w:gridCol w:w="2195"/>
        <w:gridCol w:w="1977"/>
        <w:gridCol w:w="239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(барысының, жұмыс ағымының) іс-әрекеті, 1 өтініш берушіге</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(әре</w:t>
            </w:r>
            <w:r>
              <w:br/>
            </w:r>
            <w:r>
              <w:rPr>
                <w:rFonts w:ascii="Times New Roman"/>
                <w:b w:val="false"/>
                <w:i w:val="false"/>
                <w:color w:val="000000"/>
                <w:sz w:val="20"/>
              </w:rPr>
              <w:t>
кеттің, жұмыс ағымы</w:t>
            </w:r>
            <w:r>
              <w:br/>
            </w:r>
            <w:r>
              <w:rPr>
                <w:rFonts w:ascii="Times New Roman"/>
                <w:b w:val="false"/>
                <w:i w:val="false"/>
                <w:color w:val="000000"/>
                <w:sz w:val="20"/>
              </w:rPr>
              <w:t>
ның) N</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w:t>
            </w:r>
            <w:r>
              <w:br/>
            </w:r>
            <w:r>
              <w:rPr>
                <w:rFonts w:ascii="Times New Roman"/>
                <w:b w:val="false"/>
                <w:i w:val="false"/>
                <w:color w:val="000000"/>
                <w:sz w:val="20"/>
              </w:rPr>
              <w:t>
ганның бастығы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бас</w:t>
            </w:r>
            <w:r>
              <w:br/>
            </w:r>
            <w:r>
              <w:rPr>
                <w:rFonts w:ascii="Times New Roman"/>
                <w:b w:val="false"/>
                <w:i w:val="false"/>
                <w:color w:val="000000"/>
                <w:sz w:val="20"/>
              </w:rPr>
              <w:t>
тығы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28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(үде</w:t>
            </w:r>
            <w:r>
              <w:br/>
            </w:r>
            <w:r>
              <w:rPr>
                <w:rFonts w:ascii="Times New Roman"/>
                <w:b w:val="false"/>
                <w:i w:val="false"/>
                <w:color w:val="000000"/>
                <w:sz w:val="20"/>
              </w:rPr>
              <w:t>
рістің, рәсім</w:t>
            </w:r>
            <w:r>
              <w:br/>
            </w:r>
            <w:r>
              <w:rPr>
                <w:rFonts w:ascii="Times New Roman"/>
                <w:b w:val="false"/>
                <w:i w:val="false"/>
                <w:color w:val="000000"/>
                <w:sz w:val="20"/>
              </w:rPr>
              <w:t>
нің, опе</w:t>
            </w:r>
            <w:r>
              <w:br/>
            </w:r>
            <w:r>
              <w:rPr>
                <w:rFonts w:ascii="Times New Roman"/>
                <w:b w:val="false"/>
                <w:i w:val="false"/>
                <w:color w:val="000000"/>
                <w:sz w:val="20"/>
              </w:rPr>
              <w:t>
рация</w:t>
            </w:r>
            <w:r>
              <w:br/>
            </w:r>
            <w:r>
              <w:rPr>
                <w:rFonts w:ascii="Times New Roman"/>
                <w:b w:val="false"/>
                <w:i w:val="false"/>
                <w:color w:val="000000"/>
                <w:sz w:val="20"/>
              </w:rPr>
              <w:t>
ның) ата</w:t>
            </w:r>
            <w:r>
              <w:br/>
            </w:r>
            <w:r>
              <w:rPr>
                <w:rFonts w:ascii="Times New Roman"/>
                <w:b w:val="false"/>
                <w:i w:val="false"/>
                <w:color w:val="000000"/>
                <w:sz w:val="20"/>
              </w:rPr>
              <w:t>
уы және олардың сипатта</w:t>
            </w:r>
            <w:r>
              <w:br/>
            </w:r>
            <w:r>
              <w:rPr>
                <w:rFonts w:ascii="Times New Roman"/>
                <w:b w:val="false"/>
                <w:i w:val="false"/>
                <w:color w:val="000000"/>
                <w:sz w:val="20"/>
              </w:rPr>
              <w:t>
масы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 журналын</w:t>
            </w:r>
            <w:r>
              <w:br/>
            </w:r>
            <w:r>
              <w:rPr>
                <w:rFonts w:ascii="Times New Roman"/>
                <w:b w:val="false"/>
                <w:i w:val="false"/>
                <w:color w:val="000000"/>
                <w:sz w:val="20"/>
              </w:rPr>
              <w:t>
да дайын анықтама</w:t>
            </w:r>
            <w:r>
              <w:br/>
            </w:r>
            <w:r>
              <w:rPr>
                <w:rFonts w:ascii="Times New Roman"/>
                <w:b w:val="false"/>
                <w:i w:val="false"/>
                <w:color w:val="000000"/>
                <w:sz w:val="20"/>
              </w:rPr>
              <w:t>
ны алу мерзімі жөніндегі түсініктемемен бірге өтінішті тіркейді</w:t>
            </w:r>
            <w:r>
              <w:br/>
            </w:r>
            <w:r>
              <w:rPr>
                <w:rFonts w:ascii="Times New Roman"/>
                <w:b w:val="false"/>
                <w:i w:val="false"/>
                <w:color w:val="000000"/>
                <w:sz w:val="20"/>
              </w:rPr>
              <w:t>
және ЖҰ және ӘББ бастығына жолдайды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ге бұ</w:t>
            </w:r>
            <w:r>
              <w:br/>
            </w:r>
            <w:r>
              <w:rPr>
                <w:rFonts w:ascii="Times New Roman"/>
                <w:b w:val="false"/>
                <w:i w:val="false"/>
                <w:color w:val="000000"/>
                <w:sz w:val="20"/>
              </w:rPr>
              <w:t>
рыштама қояды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жазба</w:t>
            </w:r>
            <w:r>
              <w:br/>
            </w:r>
            <w:r>
              <w:rPr>
                <w:rFonts w:ascii="Times New Roman"/>
                <w:b w:val="false"/>
                <w:i w:val="false"/>
                <w:color w:val="000000"/>
                <w:sz w:val="20"/>
              </w:rPr>
              <w:t>
ша өтіні</w:t>
            </w:r>
            <w:r>
              <w:br/>
            </w:r>
            <w:r>
              <w:rPr>
                <w:rFonts w:ascii="Times New Roman"/>
                <w:b w:val="false"/>
                <w:i w:val="false"/>
                <w:color w:val="000000"/>
                <w:sz w:val="20"/>
              </w:rPr>
              <w:t>
штерін тіркейтін журналға тиісті белгіні қояды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маманға өтінішті тапсыру</w:t>
            </w:r>
            <w:r>
              <w:br/>
            </w:r>
            <w:r>
              <w:rPr>
                <w:rFonts w:ascii="Times New Roman"/>
                <w:b w:val="false"/>
                <w:i w:val="false"/>
                <w:color w:val="000000"/>
                <w:sz w:val="20"/>
              </w:rPr>
              <w:t>
мен осы бағыт бойынша жұмысты ұйымдас</w:t>
            </w:r>
            <w:r>
              <w:br/>
            </w:r>
            <w:r>
              <w:rPr>
                <w:rFonts w:ascii="Times New Roman"/>
                <w:b w:val="false"/>
                <w:i w:val="false"/>
                <w:color w:val="000000"/>
                <w:sz w:val="20"/>
              </w:rPr>
              <w:t>
тырады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өтіншітің шарттары</w:t>
            </w:r>
            <w:r>
              <w:br/>
            </w:r>
            <w:r>
              <w:rPr>
                <w:rFonts w:ascii="Times New Roman"/>
                <w:b w:val="false"/>
                <w:i w:val="false"/>
                <w:color w:val="000000"/>
                <w:sz w:val="20"/>
              </w:rPr>
              <w:t>
мен таны</w:t>
            </w:r>
            <w:r>
              <w:br/>
            </w:r>
            <w:r>
              <w:rPr>
                <w:rFonts w:ascii="Times New Roman"/>
                <w:b w:val="false"/>
                <w:i w:val="false"/>
                <w:color w:val="000000"/>
                <w:sz w:val="20"/>
              </w:rPr>
              <w:t>
сады, қатынаған тұлғаны электрон</w:t>
            </w:r>
            <w:r>
              <w:br/>
            </w:r>
            <w:r>
              <w:rPr>
                <w:rFonts w:ascii="Times New Roman"/>
                <w:b w:val="false"/>
                <w:i w:val="false"/>
                <w:color w:val="000000"/>
                <w:sz w:val="20"/>
              </w:rPr>
              <w:t>
дық база</w:t>
            </w:r>
            <w:r>
              <w:br/>
            </w:r>
            <w:r>
              <w:rPr>
                <w:rFonts w:ascii="Times New Roman"/>
                <w:b w:val="false"/>
                <w:i w:val="false"/>
                <w:color w:val="000000"/>
                <w:sz w:val="20"/>
              </w:rPr>
              <w:t>
сында іздеу салады, есепке қою датасын анықтайды, анықтама</w:t>
            </w:r>
            <w:r>
              <w:br/>
            </w:r>
            <w:r>
              <w:rPr>
                <w:rFonts w:ascii="Times New Roman"/>
                <w:b w:val="false"/>
                <w:i w:val="false"/>
                <w:color w:val="000000"/>
                <w:sz w:val="20"/>
              </w:rPr>
              <w:t>
ның үлгім</w:t>
            </w:r>
            <w:r>
              <w:br/>
            </w:r>
            <w:r>
              <w:rPr>
                <w:rFonts w:ascii="Times New Roman"/>
                <w:b w:val="false"/>
                <w:i w:val="false"/>
                <w:color w:val="000000"/>
                <w:sz w:val="20"/>
              </w:rPr>
              <w:t>
сін толты</w:t>
            </w:r>
            <w:r>
              <w:br/>
            </w:r>
            <w:r>
              <w:rPr>
                <w:rFonts w:ascii="Times New Roman"/>
                <w:b w:val="false"/>
                <w:i w:val="false"/>
                <w:color w:val="000000"/>
                <w:sz w:val="20"/>
              </w:rPr>
              <w:t>
рады</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 құ</w:t>
            </w:r>
            <w:r>
              <w:br/>
            </w:r>
            <w:r>
              <w:rPr>
                <w:rFonts w:ascii="Times New Roman"/>
                <w:b w:val="false"/>
                <w:i w:val="false"/>
                <w:color w:val="000000"/>
                <w:sz w:val="20"/>
              </w:rPr>
              <w:t>
жат,</w:t>
            </w:r>
            <w:r>
              <w:br/>
            </w:r>
            <w:r>
              <w:rPr>
                <w:rFonts w:ascii="Times New Roman"/>
                <w:b w:val="false"/>
                <w:i w:val="false"/>
                <w:color w:val="000000"/>
                <w:sz w:val="20"/>
              </w:rPr>
              <w:t>
ұйымдас</w:t>
            </w:r>
            <w:r>
              <w:br/>
            </w:r>
            <w:r>
              <w:rPr>
                <w:rFonts w:ascii="Times New Roman"/>
                <w:b w:val="false"/>
                <w:i w:val="false"/>
                <w:color w:val="000000"/>
                <w:sz w:val="20"/>
              </w:rPr>
              <w:t>
тыру-бас</w:t>
            </w:r>
            <w:r>
              <w:br/>
            </w:r>
            <w:r>
              <w:rPr>
                <w:rFonts w:ascii="Times New Roman"/>
                <w:b w:val="false"/>
                <w:i w:val="false"/>
                <w:color w:val="000000"/>
                <w:sz w:val="20"/>
              </w:rPr>
              <w:t>
қаратын</w:t>
            </w:r>
            <w:r>
              <w:br/>
            </w:r>
            <w:r>
              <w:rPr>
                <w:rFonts w:ascii="Times New Roman"/>
                <w:b w:val="false"/>
                <w:i w:val="false"/>
                <w:color w:val="000000"/>
                <w:sz w:val="20"/>
              </w:rPr>
              <w:t>
шешімі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мерзімі мен орын</w:t>
            </w:r>
            <w:r>
              <w:br/>
            </w:r>
            <w:r>
              <w:rPr>
                <w:rFonts w:ascii="Times New Roman"/>
                <w:b w:val="false"/>
                <w:i w:val="false"/>
                <w:color w:val="000000"/>
                <w:sz w:val="20"/>
              </w:rPr>
              <w:t>
далу мер</w:t>
            </w:r>
            <w:r>
              <w:br/>
            </w:r>
            <w:r>
              <w:rPr>
                <w:rFonts w:ascii="Times New Roman"/>
                <w:b w:val="false"/>
                <w:i w:val="false"/>
                <w:color w:val="000000"/>
                <w:sz w:val="20"/>
              </w:rPr>
              <w:t>
зімін көрсету</w:t>
            </w:r>
            <w:r>
              <w:br/>
            </w:r>
            <w:r>
              <w:rPr>
                <w:rFonts w:ascii="Times New Roman"/>
                <w:b w:val="false"/>
                <w:i w:val="false"/>
                <w:color w:val="000000"/>
                <w:sz w:val="20"/>
              </w:rPr>
              <w:t>
мен талон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үшін құжат тапсырады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дерек</w:t>
            </w:r>
            <w:r>
              <w:br/>
            </w:r>
            <w:r>
              <w:rPr>
                <w:rFonts w:ascii="Times New Roman"/>
                <w:b w:val="false"/>
                <w:i w:val="false"/>
                <w:color w:val="000000"/>
                <w:sz w:val="20"/>
              </w:rPr>
              <w:t>
тер база</w:t>
            </w:r>
            <w:r>
              <w:br/>
            </w:r>
            <w:r>
              <w:rPr>
                <w:rFonts w:ascii="Times New Roman"/>
                <w:b w:val="false"/>
                <w:i w:val="false"/>
                <w:color w:val="000000"/>
                <w:sz w:val="20"/>
              </w:rPr>
              <w:t>
сы) дербес есептеу карточкасы</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тан аспауы қажет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тан аспауы қажет</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w:t>
            </w:r>
            <w:r>
              <w:br/>
            </w:r>
            <w:r>
              <w:rPr>
                <w:rFonts w:ascii="Times New Roman"/>
                <w:b w:val="false"/>
                <w:i w:val="false"/>
                <w:color w:val="000000"/>
                <w:sz w:val="20"/>
              </w:rPr>
              <w:t>
белік күннен ке</w:t>
            </w:r>
            <w:r>
              <w:br/>
            </w:r>
            <w:r>
              <w:rPr>
                <w:rFonts w:ascii="Times New Roman"/>
                <w:b w:val="false"/>
                <w:i w:val="false"/>
                <w:color w:val="000000"/>
                <w:sz w:val="20"/>
              </w:rPr>
              <w:t>
шіктірмей</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тан аспауы қажет</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68"/>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«Жұмыссыз азаматтарды тiркеу және есепке қою»</w:t>
      </w:r>
      <w:r>
        <w:br/>
      </w:r>
      <w:r>
        <w:rPr>
          <w:rFonts w:ascii="Times New Roman"/>
          <w:b w:val="false"/>
          <w:i w:val="false"/>
          <w:color w:val="000000"/>
          <w:sz w:val="28"/>
        </w:rPr>
        <w:t>
2-қосымшасы</w:t>
      </w:r>
    </w:p>
    <w:bookmarkEnd w:id="68"/>
    <w:p>
      <w:pPr>
        <w:spacing w:after="0"/>
        <w:ind w:left="0"/>
        <w:jc w:val="both"/>
      </w:pPr>
      <w:r>
        <w:drawing>
          <wp:inline distT="0" distB="0" distL="0" distR="0">
            <wp:extent cx="86360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636000" cy="6985000"/>
                    </a:xfrm>
                    <a:prstGeom prst="rect">
                      <a:avLst/>
                    </a:prstGeom>
                  </pic:spPr>
                </pic:pic>
              </a:graphicData>
            </a:graphic>
          </wp:inline>
        </w:drawing>
      </w:r>
    </w:p>
    <w:bookmarkStart w:name="z155" w:id="69"/>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«Жұмыссыз азаматтарды тiркеу және есепке қою»</w:t>
      </w:r>
      <w:r>
        <w:br/>
      </w:r>
      <w:r>
        <w:rPr>
          <w:rFonts w:ascii="Times New Roman"/>
          <w:b w:val="false"/>
          <w:i w:val="false"/>
          <w:color w:val="000000"/>
          <w:sz w:val="28"/>
        </w:rPr>
        <w:t>
3-қосымшасы</w:t>
      </w:r>
    </w:p>
    <w:bookmarkEnd w:id="69"/>
    <w:p>
      <w:pPr>
        <w:spacing w:after="0"/>
        <w:ind w:left="0"/>
        <w:jc w:val="both"/>
      </w:pPr>
      <w:r>
        <w:rPr>
          <w:rFonts w:ascii="Times New Roman"/>
          <w:b/>
          <w:i w:val="false"/>
          <w:color w:val="000000"/>
          <w:sz w:val="28"/>
        </w:rPr>
        <w:t>___________________</w:t>
      </w:r>
      <w:r>
        <w:br/>
      </w:r>
      <w:r>
        <w:rPr>
          <w:rFonts w:ascii="Times New Roman"/>
          <w:b w:val="false"/>
          <w:i w:val="false"/>
          <w:color w:val="000000"/>
          <w:sz w:val="28"/>
        </w:rPr>
        <w:t>
</w:t>
      </w:r>
      <w:r>
        <w:rPr>
          <w:rFonts w:ascii="Times New Roman"/>
          <w:b/>
          <w:i w:val="false"/>
          <w:color w:val="000000"/>
          <w:sz w:val="28"/>
        </w:rPr>
        <w:t>____________________</w:t>
      </w:r>
      <w:r>
        <w:br/>
      </w:r>
      <w:r>
        <w:rPr>
          <w:rFonts w:ascii="Times New Roman"/>
          <w:b w:val="false"/>
          <w:i w:val="false"/>
          <w:color w:val="000000"/>
          <w:sz w:val="28"/>
        </w:rPr>
        <w:t>
(кімге жіберіледі)</w:t>
      </w:r>
    </w:p>
    <w:p>
      <w:pPr>
        <w:spacing w:after="0"/>
        <w:ind w:left="0"/>
        <w:jc w:val="both"/>
      </w:pPr>
      <w:r>
        <w:rPr>
          <w:rFonts w:ascii="Times New Roman"/>
          <w:b w:val="false"/>
          <w:i w:val="false"/>
          <w:color w:val="000000"/>
          <w:sz w:val="28"/>
        </w:rPr>
        <w:t>_______________________________________________ байланысты Сізге жұмыссыз</w:t>
      </w:r>
    </w:p>
    <w:p>
      <w:pPr>
        <w:spacing w:after="0"/>
        <w:ind w:left="0"/>
        <w:jc w:val="both"/>
      </w:pPr>
      <w:r>
        <w:rPr>
          <w:rFonts w:ascii="Times New Roman"/>
          <w:b w:val="false"/>
          <w:i w:val="false"/>
          <w:color w:val="000000"/>
          <w:sz w:val="28"/>
        </w:rPr>
        <w:t>      (себеп көрсету)</w:t>
      </w:r>
    </w:p>
    <w:p>
      <w:pPr>
        <w:spacing w:after="0"/>
        <w:ind w:left="0"/>
        <w:jc w:val="both"/>
      </w:pPr>
      <w:r>
        <w:rPr>
          <w:rFonts w:ascii="Times New Roman"/>
          <w:b w:val="false"/>
          <w:i w:val="false"/>
          <w:color w:val="000000"/>
          <w:sz w:val="28"/>
        </w:rPr>
        <w:t>      ретінде тіркеуден және есепке қоюдан бас тартылатыны жөнінде хабарлаймыз.</w:t>
      </w:r>
    </w:p>
    <w:p>
      <w:pPr>
        <w:spacing w:after="0"/>
        <w:ind w:left="0"/>
        <w:jc w:val="both"/>
      </w:pPr>
      <w:r>
        <w:rPr>
          <w:rFonts w:ascii="Times New Roman"/>
          <w:b w:val="false"/>
          <w:i w:val="false"/>
          <w:color w:val="000000"/>
          <w:sz w:val="28"/>
        </w:rPr>
        <w:t>      Бөлім бастығы _________________________</w:t>
      </w:r>
    </w:p>
    <w:bookmarkStart w:name="z156" w:id="70"/>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«Жұмыссыз азаматтарды тiркеу және есепке қою»</w:t>
      </w:r>
      <w:r>
        <w:br/>
      </w:r>
      <w:r>
        <w:rPr>
          <w:rFonts w:ascii="Times New Roman"/>
          <w:b w:val="false"/>
          <w:i w:val="false"/>
          <w:color w:val="000000"/>
          <w:sz w:val="28"/>
        </w:rPr>
        <w:t>
4-қосымшасы</w:t>
      </w:r>
    </w:p>
    <w:bookmarkEnd w:id="70"/>
    <w:p>
      <w:pPr>
        <w:spacing w:after="0"/>
        <w:ind w:left="0"/>
        <w:jc w:val="both"/>
      </w:pPr>
      <w:r>
        <w:rPr>
          <w:rFonts w:ascii="Times New Roman"/>
          <w:b/>
          <w:i w:val="false"/>
          <w:color w:val="000000"/>
          <w:sz w:val="28"/>
        </w:rPr>
        <w:t>____________________</w:t>
      </w:r>
      <w:r>
        <w:br/>
      </w:r>
      <w:r>
        <w:rPr>
          <w:rFonts w:ascii="Times New Roman"/>
          <w:b w:val="false"/>
          <w:i w:val="false"/>
          <w:color w:val="000000"/>
          <w:sz w:val="28"/>
        </w:rPr>
        <w:t>
(кімге жіберіледі)</w:t>
      </w:r>
    </w:p>
    <w:p>
      <w:pPr>
        <w:spacing w:after="0"/>
        <w:ind w:left="0"/>
        <w:jc w:val="both"/>
      </w:pPr>
      <w:r>
        <w:rPr>
          <w:rFonts w:ascii="Times New Roman"/>
          <w:b w:val="false"/>
          <w:i w:val="false"/>
          <w:color w:val="000000"/>
          <w:sz w:val="28"/>
        </w:rPr>
        <w:t>________________________________________________ бастап Сіз жұмыссыз</w:t>
      </w:r>
    </w:p>
    <w:p>
      <w:pPr>
        <w:spacing w:after="0"/>
        <w:ind w:left="0"/>
        <w:jc w:val="both"/>
      </w:pPr>
      <w:r>
        <w:rPr>
          <w:rFonts w:ascii="Times New Roman"/>
          <w:b w:val="false"/>
          <w:i w:val="false"/>
          <w:color w:val="000000"/>
          <w:sz w:val="28"/>
        </w:rPr>
        <w:t>      (есепке қойылған күні)ретінде есепке қойғаныңызды туралы хабарлаймыз.</w:t>
      </w:r>
    </w:p>
    <w:p>
      <w:pPr>
        <w:spacing w:after="0"/>
        <w:ind w:left="0"/>
        <w:jc w:val="both"/>
      </w:pPr>
      <w:r>
        <w:rPr>
          <w:rFonts w:ascii="Times New Roman"/>
          <w:b w:val="false"/>
          <w:i w:val="false"/>
          <w:color w:val="000000"/>
          <w:sz w:val="28"/>
        </w:rPr>
        <w:t xml:space="preserve">      Бөлім бастығы                 </w:t>
      </w:r>
      <w:r>
        <w:rPr>
          <w:rFonts w:ascii="Times New Roman"/>
          <w:b/>
          <w:i w:val="false"/>
          <w:color w:val="000000"/>
          <w:sz w:val="28"/>
        </w:rPr>
        <w:t>________________</w:t>
      </w:r>
    </w:p>
    <w:bookmarkStart w:name="z157" w:id="71"/>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20 маусымдағы</w:t>
      </w:r>
      <w:r>
        <w:br/>
      </w:r>
      <w:r>
        <w:rPr>
          <w:rFonts w:ascii="Times New Roman"/>
          <w:b w:val="false"/>
          <w:i w:val="false"/>
          <w:color w:val="000000"/>
          <w:sz w:val="28"/>
        </w:rPr>
        <w:t>
№ 448 қаулысымен</w:t>
      </w:r>
      <w:r>
        <w:br/>
      </w:r>
      <w:r>
        <w:rPr>
          <w:rFonts w:ascii="Times New Roman"/>
          <w:b w:val="false"/>
          <w:i w:val="false"/>
          <w:color w:val="000000"/>
          <w:sz w:val="28"/>
        </w:rPr>
        <w:t>
бекітілген</w:t>
      </w:r>
    </w:p>
    <w:bookmarkEnd w:id="71"/>
    <w:p>
      <w:pPr>
        <w:spacing w:after="0"/>
        <w:ind w:left="0"/>
        <w:jc w:val="left"/>
      </w:pPr>
      <w:r>
        <w:rPr>
          <w:rFonts w:ascii="Times New Roman"/>
          <w:b/>
          <w:i w:val="false"/>
          <w:color w:val="000000"/>
        </w:rPr>
        <w:t xml:space="preserve"> Мемлекеттік қызмет регламенті</w:t>
      </w:r>
      <w:r>
        <w:br/>
      </w:r>
      <w:r>
        <w:rPr>
          <w:rFonts w:ascii="Times New Roman"/>
          <w:b/>
          <w:i w:val="false"/>
          <w:color w:val="000000"/>
        </w:rPr>
        <w:t>
«Семей ядролық сынақ полигонында ядролық сынақтардың салдарынан зардап шеккен азаматтарды тіркеу және есепке алу»</w:t>
      </w:r>
    </w:p>
    <w:bookmarkStart w:name="z158" w:id="72"/>
    <w:p>
      <w:pPr>
        <w:spacing w:after="0"/>
        <w:ind w:left="0"/>
        <w:jc w:val="left"/>
      </w:pPr>
      <w:r>
        <w:rPr>
          <w:rFonts w:ascii="Times New Roman"/>
          <w:b/>
          <w:i w:val="false"/>
          <w:color w:val="000000"/>
        </w:rPr>
        <w:t xml:space="preserve"> 
1. Негізгі ұғымдар</w:t>
      </w:r>
    </w:p>
    <w:bookmarkEnd w:id="72"/>
    <w:bookmarkStart w:name="z159" w:id="73"/>
    <w:p>
      <w:pPr>
        <w:spacing w:after="0"/>
        <w:ind w:left="0"/>
        <w:jc w:val="both"/>
      </w:pPr>
      <w:r>
        <w:rPr>
          <w:rFonts w:ascii="Times New Roman"/>
          <w:b w:val="false"/>
          <w:i w:val="false"/>
          <w:color w:val="000000"/>
          <w:sz w:val="28"/>
        </w:rPr>
        <w:t>
      1. Пайдаланған терминдердің және аббревиатуралардың анықтамасы:</w:t>
      </w:r>
      <w:r>
        <w:br/>
      </w:r>
      <w:r>
        <w:rPr>
          <w:rFonts w:ascii="Times New Roman"/>
          <w:b w:val="false"/>
          <w:i w:val="false"/>
          <w:color w:val="000000"/>
          <w:sz w:val="28"/>
        </w:rPr>
        <w:t>
      1) Арнаулы комиссия - Семей ядролық сынақ полигонындағы ядролық сынақтардың салдарынан зардап шеккен азаматтарды тіркеу және есепке алу және оларға куәлік беру үшін аудан әкімінің шешімімен құрылған комиссия.</w:t>
      </w:r>
      <w:r>
        <w:br/>
      </w:r>
      <w:r>
        <w:rPr>
          <w:rFonts w:ascii="Times New Roman"/>
          <w:b w:val="false"/>
          <w:i w:val="false"/>
          <w:color w:val="000000"/>
          <w:sz w:val="28"/>
        </w:rPr>
        <w:t>
      2) ЖІ – жеке іс;</w:t>
      </w:r>
      <w:r>
        <w:br/>
      </w:r>
      <w:r>
        <w:rPr>
          <w:rFonts w:ascii="Times New Roman"/>
          <w:b w:val="false"/>
          <w:i w:val="false"/>
          <w:color w:val="000000"/>
          <w:sz w:val="28"/>
        </w:rPr>
        <w:t>
      3) «ЖҚҮ және ӘБ КБ» ММ – «Жұмыспен қамтуды үйлестіру және әлеуметтік бағдарламалар басқармасы» мемлекеттік мекемесі;</w:t>
      </w:r>
      <w:r>
        <w:br/>
      </w:r>
      <w:r>
        <w:rPr>
          <w:rFonts w:ascii="Times New Roman"/>
          <w:b w:val="false"/>
          <w:i w:val="false"/>
          <w:color w:val="000000"/>
          <w:sz w:val="28"/>
        </w:rPr>
        <w:t>
      4)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және олардың кіші жүйелері) (бұдан әрі – ҚФБ);</w:t>
      </w:r>
      <w:r>
        <w:br/>
      </w:r>
      <w:r>
        <w:rPr>
          <w:rFonts w:ascii="Times New Roman"/>
          <w:b w:val="false"/>
          <w:i w:val="false"/>
          <w:color w:val="000000"/>
          <w:sz w:val="28"/>
        </w:rPr>
        <w:t>
      5) МЗТО – «Зейнетақы төлеу бойынша мемлекеттік орталықтың бөлімшесі»;</w:t>
      </w:r>
      <w:r>
        <w:br/>
      </w:r>
      <w:r>
        <w:rPr>
          <w:rFonts w:ascii="Times New Roman"/>
          <w:b w:val="false"/>
          <w:i w:val="false"/>
          <w:color w:val="000000"/>
          <w:sz w:val="28"/>
        </w:rPr>
        <w:t>
      6) мүгедек – ауыру немесе жарақат алу нәтижесінде, тұрақты түрде денсаулығының, ағзасының атқарымының бұзылуына байланысты өмірлік іс-әрекеті шектелгендіктен әлеуметтік қорғауды қажет ететін тұлға.</w:t>
      </w:r>
      <w:r>
        <w:br/>
      </w:r>
      <w:r>
        <w:rPr>
          <w:rFonts w:ascii="Times New Roman"/>
          <w:b w:val="false"/>
          <w:i w:val="false"/>
          <w:color w:val="000000"/>
          <w:sz w:val="28"/>
        </w:rPr>
        <w:t>
      7) ОЖБ – оңалтудың жеке бағдарламасы;</w:t>
      </w:r>
      <w:r>
        <w:br/>
      </w:r>
      <w:r>
        <w:rPr>
          <w:rFonts w:ascii="Times New Roman"/>
          <w:b w:val="false"/>
          <w:i w:val="false"/>
          <w:color w:val="000000"/>
          <w:sz w:val="28"/>
        </w:rPr>
        <w:t>
      8) Солтүстік Қазақстан облысы бойынша республикалық мемлекеттік кәсіпорны «Халыққа қызмет көрсету орталығы» филиалының Тайынша ауданы бойынша бөлім – ХҚКО;</w:t>
      </w:r>
      <w:r>
        <w:br/>
      </w:r>
      <w:r>
        <w:rPr>
          <w:rFonts w:ascii="Times New Roman"/>
          <w:b w:val="false"/>
          <w:i w:val="false"/>
          <w:color w:val="000000"/>
          <w:sz w:val="28"/>
        </w:rPr>
        <w:t>
      9) Уәкілетті орган – «Солтүстік Қазақстан облысы Тайынша ауданының жұмыспен қамту және әлеуметтік бағдарламалар бөлімі» мемлекеттік мекемесі.</w:t>
      </w:r>
    </w:p>
    <w:bookmarkEnd w:id="73"/>
    <w:bookmarkStart w:name="z160" w:id="74"/>
    <w:p>
      <w:pPr>
        <w:spacing w:after="0"/>
        <w:ind w:left="0"/>
        <w:jc w:val="left"/>
      </w:pPr>
      <w:r>
        <w:rPr>
          <w:rFonts w:ascii="Times New Roman"/>
          <w:b/>
          <w:i w:val="false"/>
          <w:color w:val="000000"/>
        </w:rPr>
        <w:t xml:space="preserve"> 
2. Жалпы ережелер</w:t>
      </w:r>
    </w:p>
    <w:bookmarkEnd w:id="74"/>
    <w:bookmarkStart w:name="z161" w:id="75"/>
    <w:p>
      <w:pPr>
        <w:spacing w:after="0"/>
        <w:ind w:left="0"/>
        <w:jc w:val="both"/>
      </w:pPr>
      <w:r>
        <w:rPr>
          <w:rFonts w:ascii="Times New Roman"/>
          <w:b w:val="false"/>
          <w:i w:val="false"/>
          <w:color w:val="000000"/>
          <w:sz w:val="28"/>
        </w:rPr>
        <w:t>
      2. Мемлекеттік қызмет «Солтүстік Қазақстан облысы Тайынша ауданының жұмыспен қамту және әлеуметтік бағдарламалар бөлімі» мемлекеттік мекемесімен көрсетіледі, мекенжайы: Солтүстік Қазақстан облысы, Тайынша қаласы, Центральный бұрылысы көшесі, 2, электрондық пошта мекенжайы - ro_tajnsha@mail.ru, телефоны 8-715-36-21-0-25, № 1 кабинет. Уәкілетті орган болмаған жағдайда тұтынушы мемлекеттік қызмет алу үшін тұрғылықты жері бойынша ауылдық (селолық) округ әкіміне (бұдан әрі – селолық округтің әкімі) жүгінеді.</w:t>
      </w:r>
      <w:r>
        <w:br/>
      </w:r>
      <w:r>
        <w:rPr>
          <w:rFonts w:ascii="Times New Roman"/>
          <w:b w:val="false"/>
          <w:i w:val="false"/>
          <w:color w:val="000000"/>
          <w:sz w:val="28"/>
        </w:rPr>
        <w:t>
      Сондай-ақ мемлекеттік қызмет Солтүстік Қазақстан облысы бойынша республикалық мемлекеттік кәсіпорны «Халыққа қызмет көрсету орталығы» филиалының Тайынша ауданы бойынша бөлім арқылы көрсетіледі, мекенжайы: Тайынша ауданы Тайынша қаласы, Қазақстан Конституциясы көшесі, 208, телефоны 8-715-36-23-6-89.</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Заңының (бұдан әрі – Заң) </w:t>
      </w:r>
      <w:r>
        <w:rPr>
          <w:rFonts w:ascii="Times New Roman"/>
          <w:b w:val="false"/>
          <w:i w:val="false"/>
          <w:color w:val="000000"/>
          <w:sz w:val="28"/>
        </w:rPr>
        <w:t>11-бабының</w:t>
      </w:r>
      <w:r>
        <w:rPr>
          <w:rFonts w:ascii="Times New Roman"/>
          <w:b w:val="false"/>
          <w:i w:val="false"/>
          <w:color w:val="000000"/>
          <w:sz w:val="28"/>
        </w:rPr>
        <w:t xml:space="preserve"> және Қазақстан Республикасы Үкіметінің 2006 жылғы 20 ақпандағы № 110 қаулысымен бекітілген Семей ядролық сынақ полигонындағы ядролық сынақтардың салдарынан зардап шеккен азаматтарды тіркеу, оларға біржолғы мемлекеттік ақшалай өтемақы төлеу қағидасының </w:t>
      </w:r>
      <w:r>
        <w:rPr>
          <w:rFonts w:ascii="Times New Roman"/>
          <w:b w:val="false"/>
          <w:i w:val="false"/>
          <w:color w:val="000000"/>
          <w:sz w:val="28"/>
        </w:rPr>
        <w:t>2-тарауы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бекiту туралы» Қазақстан Республикасы Үкіметінің 2011 жылғы 7 сәуірдегі №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www.ozsp-tsh.sko.kz интернет-ресурстарында, уәкілетті органдардың стендтерде, ресми ақпарат көздерде болады.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аяқталу нысаны (нәтиже): Семей ядролық сынақ полигонындағы ядролық сынақтардың салдарынан зардап шеккен Қазақстан Республикасының азаматтарын тіркеу және есепке алу туралы шешім туралы хабарлама немесе мемлекеттік қызмет көрсетуден бас тарту туралы қағаз жеткізгіштегі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w:t>
      </w:r>
      <w:r>
        <w:br/>
      </w:r>
      <w:r>
        <w:rPr>
          <w:rFonts w:ascii="Times New Roman"/>
          <w:b w:val="false"/>
          <w:i w:val="false"/>
          <w:color w:val="000000"/>
          <w:sz w:val="28"/>
        </w:rPr>
        <w:t>
      әуеде және жер үстiнде ядролық жарылыстар жасаған кезеңде (1949-1965 жж.) радиоактивтi заттармен ластануға ұшыраған аумақтарда тұрған, жұмыс iстеген немесе әскери қызмет (соның iшiнде мерзiмдi) өткерген азаматтар;</w:t>
      </w:r>
      <w:r>
        <w:br/>
      </w:r>
      <w:r>
        <w:rPr>
          <w:rFonts w:ascii="Times New Roman"/>
          <w:b w:val="false"/>
          <w:i w:val="false"/>
          <w:color w:val="000000"/>
          <w:sz w:val="28"/>
        </w:rPr>
        <w:t>
      1966 жылдан 1990 жылға дейiнгi аралықта жерасты ядролық жарылыстарын жасау кезеңiнде осы аумақтарда тұрған, жұмыс iстеген немесе әскери қызмет (соның iшiнде мерзiмдi) өткерген азаматтар;</w:t>
      </w:r>
      <w:r>
        <w:br/>
      </w:r>
      <w:r>
        <w:rPr>
          <w:rFonts w:ascii="Times New Roman"/>
          <w:b w:val="false"/>
          <w:i w:val="false"/>
          <w:color w:val="000000"/>
          <w:sz w:val="28"/>
        </w:rPr>
        <w:t>
      1949 жылдан 1990 жылға дейiнгi аралықта жеңiлдiктi әлеуметтiк-экономикалық мәртебесi бар аумақта тұрған, жұмыс iстеген немесе әскери қызмет (соның iшiнде мерзiмдi) өткерген азаматтар;</w:t>
      </w:r>
      <w:r>
        <w:br/>
      </w:r>
      <w:r>
        <w:rPr>
          <w:rFonts w:ascii="Times New Roman"/>
          <w:b w:val="false"/>
          <w:i w:val="false"/>
          <w:color w:val="000000"/>
          <w:sz w:val="28"/>
        </w:rPr>
        <w:t>
      осы тармақтың екiншi және үшiншi абзацтарында аталған, мүгедек деп танылған аурулары бар адамдардың балалары, олардың денсаулық жағдайы мен Заңда аталған аймақтарда ата-аналарының бiрiнiң болу факторы арасындағы себептi байланыстар анықталған ретте.</w:t>
      </w:r>
    </w:p>
    <w:bookmarkEnd w:id="75"/>
    <w:bookmarkStart w:name="z167" w:id="7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6"/>
    <w:bookmarkStart w:name="z168" w:id="77"/>
    <w:p>
      <w:pPr>
        <w:spacing w:after="0"/>
        <w:ind w:left="0"/>
        <w:jc w:val="both"/>
      </w:pPr>
      <w:r>
        <w:rPr>
          <w:rFonts w:ascii="Times New Roman"/>
          <w:b w:val="false"/>
          <w:i w:val="false"/>
          <w:color w:val="000000"/>
          <w:sz w:val="28"/>
        </w:rPr>
        <w:t>
      8. Мемлекеттік қызметті алу үшін өтініш беруші мынадай құжаттарды ұсынады:</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тұрғылықты жері бойынша тіркеуді растайтын құжат;</w:t>
      </w:r>
      <w:r>
        <w:br/>
      </w:r>
      <w:r>
        <w:rPr>
          <w:rFonts w:ascii="Times New Roman"/>
          <w:b w:val="false"/>
          <w:i w:val="false"/>
          <w:color w:val="000000"/>
          <w:sz w:val="28"/>
        </w:rPr>
        <w:t>
      4) салық төлеушінің куәлігі (жеке сәйкестіндіру коды болса);</w:t>
      </w:r>
      <w:r>
        <w:br/>
      </w:r>
      <w:r>
        <w:rPr>
          <w:rFonts w:ascii="Times New Roman"/>
          <w:b w:val="false"/>
          <w:i w:val="false"/>
          <w:color w:val="000000"/>
          <w:sz w:val="28"/>
        </w:rPr>
        <w:t>
      5) әлеуметтік жеке кодын беру жөніндегі уақытша куәлігі (жеке сәйкестендіру коды болса);</w:t>
      </w:r>
      <w:r>
        <w:br/>
      </w:r>
      <w:r>
        <w:rPr>
          <w:rFonts w:ascii="Times New Roman"/>
          <w:b w:val="false"/>
          <w:i w:val="false"/>
          <w:color w:val="000000"/>
          <w:sz w:val="28"/>
        </w:rPr>
        <w:t>
      6) берілетін жинақ кітапшасы немесе өтемақы беру бойынша уәкілетті ұйыммен жасалған шарт;</w:t>
      </w:r>
      <w:r>
        <w:br/>
      </w:r>
      <w:r>
        <w:rPr>
          <w:rFonts w:ascii="Times New Roman"/>
          <w:b w:val="false"/>
          <w:i w:val="false"/>
          <w:color w:val="000000"/>
          <w:sz w:val="28"/>
        </w:rPr>
        <w:t>
      7) Заңымен белгіленген тәртіпте берілген 1949 жылдан бастап 1965 жыл, 1966 жылдан бастап 1990 жыл кезеңдерiнде Семей ядролық сынақ полигоны аумағында тұру фактiсi мен кезеңiн растайтын құжаттар (мұрағаттық анықтамалар, халық депутаттардың селолық, поселкелық (ауылдық) кеңестердің, тұрғын үй пайдалну басқармалардың, үй басқармасының, поселке, ауылдың (селолық) округтер әкімдерінің, пәтер меншік иелеріні кооперативтердің анықтамалары; еңбек кітапшасы; оқу орнын бітіргені туралы диплом; әскери билет; туу туралы куәлік; орта білім туралы аттестат; орталау мектепті бітіргені туралы куәлік; Заңымен белгіленген тәртіпте берілген Семей ядролық сынақ полигонындағы ядролық сынықтрдың салдарынан зардап шеккен жеңілдіктерге құқық растайтын куәлігі).</w:t>
      </w:r>
      <w:r>
        <w:br/>
      </w:r>
      <w:r>
        <w:rPr>
          <w:rFonts w:ascii="Times New Roman"/>
          <w:b w:val="false"/>
          <w:i w:val="false"/>
          <w:color w:val="000000"/>
          <w:sz w:val="28"/>
        </w:rPr>
        <w:t>
      Мұрағаттық және өзге де құжаттар сақталмаса – ядролық сынақтар әсеріне ұшыраған аумақта тұрғанының заңды фактiсi мен кезеңiн анықтау туралы сот шешімі.</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өтініш берушіге қайтарылады.</w:t>
      </w:r>
      <w:r>
        <w:br/>
      </w:r>
      <w:r>
        <w:rPr>
          <w:rFonts w:ascii="Times New Roman"/>
          <w:b w:val="false"/>
          <w:i w:val="false"/>
          <w:color w:val="000000"/>
          <w:sz w:val="28"/>
        </w:rPr>
        <w:t>
      Жеке өтiнiш беруге мүмкiндiгi болмаған жағдайда, азаматтар белгiленген тәртiппен берiлген сенiмхат негiзiнде өтiнiшпен және қажеттi құжаттармен жүгіну үшiн басқа адамдарға уәкiлеттiк беруге құқылы.</w:t>
      </w:r>
      <w:r>
        <w:br/>
      </w:r>
      <w:r>
        <w:rPr>
          <w:rFonts w:ascii="Times New Roman"/>
          <w:b w:val="false"/>
          <w:i w:val="false"/>
          <w:color w:val="000000"/>
          <w:sz w:val="28"/>
        </w:rPr>
        <w:t>
</w:t>
      </w:r>
      <w:r>
        <w:rPr>
          <w:rFonts w:ascii="Times New Roman"/>
          <w:b w:val="false"/>
          <w:i w:val="false"/>
          <w:color w:val="000000"/>
          <w:sz w:val="28"/>
        </w:rPr>
        <w:t>
      9</w:t>
      </w:r>
      <w:r>
        <w:rPr>
          <w:rFonts w:ascii="Times New Roman"/>
          <w:b/>
          <w:i w:val="false"/>
          <w:color w:val="000000"/>
          <w:sz w:val="28"/>
        </w:rPr>
        <w:t xml:space="preserve">. </w:t>
      </w:r>
      <w:r>
        <w:rPr>
          <w:rFonts w:ascii="Times New Roman"/>
          <w:b w:val="false"/>
          <w:i w:val="false"/>
          <w:color w:val="000000"/>
          <w:sz w:val="28"/>
        </w:rPr>
        <w:t>Өтініштер және медициналық карта нысандары уәкілетті органның күту залында орналастырылады немесе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мекенжайы бойынша құжаттар қабылдайтын қызметкерлерде болады.</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қажетті толтырылған өтініш үлгілері және басқа құжаттар № 3 кабинетке арнайы комиссия жұмыс органының, тағайындау бойынша бас маманына, ХҚКО инспекторына тапсырылады.</w:t>
      </w:r>
      <w:r>
        <w:br/>
      </w:r>
      <w:r>
        <w:rPr>
          <w:rFonts w:ascii="Times New Roman"/>
          <w:b w:val="false"/>
          <w:i w:val="false"/>
          <w:color w:val="000000"/>
          <w:sz w:val="28"/>
        </w:rPr>
        <w:t>
      Жауапты тұлғалар кабинеттерінің нөмірлері туралы ақпарат арнаулы комиссия жұмыс органының, ХҚКО стендінде, сонда сондай-ақ мемлекеттік қызмет көрсету туралы ақпарат орналастырылған.</w:t>
      </w:r>
      <w:r>
        <w:br/>
      </w:r>
      <w:r>
        <w:rPr>
          <w:rFonts w:ascii="Times New Roman"/>
          <w:b w:val="false"/>
          <w:i w:val="false"/>
          <w:color w:val="000000"/>
          <w:sz w:val="28"/>
        </w:rPr>
        <w:t>
</w:t>
      </w:r>
      <w:r>
        <w:rPr>
          <w:rFonts w:ascii="Times New Roman"/>
          <w:b w:val="false"/>
          <w:i w:val="false"/>
          <w:color w:val="000000"/>
          <w:sz w:val="28"/>
        </w:rPr>
        <w:t>
      11. Барлық қажетті құжаттар тапсырылғаннан кейін уәкілетті органда тұтынушыға мемлекеттік қызмет тіркеу мен алу датасын, құжаттар қабылдаған тұлғаның тегі аты-жөні көрсетумен талон беріледі. ХҚКО тиісті құжаттардың қабылдағаны туралы қолхат беріліп, онда төмендегілер көрсетіледі:</w:t>
      </w:r>
      <w:r>
        <w:br/>
      </w:r>
      <w:r>
        <w:rPr>
          <w:rFonts w:ascii="Times New Roman"/>
          <w:b w:val="false"/>
          <w:i w:val="false"/>
          <w:color w:val="000000"/>
          <w:sz w:val="28"/>
        </w:rPr>
        <w:t>
      сұрауды қабылдаған нөмірі және датасы;</w:t>
      </w:r>
      <w:r>
        <w:br/>
      </w:r>
      <w:r>
        <w:rPr>
          <w:rFonts w:ascii="Times New Roman"/>
          <w:b w:val="false"/>
          <w:i w:val="false"/>
          <w:color w:val="000000"/>
          <w:sz w:val="28"/>
        </w:rPr>
        <w:t>
      сұрап жатқан мемлекеттік қызметтің түрі;</w:t>
      </w:r>
      <w:r>
        <w:br/>
      </w:r>
      <w:r>
        <w:rPr>
          <w:rFonts w:ascii="Times New Roman"/>
          <w:b w:val="false"/>
          <w:i w:val="false"/>
          <w:color w:val="000000"/>
          <w:sz w:val="28"/>
        </w:rPr>
        <w:t>
      қосымша берілген құжаттардың саны және атауы;</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құжаттарды рәсімдеуге өтінішті қабылдаған Орталық инспекторының тегі, аты-жөні.</w:t>
      </w:r>
      <w:r>
        <w:br/>
      </w:r>
      <w:r>
        <w:rPr>
          <w:rFonts w:ascii="Times New Roman"/>
          <w:b w:val="false"/>
          <w:i w:val="false"/>
          <w:color w:val="000000"/>
          <w:sz w:val="28"/>
        </w:rPr>
        <w:t>
</w:t>
      </w:r>
      <w:r>
        <w:rPr>
          <w:rFonts w:ascii="Times New Roman"/>
          <w:b w:val="false"/>
          <w:i w:val="false"/>
          <w:color w:val="000000"/>
          <w:sz w:val="28"/>
        </w:rPr>
        <w:t>
      12. Семей полигонындағы ядролық сынақтарының салдарына зердап шеккен Қазақстан Республикасының азаматтарын тіркеу жөніндегі шешім қабылдау немесе тіркеуден бас тарту туралы хабарламаны беру:</w:t>
      </w:r>
      <w:r>
        <w:br/>
      </w:r>
      <w:r>
        <w:rPr>
          <w:rFonts w:ascii="Times New Roman"/>
          <w:b w:val="false"/>
          <w:i w:val="false"/>
          <w:color w:val="000000"/>
          <w:sz w:val="28"/>
        </w:rPr>
        <w:t>
      арнаулы комиссия жұмыс органынына тұтынушының өзі келгенде;</w:t>
      </w:r>
      <w:r>
        <w:br/>
      </w:r>
      <w:r>
        <w:rPr>
          <w:rFonts w:ascii="Times New Roman"/>
          <w:b w:val="false"/>
          <w:i w:val="false"/>
          <w:color w:val="000000"/>
          <w:sz w:val="28"/>
        </w:rPr>
        <w:t>
      ХҚКО өзі барған жағдайда күнсайын «терезелер» арқылы мерзімі көрсетілген қолхат негізінде жүзеге асырылады.</w:t>
      </w:r>
      <w:r>
        <w:br/>
      </w:r>
      <w:r>
        <w:rPr>
          <w:rFonts w:ascii="Times New Roman"/>
          <w:b w:val="false"/>
          <w:i w:val="false"/>
          <w:color w:val="000000"/>
          <w:sz w:val="28"/>
        </w:rPr>
        <w:t>
      Жеке өтiнiш беруге мүмкiндiгi болмаған жағдайда, азаматтар белгiленген тәртiппен берiлген сенiмхат негiзiнде өтiнiшпен және қажеттi құжаттармен жүгіну үшiн басқа адамдарға уәкiлеттiк беруге құқылы.</w:t>
      </w:r>
      <w:r>
        <w:br/>
      </w:r>
      <w:r>
        <w:rPr>
          <w:rFonts w:ascii="Times New Roman"/>
          <w:b w:val="false"/>
          <w:i w:val="false"/>
          <w:color w:val="000000"/>
          <w:sz w:val="28"/>
        </w:rPr>
        <w:t>
</w:t>
      </w:r>
      <w:r>
        <w:rPr>
          <w:rFonts w:ascii="Times New Roman"/>
          <w:b w:val="false"/>
          <w:i w:val="false"/>
          <w:color w:val="000000"/>
          <w:sz w:val="28"/>
        </w:rPr>
        <w:t>
      13. Тексеру қорытындысы бойынша іс макеті ресімделген Семей ядролық сынақ полигонындағы ядролық сынақтардың салдарынан зардап шеккен азаматқа бiржолғы мемлекеттiк ақшалай өтемақының төлену фактісінің анықталуы, сондай-ақ тұтынушының құжаттарды тапсырған кезде толық емес және (немесе) жалған мәліметтер ұсынуы мемлекеттік қызметті көрсетуден бас тарту үшін негіз болып табылады. Арнайы комиссияның жұмыс органы құжаттар ресімлген кезде анықталған қателіктер,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 толық болмаған жағдайда арнайы комиссияның жұмыс органы құжаттар тапсырылған күннен кейін жиырма жұмыс күні ішінде бас тарту туралы хабарламаны береді.</w:t>
      </w:r>
      <w:r>
        <w:br/>
      </w:r>
      <w:r>
        <w:rPr>
          <w:rFonts w:ascii="Times New Roman"/>
          <w:b w:val="false"/>
          <w:i w:val="false"/>
          <w:color w:val="000000"/>
          <w:sz w:val="28"/>
        </w:rPr>
        <w:t>
      ХҚКО арқылы мемлекеттік қызметті жүзеге асыру кезінде уәкілетті орган құжаттар ресімлген кезде анықталған қателіктер,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 толық болмаған жағдайда құжаттар тапсырылғаннна кейін үш күн ішінде орталыққа бұдан әрі тұтынушыға беру үшін бас тарту себептерін көрсетумен хабарламаны жібереді.</w:t>
      </w:r>
      <w:r>
        <w:br/>
      </w:r>
      <w:r>
        <w:rPr>
          <w:rFonts w:ascii="Times New Roman"/>
          <w:b w:val="false"/>
          <w:i w:val="false"/>
          <w:color w:val="000000"/>
          <w:sz w:val="28"/>
        </w:rPr>
        <w:t>
</w:t>
      </w:r>
      <w:r>
        <w:rPr>
          <w:rFonts w:ascii="Times New Roman"/>
          <w:b w:val="false"/>
          <w:i w:val="false"/>
          <w:color w:val="000000"/>
          <w:sz w:val="28"/>
        </w:rPr>
        <w:t>
      14. Мемлекеттік қызмет уәкілетті органның үй-жайында уәкілетті органның жұмыс кестесіне сәйкес демалыс (сенбі, жексенбі) және мереке күндерін қоспағанда, күн сайын сағат 13.00-ден 14.00-ге дейін түскі үзіліспен сағат 9.00-ден 18.00-ге дейін көрсетіледі.</w:t>
      </w:r>
      <w:r>
        <w:br/>
      </w:r>
      <w:r>
        <w:rPr>
          <w:rFonts w:ascii="Times New Roman"/>
          <w:b w:val="false"/>
          <w:i w:val="false"/>
          <w:color w:val="000000"/>
          <w:sz w:val="28"/>
        </w:rPr>
        <w:t>
      ХҚКО жұмыс кестесі: демалыс күндері мен мереке күндерінен басқа күн сайын сағат 13.00-ден 14.00-ге дейін түскі үзіліспен сағат 9.00-ден 19.00-ге дейін жұмыс істейді. Қабылдау кезек тәртібінде жүзеге асырылады алдын ала жазылусыз және тездетілген қызмет көрсетусіз.</w:t>
      </w:r>
      <w:r>
        <w:br/>
      </w:r>
      <w:r>
        <w:rPr>
          <w:rFonts w:ascii="Times New Roman"/>
          <w:b w:val="false"/>
          <w:i w:val="false"/>
          <w:color w:val="000000"/>
          <w:sz w:val="28"/>
        </w:rPr>
        <w:t>
</w:t>
      </w:r>
      <w:r>
        <w:rPr>
          <w:rFonts w:ascii="Times New Roman"/>
          <w:b w:val="false"/>
          <w:i w:val="false"/>
          <w:color w:val="000000"/>
          <w:sz w:val="28"/>
        </w:rPr>
        <w:t>
      15. Мемлекеттік қызмет көрсету мерзімдері:</w:t>
      </w:r>
      <w:r>
        <w:br/>
      </w:r>
      <w:r>
        <w:rPr>
          <w:rFonts w:ascii="Times New Roman"/>
          <w:b w:val="false"/>
          <w:i w:val="false"/>
          <w:color w:val="000000"/>
          <w:sz w:val="28"/>
        </w:rPr>
        <w:t>
      1) осы стандарттың </w:t>
      </w:r>
      <w:r>
        <w:rPr>
          <w:rFonts w:ascii="Times New Roman"/>
          <w:b w:val="false"/>
          <w:i w:val="false"/>
          <w:color w:val="000000"/>
          <w:sz w:val="28"/>
        </w:rPr>
        <w:t>8-тармағында</w:t>
      </w:r>
      <w:r>
        <w:rPr>
          <w:rFonts w:ascii="Times New Roman"/>
          <w:b w:val="false"/>
          <w:i w:val="false"/>
          <w:color w:val="000000"/>
          <w:sz w:val="28"/>
        </w:rPr>
        <w:t xml:space="preserve"> белгіленген құжаттар тұтынушымен тапсырылғаннан кейін мемлекеттік қызмет көрсету мерзімдері:</w:t>
      </w:r>
      <w:r>
        <w:br/>
      </w:r>
      <w:r>
        <w:rPr>
          <w:rFonts w:ascii="Times New Roman"/>
          <w:b w:val="false"/>
          <w:i w:val="false"/>
          <w:color w:val="000000"/>
          <w:sz w:val="28"/>
        </w:rPr>
        <w:t>
      арнайы комиссияның жұмыс органына – жиырма күнтізбелік күннен артық емес.</w:t>
      </w:r>
      <w:r>
        <w:br/>
      </w:r>
      <w:r>
        <w:rPr>
          <w:rFonts w:ascii="Times New Roman"/>
          <w:b w:val="false"/>
          <w:i w:val="false"/>
          <w:color w:val="000000"/>
          <w:sz w:val="28"/>
        </w:rPr>
        <w:t>
      ХҚКО - жиырма күнтізбелік күннен артық емес (құжатты (нәтижені) қабылдау және тапсыру күні мемлекеттік қызмет көрсету мерзімдеріне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(талон алғанға дейін) 30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 көрсетудің рұқсат берілген ең көп уақыты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16.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көрсетіледі:</w:t>
      </w:r>
      <w:r>
        <w:br/>
      </w:r>
      <w:r>
        <w:rPr>
          <w:rFonts w:ascii="Times New Roman"/>
          <w:b w:val="false"/>
          <w:i w:val="false"/>
          <w:color w:val="000000"/>
          <w:sz w:val="28"/>
        </w:rPr>
        <w:t>
      тұтынушының тұрғылықты жері бойынша арнайы комиссия жұмыс органының үстелмен, орындықтармен, толтырылған бланктер бар ақпараттық стендтермен жабдықталған, мүмкіндіктері шектеулі тұтынушыларға қызмет көрсету үшін жағдайлар қарастырылған үй-жайында;</w:t>
      </w:r>
      <w:r>
        <w:br/>
      </w:r>
      <w:r>
        <w:rPr>
          <w:rFonts w:ascii="Times New Roman"/>
          <w:b w:val="false"/>
          <w:i w:val="false"/>
          <w:color w:val="000000"/>
          <w:sz w:val="28"/>
        </w:rPr>
        <w:t>
      анықтамалық бюро, кресло, толтырылған бланктер бар ақпараттық стендтермен жабдықталған, қажетті құжаттарды даярлау үшін үстелмен, орындықтармен, ақпараттық стендтермен жабдықталған, күту залы бар сондай-ақ үй-жайда мүмкіндіктері шектеулі тұтынушыларға қызмет көрсету үшін жағдайлар қарастырылған ХҚКО үй-жайында.</w:t>
      </w:r>
      <w:r>
        <w:br/>
      </w:r>
      <w:r>
        <w:rPr>
          <w:rFonts w:ascii="Times New Roman"/>
          <w:b w:val="false"/>
          <w:i w:val="false"/>
          <w:color w:val="000000"/>
          <w:sz w:val="28"/>
        </w:rPr>
        <w:t>
      Уәкілетті органның үй-жайы санитарлық-эпидемиологиялық нормаларға, ғимараттың қауіпсіздік талаптарына үйлесімді, күзетпен және өрт дабылымен жабдықталды.</w:t>
      </w:r>
      <w:r>
        <w:br/>
      </w:r>
      <w:r>
        <w:rPr>
          <w:rFonts w:ascii="Times New Roman"/>
          <w:b w:val="false"/>
          <w:i w:val="false"/>
          <w:color w:val="000000"/>
          <w:sz w:val="28"/>
        </w:rPr>
        <w:t>
</w:t>
      </w:r>
      <w:r>
        <w:rPr>
          <w:rFonts w:ascii="Times New Roman"/>
          <w:b w:val="false"/>
          <w:i w:val="false"/>
          <w:color w:val="000000"/>
          <w:sz w:val="28"/>
        </w:rPr>
        <w:t>
      18.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тұтынушыға қызмет көрсету үшін ол белгіленген үлгідегі өтінішті және қажетті құжаттар тізбесін тапсырады;</w:t>
      </w:r>
      <w:r>
        <w:br/>
      </w:r>
      <w:r>
        <w:rPr>
          <w:rFonts w:ascii="Times New Roman"/>
          <w:b w:val="false"/>
          <w:i w:val="false"/>
          <w:color w:val="000000"/>
          <w:sz w:val="28"/>
        </w:rPr>
        <w:t>
      2) уәкілетті органның жауапты маман өтінішті журналда тіркейді, өтінішіке кіріс нөмірін қояды, тұтынушыға талон береді және уәкілетті органның бастығына береді;</w:t>
      </w:r>
      <w:r>
        <w:br/>
      </w:r>
      <w:r>
        <w:rPr>
          <w:rFonts w:ascii="Times New Roman"/>
          <w:b w:val="false"/>
          <w:i w:val="false"/>
          <w:color w:val="000000"/>
          <w:sz w:val="28"/>
        </w:rPr>
        <w:t>
      3) уәкілетті органның бастығы келіп түскен құжатпен танысады және ардагерлермен және мүгедектермен жұмыс жүргізу бойынша бас маманына (бұдан әрі – бас маманға) жолдайды;</w:t>
      </w:r>
      <w:r>
        <w:br/>
      </w:r>
      <w:r>
        <w:rPr>
          <w:rFonts w:ascii="Times New Roman"/>
          <w:b w:val="false"/>
          <w:i w:val="false"/>
          <w:color w:val="000000"/>
          <w:sz w:val="28"/>
        </w:rPr>
        <w:t>
      4) уәкілетті органның бас маманы келіп түскен құжаттарды қарайды қызмет алуға тұтынушының құқығын анықтайды, тұтынушының деректерін электрондық деректер базасына енгізеді, «ЖҚҮ және ӘББ»ММ құжаттар топтамасын жолдау үшін ілеспе хатты әзірлейді;</w:t>
      </w:r>
      <w:r>
        <w:br/>
      </w:r>
      <w:r>
        <w:rPr>
          <w:rFonts w:ascii="Times New Roman"/>
          <w:b w:val="false"/>
          <w:i w:val="false"/>
          <w:color w:val="000000"/>
          <w:sz w:val="28"/>
        </w:rPr>
        <w:t>
      5) бас маман тұтынушыға қызмет көрсетуге есепке қою туралы хабарламаны немесе қызмет көрсетуден бас тарту туралы дәлелді жауапты (хабарлама) әзірлейді және қол қою үшін уәкілетті органның бастығына береді;</w:t>
      </w:r>
      <w:r>
        <w:br/>
      </w:r>
      <w:r>
        <w:rPr>
          <w:rFonts w:ascii="Times New Roman"/>
          <w:b w:val="false"/>
          <w:i w:val="false"/>
          <w:color w:val="000000"/>
          <w:sz w:val="28"/>
        </w:rPr>
        <w:t>
      6) уәкілетті органның бастығы қызмет көрсетуге есепке қою туралы хабарламаға немесе қызмет көрсетуден бас тарту туралы дәлелді жауапқа (хабарлама) қол қояды және мемлекеттік қызмет нәтижесін тұтынушыға беру үшін жауапты маманға береді.</w:t>
      </w:r>
      <w:r>
        <w:br/>
      </w:r>
      <w:r>
        <w:rPr>
          <w:rFonts w:ascii="Times New Roman"/>
          <w:b w:val="false"/>
          <w:i w:val="false"/>
          <w:color w:val="000000"/>
          <w:sz w:val="28"/>
        </w:rPr>
        <w:t>
      7) уәкілетті органның жауапты маман мемлекеттік қызмет нәтижесін береді: есепке қою туралы хабарламаны немесе қызмет көрсетуден бас тарту туралы дәлелді жауап (хабарлама).</w:t>
      </w:r>
      <w:r>
        <w:br/>
      </w:r>
      <w:r>
        <w:rPr>
          <w:rFonts w:ascii="Times New Roman"/>
          <w:b w:val="false"/>
          <w:i w:val="false"/>
          <w:color w:val="000000"/>
          <w:sz w:val="28"/>
        </w:rPr>
        <w:t>
      Тұрғылықты жері бойынша уәкілетті орган болмаса мемлекеттік қызмет тұтынушыларға селолық «(ауылдық) округтің әкімі арқылы көрсетіледі.</w:t>
      </w:r>
      <w:r>
        <w:br/>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1) Тұтынушы өтініш береді, тіркейді, және мемлекеттік қызмет көрсетуге қолхат береді;</w:t>
      </w:r>
      <w:r>
        <w:br/>
      </w:r>
      <w:r>
        <w:rPr>
          <w:rFonts w:ascii="Times New Roman"/>
          <w:b w:val="false"/>
          <w:i w:val="false"/>
          <w:color w:val="000000"/>
          <w:sz w:val="28"/>
        </w:rPr>
        <w:t>
      2) ХҚКО инспекторы өтінішті тіркейді және құжаттарды ХҚКО жинақтау бөлімінің инспекторына береді.</w:t>
      </w:r>
      <w:r>
        <w:br/>
      </w:r>
      <w:r>
        <w:rPr>
          <w:rFonts w:ascii="Times New Roman"/>
          <w:b w:val="false"/>
          <w:i w:val="false"/>
          <w:color w:val="000000"/>
          <w:sz w:val="28"/>
        </w:rPr>
        <w:t>
      3) ХҚКО жинақтаушы бөлімі инспекторы құжаттарды жинайды, тізілімдемені құрастырады, құжаттарды уәкілетті органға жолдайды;</w:t>
      </w:r>
      <w:r>
        <w:br/>
      </w:r>
      <w:r>
        <w:rPr>
          <w:rFonts w:ascii="Times New Roman"/>
          <w:b w:val="false"/>
          <w:i w:val="false"/>
          <w:color w:val="000000"/>
          <w:sz w:val="28"/>
        </w:rPr>
        <w:t>
      4) уәкілетті органның жауапты маманы журналда құжаттарды тіркейді, кіріс нөмірі береді және құжатты өтінішке береді;</w:t>
      </w:r>
      <w:r>
        <w:br/>
      </w:r>
      <w:r>
        <w:rPr>
          <w:rFonts w:ascii="Times New Roman"/>
          <w:b w:val="false"/>
          <w:i w:val="false"/>
          <w:color w:val="000000"/>
          <w:sz w:val="28"/>
        </w:rPr>
        <w:t>
      5) уәкілетті органның бастығы келіп түскен құжаттарды қарайды және тағайындау бойынша бас маманға жібереді (бұдан әрі – бас маман);</w:t>
      </w:r>
      <w:r>
        <w:br/>
      </w:r>
      <w:r>
        <w:rPr>
          <w:rFonts w:ascii="Times New Roman"/>
          <w:b w:val="false"/>
          <w:i w:val="false"/>
          <w:color w:val="000000"/>
          <w:sz w:val="28"/>
        </w:rPr>
        <w:t>
      6) уәкілетті органның бас маманы тұтынушының құқығын болуына келіп түскен құжаттарды қарайды, деректерді электрондық деректер базасына енгізеді;</w:t>
      </w:r>
      <w:r>
        <w:br/>
      </w:r>
      <w:r>
        <w:rPr>
          <w:rFonts w:ascii="Times New Roman"/>
          <w:b w:val="false"/>
          <w:i w:val="false"/>
          <w:color w:val="000000"/>
          <w:sz w:val="28"/>
        </w:rPr>
        <w:t>
      7) бас маман тұтынушыға қызмет көрсетуге тағайындау туралы хабарламаны немесе қызмет көрсетуден бас тарту туралы дәлелді жауап (хабарлама) әзірлейді және қол қою үшін уәкілетті органның бастығына береді;</w:t>
      </w:r>
      <w:r>
        <w:br/>
      </w:r>
      <w:r>
        <w:rPr>
          <w:rFonts w:ascii="Times New Roman"/>
          <w:b w:val="false"/>
          <w:i w:val="false"/>
          <w:color w:val="000000"/>
          <w:sz w:val="28"/>
        </w:rPr>
        <w:t>
      8) уәкілетті органның бастығы қызмет көрсетуге тағайындау туралы хабарламаға немесе қызмет көрсетуден бас тарту туралы дәлелді жауапқа (хабарлама) қол қояды және мемлекеттік қызметтің нәтижесін тұтынушыға беру үшін жауапты маманға береді;</w:t>
      </w:r>
      <w:r>
        <w:br/>
      </w:r>
      <w:r>
        <w:rPr>
          <w:rFonts w:ascii="Times New Roman"/>
          <w:b w:val="false"/>
          <w:i w:val="false"/>
          <w:color w:val="000000"/>
          <w:sz w:val="28"/>
        </w:rPr>
        <w:t>
      9) уәкілетті органның жауапты маманы мемлекеттік қызметтің нәтижесін қызмет көрсетуге тағайындау туралы хабарламаны немесе қызмет көрсетуден бас тарту туралы дәлелді жауапты ХҚКО жолдайды;</w:t>
      </w:r>
      <w:r>
        <w:br/>
      </w:r>
      <w:r>
        <w:rPr>
          <w:rFonts w:ascii="Times New Roman"/>
          <w:b w:val="false"/>
          <w:i w:val="false"/>
          <w:color w:val="000000"/>
          <w:sz w:val="28"/>
        </w:rPr>
        <w:t>
      10) ХҚКО инспекторы тұтынушыға мемлекеттік қызмет нәтижесін береді: қызмет көрсетуге тағайындау туралы хабарлама немесе қызмет көрсетуден бас тарту туралы дәлелді жауап (хабарлама).</w:t>
      </w:r>
    </w:p>
    <w:bookmarkEnd w:id="77"/>
    <w:bookmarkStart w:name="z179" w:id="78"/>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78"/>
    <w:bookmarkStart w:name="z180" w:id="79"/>
    <w:p>
      <w:pPr>
        <w:spacing w:after="0"/>
        <w:ind w:left="0"/>
        <w:jc w:val="both"/>
      </w:pPr>
      <w:r>
        <w:rPr>
          <w:rFonts w:ascii="Times New Roman"/>
          <w:b w:val="false"/>
          <w:i w:val="false"/>
          <w:color w:val="000000"/>
          <w:sz w:val="28"/>
        </w:rPr>
        <w:t>
      19. Ақпараттық қауіпсіздігіне қойылатын талаптар: тұтынушы құжаттарының мазмұны туралы ақпаратты жасырын ұстау.</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үдерісіне қатысатын ҚФБ:</w:t>
      </w:r>
      <w:r>
        <w:br/>
      </w:r>
      <w:r>
        <w:rPr>
          <w:rFonts w:ascii="Times New Roman"/>
          <w:b w:val="false"/>
          <w:i w:val="false"/>
          <w:color w:val="000000"/>
          <w:sz w:val="28"/>
        </w:rPr>
        <w:t>
      1) Арнайы комиссия жұмыс органының бастығы;</w:t>
      </w:r>
      <w:r>
        <w:br/>
      </w:r>
      <w:r>
        <w:rPr>
          <w:rFonts w:ascii="Times New Roman"/>
          <w:b w:val="false"/>
          <w:i w:val="false"/>
          <w:color w:val="000000"/>
          <w:sz w:val="28"/>
        </w:rPr>
        <w:t>
      2) Арнайы комиссия жұмыс органының тағайындау бойынша бас маманы;</w:t>
      </w:r>
      <w:r>
        <w:br/>
      </w:r>
      <w:r>
        <w:rPr>
          <w:rFonts w:ascii="Times New Roman"/>
          <w:b w:val="false"/>
          <w:i w:val="false"/>
          <w:color w:val="000000"/>
          <w:sz w:val="28"/>
        </w:rPr>
        <w:t>
      3) Арнайы комиссия жұмыс органының жауапты маманы;</w:t>
      </w:r>
      <w:r>
        <w:br/>
      </w:r>
      <w:r>
        <w:rPr>
          <w:rFonts w:ascii="Times New Roman"/>
          <w:b w:val="false"/>
          <w:i w:val="false"/>
          <w:color w:val="000000"/>
          <w:sz w:val="28"/>
        </w:rPr>
        <w:t>
      4) ХҚКО инспекторы;</w:t>
      </w:r>
      <w:r>
        <w:br/>
      </w:r>
      <w:r>
        <w:rPr>
          <w:rFonts w:ascii="Times New Roman"/>
          <w:b w:val="false"/>
          <w:i w:val="false"/>
          <w:color w:val="000000"/>
          <w:sz w:val="28"/>
        </w:rPr>
        <w:t>
      5) ХҚКО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21.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орындау мерзімін көрсетумен әкімшілік іс-әрекеттердің (рәсімдердің, функциялардың операциялардың)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22. Әкімшілік іс-әрекеттердің (мемлекеттік қызмет көрсету үдерісі барысынды) логикалық реттілігі арасындағы өзара байланысын сипаттаушы сызбалар және ҚФБ осы регламенттің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Мемлекеттік қызмет көрсету үшін қажетті құжаттардың нысандары, үлгі-қалыптары осы регламенттің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79"/>
    <w:bookmarkStart w:name="z185" w:id="80"/>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End w:id="80"/>
    <w:bookmarkStart w:name="z186" w:id="81"/>
    <w:p>
      <w:pPr>
        <w:spacing w:after="0"/>
        <w:ind w:left="0"/>
        <w:jc w:val="both"/>
      </w:pPr>
      <w:r>
        <w:rPr>
          <w:rFonts w:ascii="Times New Roman"/>
          <w:b w:val="false"/>
          <w:i w:val="false"/>
          <w:color w:val="000000"/>
          <w:sz w:val="28"/>
        </w:rPr>
        <w:t>
      24. Көрсетілген қызметтерге жауапты тұлға арнайы комиссия жұмыс органы, арнайы комиссия жұмыс органының жауапты лауазымдық тұлғалар, ХҚКО басшысы (бұдан әрі – лауазымдық тұлғалар).</w:t>
      </w:r>
      <w:r>
        <w:br/>
      </w:r>
      <w:r>
        <w:rPr>
          <w:rFonts w:ascii="Times New Roman"/>
          <w:b w:val="false"/>
          <w:i w:val="false"/>
          <w:color w:val="000000"/>
          <w:sz w:val="28"/>
        </w:rPr>
        <w:t>
      Лауазымды тұлғалар Қазақстан Республикасының заңнамасымен қарастырылған тәртібіне сәйкес мемлекеттік қызмет көрсетудің сапасы мен тиімділігі үшін, сондай-ақ мемлекеттік қызмет көрсету барысында олармен қабылданған шешімдері мен іс-әрекеттері (іс-әрекетсіздігі), үшін белгіленген мерзімдерде мемлекеттік қызмет көрсетуді іске асыруға жауапты болады.</w:t>
      </w:r>
      <w:r>
        <w:br/>
      </w:r>
      <w:r>
        <w:rPr>
          <w:rFonts w:ascii="Times New Roman"/>
          <w:b w:val="false"/>
          <w:i w:val="false"/>
          <w:color w:val="000000"/>
          <w:sz w:val="28"/>
        </w:rPr>
        <w:t>
      Көрсетілген мемлекеттік қызметтің нәтижелерімен келіспеген жағдайда шағым осы мемлекеттік қызмет көрсетуді ұйымдастыруға жауапты жоғары тұрған уәкілетті органның арнайы комиссия жұмыс органына беріледі, әдепсіз қызмет көрсету жағдайда шағым арнайы комиссия жұмыс органының, ХҚКО бастығына беріледі нөмірі уәкілетті органның, ХҚКО стендінде көрсетілген, атауы, жұмыс кестесі, заңды мекенжайы, телефоны осы регламенттің </w:t>
      </w:r>
      <w:r>
        <w:rPr>
          <w:rFonts w:ascii="Times New Roman"/>
          <w:b w:val="false"/>
          <w:i w:val="false"/>
          <w:color w:val="000000"/>
          <w:sz w:val="28"/>
        </w:rPr>
        <w:t>2 т.</w:t>
      </w:r>
      <w:r>
        <w:rPr>
          <w:rFonts w:ascii="Times New Roman"/>
          <w:b w:val="false"/>
          <w:i w:val="false"/>
          <w:color w:val="000000"/>
          <w:sz w:val="28"/>
        </w:rPr>
        <w:t xml:space="preserve"> және </w:t>
      </w:r>
      <w:r>
        <w:rPr>
          <w:rFonts w:ascii="Times New Roman"/>
          <w:b w:val="false"/>
          <w:i w:val="false"/>
          <w:color w:val="000000"/>
          <w:sz w:val="28"/>
        </w:rPr>
        <w:t>14 т.</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25. Мемлекеттік қызмет нәтижесімен келіспеген жағдайда тұтынушы заңнамамен белгіленген тәртіпте сотқа шағымдауға құқылы.</w:t>
      </w:r>
      <w:r>
        <w:br/>
      </w:r>
      <w:r>
        <w:rPr>
          <w:rFonts w:ascii="Times New Roman"/>
          <w:b w:val="false"/>
          <w:i w:val="false"/>
          <w:color w:val="000000"/>
          <w:sz w:val="28"/>
        </w:rPr>
        <w:t>
      Жазбаша өтінішпен арызданған тұлғаға берілген шағымға жауап алу датасы мен уақыты, өтінішті қарау тәртібі туралы білуге болатын тұлғалардың байланыс телефондары көрсетілген талон беріледі.</w:t>
      </w:r>
    </w:p>
    <w:bookmarkEnd w:id="81"/>
    <w:bookmarkStart w:name="z188" w:id="82"/>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1-қосымшасы</w:t>
      </w:r>
    </w:p>
    <w:bookmarkEnd w:id="82"/>
    <w:p>
      <w:pPr>
        <w:spacing w:after="0"/>
        <w:ind w:left="0"/>
        <w:jc w:val="left"/>
      </w:pPr>
      <w:r>
        <w:rPr>
          <w:rFonts w:ascii="Times New Roman"/>
          <w:b/>
          <w:i w:val="false"/>
          <w:color w:val="000000"/>
        </w:rPr>
        <w:t xml:space="preserve"> ӘР ҚФБ іс-әрекеттердің (рәсімдердің, функциялардың операциялардың) мәтіндік кестеленген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2053"/>
        <w:gridCol w:w="2073"/>
        <w:gridCol w:w="1833"/>
        <w:gridCol w:w="1813"/>
        <w:gridCol w:w="1873"/>
        <w:gridCol w:w="20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(қимылдың, жұмыс ағымының) N</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жауапты маманы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w:t>
            </w:r>
            <w:r>
              <w:br/>
            </w:r>
            <w:r>
              <w:rPr>
                <w:rFonts w:ascii="Times New Roman"/>
                <w:b w:val="false"/>
                <w:i w:val="false"/>
                <w:color w:val="000000"/>
                <w:sz w:val="20"/>
              </w:rPr>
              <w:t>
ның жауапты маманы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w:t>
            </w:r>
            <w:r>
              <w:br/>
            </w:r>
            <w:r>
              <w:rPr>
                <w:rFonts w:ascii="Times New Roman"/>
                <w:b w:val="false"/>
                <w:i w:val="false"/>
                <w:color w:val="000000"/>
                <w:sz w:val="20"/>
              </w:rPr>
              <w:t>
ның бастығы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жауапты маманы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тағайындау бойынша бас маманы</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w:t>
            </w:r>
            <w:r>
              <w:br/>
            </w:r>
            <w:r>
              <w:rPr>
                <w:rFonts w:ascii="Times New Roman"/>
                <w:b w:val="false"/>
                <w:i w:val="false"/>
                <w:color w:val="000000"/>
                <w:sz w:val="20"/>
              </w:rPr>
              <w:t>
тің, рәсімнің, операция</w:t>
            </w:r>
            <w:r>
              <w:br/>
            </w:r>
            <w:r>
              <w:rPr>
                <w:rFonts w:ascii="Times New Roman"/>
                <w:b w:val="false"/>
                <w:i w:val="false"/>
                <w:color w:val="000000"/>
                <w:sz w:val="20"/>
              </w:rPr>
              <w:t>
ның) атауы және олардың сипаттама</w:t>
            </w:r>
            <w:r>
              <w:br/>
            </w:r>
            <w:r>
              <w:rPr>
                <w:rFonts w:ascii="Times New Roman"/>
                <w:b w:val="false"/>
                <w:i w:val="false"/>
                <w:color w:val="000000"/>
                <w:sz w:val="20"/>
              </w:rPr>
              <w:t>
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 қажетті құжаттар</w:t>
            </w:r>
            <w:r>
              <w:br/>
            </w:r>
            <w:r>
              <w:rPr>
                <w:rFonts w:ascii="Times New Roman"/>
                <w:b w:val="false"/>
                <w:i w:val="false"/>
                <w:color w:val="000000"/>
                <w:sz w:val="20"/>
              </w:rPr>
              <w:t>
мен өтініш қабылдау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жазбаша үндеулерді тіркеу және есептеу журналында өтініштерді тіркеу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қарар қою</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орындалу</w:t>
            </w:r>
            <w:r>
              <w:br/>
            </w:r>
            <w:r>
              <w:rPr>
                <w:rFonts w:ascii="Times New Roman"/>
                <w:b w:val="false"/>
                <w:i w:val="false"/>
                <w:color w:val="000000"/>
                <w:sz w:val="20"/>
              </w:rPr>
              <w:t>
ға тапсы</w:t>
            </w:r>
            <w:r>
              <w:br/>
            </w:r>
            <w:r>
              <w:rPr>
                <w:rFonts w:ascii="Times New Roman"/>
                <w:b w:val="false"/>
                <w:i w:val="false"/>
                <w:color w:val="000000"/>
                <w:sz w:val="20"/>
              </w:rPr>
              <w:t>
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тағайындау бойынша бас маманы тұтынушы</w:t>
            </w:r>
            <w:r>
              <w:br/>
            </w:r>
            <w:r>
              <w:rPr>
                <w:rFonts w:ascii="Times New Roman"/>
                <w:b w:val="false"/>
                <w:i w:val="false"/>
                <w:color w:val="000000"/>
                <w:sz w:val="20"/>
              </w:rPr>
              <w:t>
ның жеке ісінің макетін (бұдан әрі – іс макеті) құрастыра</w:t>
            </w:r>
            <w:r>
              <w:br/>
            </w:r>
            <w:r>
              <w:rPr>
                <w:rFonts w:ascii="Times New Roman"/>
                <w:b w:val="false"/>
                <w:i w:val="false"/>
                <w:color w:val="000000"/>
                <w:sz w:val="20"/>
              </w:rPr>
              <w:t>
ды және арнайы комиссия жұмыс органына қарау үшін жолдайды</w:t>
            </w:r>
          </w:p>
        </w:tc>
      </w:tr>
      <w:tr>
        <w:trPr>
          <w:trHeight w:val="18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 ұй</w:t>
            </w:r>
            <w:r>
              <w:br/>
            </w:r>
            <w:r>
              <w:rPr>
                <w:rFonts w:ascii="Times New Roman"/>
                <w:b w:val="false"/>
                <w:i w:val="false"/>
                <w:color w:val="000000"/>
                <w:sz w:val="20"/>
              </w:rPr>
              <w:t>
ымдастыру-</w:t>
            </w:r>
            <w:r>
              <w:br/>
            </w:r>
            <w:r>
              <w:rPr>
                <w:rFonts w:ascii="Times New Roman"/>
                <w:b w:val="false"/>
                <w:i w:val="false"/>
                <w:color w:val="000000"/>
                <w:sz w:val="20"/>
              </w:rPr>
              <w:t>
басқаратын</w:t>
            </w:r>
            <w:r>
              <w:br/>
            </w:r>
            <w:r>
              <w:rPr>
                <w:rFonts w:ascii="Times New Roman"/>
                <w:b w:val="false"/>
                <w:i w:val="false"/>
                <w:color w:val="000000"/>
                <w:sz w:val="20"/>
              </w:rPr>
              <w:t>
шешімі)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орындаушының белгісі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макеті</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 ішінде</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2739"/>
        <w:gridCol w:w="3120"/>
        <w:gridCol w:w="2656"/>
        <w:gridCol w:w="2656"/>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(қимылдың, жұмыс ағымының) N</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комиссия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бастығы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рнайы комиссия жұмыс органының жауапты маманы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және шешім шығару, тізімдерді құрастырады, комиссия төрағасымен оларды куәландырады, жеке іс макеттерімен арнайы комиссия жұмыс органына жолданады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шешімі шығарылғаннан кейін арнайы комиссия жұмыс органының бастығы хабарламаға қол қояды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жазбаша өтініштерін тіркеу және есепке алу шығыс журналда белгі қою. Мемлекеттік қызметтің нәтижесін беру</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ұйымдастыру-басқаратын шешімі)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шешіміне қол қою</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туралы хабарлама немесе қызмет көрсетуден негізделген бас тарту туралы жауап</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туралы хабарлама немесе қызмет көрсетуден негізделген бас тарту туралы жауап</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 ішінде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 ішінде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89" w:id="83"/>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2-қосымшасы</w:t>
      </w:r>
    </w:p>
    <w:bookmarkEnd w:id="83"/>
    <w:p>
      <w:pPr>
        <w:spacing w:after="0"/>
        <w:ind w:left="0"/>
        <w:jc w:val="left"/>
      </w:pPr>
      <w:r>
        <w:rPr>
          <w:rFonts w:ascii="Times New Roman"/>
          <w:b/>
          <w:i w:val="false"/>
          <w:color w:val="000000"/>
        </w:rPr>
        <w:t xml:space="preserve"> Әкімшілік іс-әрекеттердің (рәсімдердің)</w:t>
      </w:r>
      <w:r>
        <w:br/>
      </w:r>
      <w:r>
        <w:rPr>
          <w:rFonts w:ascii="Times New Roman"/>
          <w:b/>
          <w:i w:val="false"/>
          <w:color w:val="000000"/>
        </w:rPr>
        <w:t>
реттілігі мен өзара іс-қимылының</w:t>
      </w:r>
      <w:r>
        <w:br/>
      </w:r>
      <w:r>
        <w:rPr>
          <w:rFonts w:ascii="Times New Roman"/>
          <w:b/>
          <w:i w:val="false"/>
          <w:color w:val="000000"/>
        </w:rPr>
        <w:t>
сипаттамасы 1. 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4"/>
        <w:gridCol w:w="2612"/>
        <w:gridCol w:w="3077"/>
        <w:gridCol w:w="24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барысының, (жұмыс ағымының) іс-әрекеті</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(барысы</w:t>
            </w:r>
            <w:r>
              <w:br/>
            </w:r>
            <w:r>
              <w:rPr>
                <w:rFonts w:ascii="Times New Roman"/>
                <w:b w:val="false"/>
                <w:i w:val="false"/>
                <w:color w:val="000000"/>
                <w:sz w:val="20"/>
              </w:rPr>
              <w:t>
ның, жұмыс ағымының)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r>
      <w:tr>
        <w:trPr>
          <w:trHeight w:val="585"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(үрді</w:t>
            </w:r>
            <w:r>
              <w:br/>
            </w:r>
            <w:r>
              <w:rPr>
                <w:rFonts w:ascii="Times New Roman"/>
                <w:b w:val="false"/>
                <w:i w:val="false"/>
                <w:color w:val="000000"/>
                <w:sz w:val="20"/>
              </w:rPr>
              <w:t>
стің, рәсім</w:t>
            </w:r>
            <w:r>
              <w:br/>
            </w:r>
            <w:r>
              <w:rPr>
                <w:rFonts w:ascii="Times New Roman"/>
                <w:b w:val="false"/>
                <w:i w:val="false"/>
                <w:color w:val="000000"/>
                <w:sz w:val="20"/>
              </w:rPr>
              <w:t>
нің, опе</w:t>
            </w:r>
            <w:r>
              <w:br/>
            </w:r>
            <w:r>
              <w:rPr>
                <w:rFonts w:ascii="Times New Roman"/>
                <w:b w:val="false"/>
                <w:i w:val="false"/>
                <w:color w:val="000000"/>
                <w:sz w:val="20"/>
              </w:rPr>
              <w:t>
рацияның) атауы және олардың сипаттамасы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жасайды және құжаттарды жолдайды</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бөлімге құжаттар жинау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арнайы комиссияның жұмыс</w:t>
            </w:r>
            <w:r>
              <w:br/>
            </w:r>
            <w:r>
              <w:rPr>
                <w:rFonts w:ascii="Times New Roman"/>
                <w:b w:val="false"/>
                <w:i w:val="false"/>
                <w:color w:val="000000"/>
                <w:sz w:val="20"/>
              </w:rPr>
              <w:t>
органына жолдау</w:t>
            </w:r>
          </w:p>
        </w:tc>
      </w:tr>
      <w:tr>
        <w:trPr>
          <w:trHeight w:val="21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 нөмірі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3"/>
        <w:gridCol w:w="2389"/>
        <w:gridCol w:w="2473"/>
        <w:gridCol w:w="29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барысының,ағымының)іс-әрекеттері</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 кеңсесінің маманы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басшысы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жауапты орындаушысы</w:t>
            </w:r>
          </w:p>
        </w:tc>
      </w:tr>
      <w:tr>
        <w:trPr>
          <w:trHeight w:val="585"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тіркеу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r>
              <w:br/>
            </w:r>
            <w:r>
              <w:rPr>
                <w:rFonts w:ascii="Times New Roman"/>
                <w:b w:val="false"/>
                <w:i w:val="false"/>
                <w:color w:val="000000"/>
                <w:sz w:val="20"/>
              </w:rPr>
              <w:t>
орындау үшін арнайы комиссия жұмыс органының жауапты орындаушы</w:t>
            </w:r>
            <w:r>
              <w:br/>
            </w:r>
            <w:r>
              <w:rPr>
                <w:rFonts w:ascii="Times New Roman"/>
                <w:b w:val="false"/>
                <w:i w:val="false"/>
                <w:color w:val="000000"/>
                <w:sz w:val="20"/>
              </w:rPr>
              <w:t>
сын анықтау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іске асыру, бас тарту туралы негізделген жауап даярлайды немесе хабарлама ресімдейді</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құжаттарды басшыға жолдау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арнайы комиссия жұмыс органының жауапты орындаушысына жіберу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арнайы комиссияның жұмыс органына тапсыру</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тоғыз күнтізбелік күн ішінде</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 нөмірі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3"/>
        <w:gridCol w:w="2520"/>
        <w:gridCol w:w="2436"/>
        <w:gridCol w:w="2901"/>
      </w:tblGrid>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 (жұмыс барысының, ағымының)</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басшысы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жауапты орындаушысы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w:t>
            </w:r>
            <w:r>
              <w:br/>
            </w:r>
            <w:r>
              <w:rPr>
                <w:rFonts w:ascii="Times New Roman"/>
                <w:b w:val="false"/>
                <w:i w:val="false"/>
                <w:color w:val="000000"/>
                <w:sz w:val="20"/>
              </w:rPr>
              <w:t>
мен танысу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Семей ядролық сынақ полигонында ядролық сынақтардың салдарынан зардап шеккен азаматтарды тiркеу және есепке алу кітабында тіркеу, тұтынушыға негізделген бас тарту немесе хабарлама беру немесе Орталыққа тапсыру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негізделген жауап немесе хабарлама беру</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негізделген жауапты тұтынушыға немесе Орталыққа тапсыру туралы қолхат</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немесе бас тарту туралы негізделген жауапты тапсыру туралы қолхат</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 нөмірі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84"/>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3-қосымшасы</w:t>
      </w:r>
    </w:p>
    <w:bookmarkEnd w:id="84"/>
    <w:p>
      <w:pPr>
        <w:spacing w:after="0"/>
        <w:ind w:left="0"/>
        <w:jc w:val="left"/>
      </w:pPr>
      <w:r>
        <w:rPr>
          <w:rFonts w:ascii="Times New Roman"/>
          <w:b/>
          <w:i w:val="false"/>
          <w:color w:val="000000"/>
        </w:rPr>
        <w:t xml:space="preserve"> Әкімшілік іс-әрекеттердің логикалық реттілігі арасындағы</w:t>
      </w:r>
      <w:r>
        <w:br/>
      </w:r>
      <w:r>
        <w:rPr>
          <w:rFonts w:ascii="Times New Roman"/>
          <w:b/>
          <w:i w:val="false"/>
          <w:color w:val="000000"/>
        </w:rPr>
        <w:t>
өзара байланысын сипаттаушы сызбалар</w:t>
      </w:r>
    </w:p>
    <w:p>
      <w:pPr>
        <w:spacing w:after="0"/>
        <w:ind w:left="0"/>
        <w:jc w:val="both"/>
      </w:pPr>
      <w:r>
        <w:drawing>
          <wp:inline distT="0" distB="0" distL="0" distR="0">
            <wp:extent cx="86360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636000" cy="6629400"/>
                    </a:xfrm>
                    <a:prstGeom prst="rect">
                      <a:avLst/>
                    </a:prstGeom>
                  </pic:spPr>
                </pic:pic>
              </a:graphicData>
            </a:graphic>
          </wp:inline>
        </w:drawing>
      </w:r>
    </w:p>
    <w:bookmarkStart w:name="z191" w:id="85"/>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4-қосымшасы</w:t>
      </w:r>
    </w:p>
    <w:bookmarkEnd w:id="85"/>
    <w:p>
      <w:pPr>
        <w:spacing w:after="0"/>
        <w:ind w:left="0"/>
        <w:jc w:val="both"/>
      </w:pPr>
      <w:r>
        <w:rPr>
          <w:rFonts w:ascii="Times New Roman"/>
          <w:b w:val="false"/>
          <w:i w:val="false"/>
          <w:color w:val="000000"/>
          <w:sz w:val="28"/>
        </w:rPr>
        <w:t>1. Өтініш</w:t>
      </w:r>
    </w:p>
    <w:p>
      <w:pPr>
        <w:spacing w:after="0"/>
        <w:ind w:left="0"/>
        <w:jc w:val="both"/>
      </w:pPr>
      <w:r>
        <w:rPr>
          <w:rFonts w:ascii="Times New Roman"/>
          <w:b w:val="false"/>
          <w:i w:val="false"/>
          <w:color w:val="000000"/>
          <w:sz w:val="28"/>
        </w:rPr>
        <w:t>Өтемақы тағайындау бойынша уәкілетті органның басышысына___________________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_______________мекенжайы бойынша тұратын</w:t>
      </w:r>
      <w:r>
        <w:br/>
      </w:r>
      <w:r>
        <w:rPr>
          <w:rFonts w:ascii="Times New Roman"/>
          <w:b w:val="false"/>
          <w:i w:val="false"/>
          <w:color w:val="000000"/>
          <w:sz w:val="28"/>
        </w:rPr>
        <w:t>
__________________тел.</w:t>
      </w:r>
      <w:r>
        <w:br/>
      </w:r>
      <w:r>
        <w:rPr>
          <w:rFonts w:ascii="Times New Roman"/>
          <w:b w:val="false"/>
          <w:i w:val="false"/>
          <w:color w:val="000000"/>
          <w:sz w:val="28"/>
        </w:rPr>
        <w:t>
_____________тұлғаны растайтын құжат________</w:t>
      </w:r>
      <w:r>
        <w:br/>
      </w:r>
      <w:r>
        <w:rPr>
          <w:rFonts w:ascii="Times New Roman"/>
          <w:b w:val="false"/>
          <w:i w:val="false"/>
          <w:color w:val="000000"/>
          <w:sz w:val="28"/>
        </w:rPr>
        <w:t>
__________ІІМ берілген_____________</w:t>
      </w:r>
      <w:r>
        <w:br/>
      </w:r>
      <w:r>
        <w:rPr>
          <w:rFonts w:ascii="Times New Roman"/>
          <w:b w:val="false"/>
          <w:i w:val="false"/>
          <w:color w:val="000000"/>
          <w:sz w:val="28"/>
        </w:rPr>
        <w:t>
СТН____________ дербес шотының № _______</w:t>
      </w:r>
      <w:r>
        <w:br/>
      </w:r>
      <w:r>
        <w:rPr>
          <w:rFonts w:ascii="Times New Roman"/>
          <w:b w:val="false"/>
          <w:i w:val="false"/>
          <w:color w:val="000000"/>
          <w:sz w:val="28"/>
        </w:rPr>
        <w:t>
Банк атауы_______________________</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Семей ядролық сынақ полигонында ядролық сынақтардың салдарынан зардап шеккен азаматы ретінде маған біржолғы мемлекеттік ақшалай өтемақыны (бұдан әрі өтемақы) тағайындауға өтінемін.</w:t>
      </w:r>
    </w:p>
    <w:p>
      <w:pPr>
        <w:spacing w:after="0"/>
        <w:ind w:left="0"/>
        <w:jc w:val="both"/>
      </w:pPr>
      <w:r>
        <w:rPr>
          <w:rFonts w:ascii="Times New Roman"/>
          <w:b w:val="false"/>
          <w:i w:val="false"/>
          <w:color w:val="000000"/>
          <w:sz w:val="28"/>
        </w:rPr>
        <w:t>____________ _____________дейін_______________</w:t>
      </w:r>
    </w:p>
    <w:p>
      <w:pPr>
        <w:spacing w:after="0"/>
        <w:ind w:left="0"/>
        <w:jc w:val="both"/>
      </w:pPr>
      <w:r>
        <w:rPr>
          <w:rFonts w:ascii="Times New Roman"/>
          <w:b w:val="false"/>
          <w:i w:val="false"/>
          <w:color w:val="000000"/>
          <w:sz w:val="28"/>
        </w:rPr>
        <w:t>радиация аумағында тұрдым.</w:t>
      </w:r>
    </w:p>
    <w:p>
      <w:pPr>
        <w:spacing w:after="0"/>
        <w:ind w:left="0"/>
        <w:jc w:val="both"/>
      </w:pPr>
      <w:r>
        <w:rPr>
          <w:rFonts w:ascii="Times New Roman"/>
          <w:b w:val="false"/>
          <w:i w:val="false"/>
          <w:color w:val="000000"/>
          <w:sz w:val="28"/>
        </w:rPr>
        <w:t>      Өтінішке қоса жоғары көрсетілген аумақтарда тұру фактісін растайтын келесі құжаттар беремін: 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Ұсынылған құжаттарға толық жауаптымын. 1993 жылдан бүгінгі күнге дейін өтемақыны алған жоқпын. (алу жағдайда өтемақының сомасы көрсетіледі)</w:t>
      </w:r>
    </w:p>
    <w:p>
      <w:pPr>
        <w:spacing w:after="0"/>
        <w:ind w:left="0"/>
        <w:jc w:val="both"/>
      </w:pPr>
      <w:r>
        <w:rPr>
          <w:rFonts w:ascii="Times New Roman"/>
          <w:b w:val="false"/>
          <w:i w:val="false"/>
          <w:color w:val="000000"/>
          <w:sz w:val="28"/>
        </w:rPr>
        <w:t>Датасы ________________ ________________ қолы</w:t>
      </w:r>
    </w:p>
    <w:p>
      <w:pPr>
        <w:spacing w:after="0"/>
        <w:ind w:left="0"/>
        <w:jc w:val="both"/>
      </w:pPr>
      <w:r>
        <w:rPr>
          <w:rFonts w:ascii="Times New Roman"/>
          <w:b w:val="false"/>
          <w:i w:val="false"/>
          <w:color w:val="000000"/>
          <w:sz w:val="28"/>
        </w:rPr>
        <w:t>---------------------------------------------------------------------(үзіп алу сызығы )</w:t>
      </w:r>
    </w:p>
    <w:p>
      <w:pPr>
        <w:spacing w:after="0"/>
        <w:ind w:left="0"/>
        <w:jc w:val="both"/>
      </w:pPr>
      <w:r>
        <w:rPr>
          <w:rFonts w:ascii="Times New Roman"/>
          <w:b w:val="false"/>
          <w:i w:val="false"/>
          <w:color w:val="000000"/>
          <w:sz w:val="28"/>
        </w:rPr>
        <w:t>Тайынша ауданының жұмыспен қамту және әлеуметтік бағдарламалар бөлімімен аз. ________________________________________ өтініші қоса берілген құжаттармен барлығы ______ дана болатын 20__жылдың "____"_______ қабылданды. Өтініш бергеннен кейін 15 күн өткен соң Сіздің өтініш қарастырылған нәтижелері туралы Сізге хабарланады.</w:t>
      </w:r>
      <w:r>
        <w:br/>
      </w:r>
      <w:r>
        <w:rPr>
          <w:rFonts w:ascii="Times New Roman"/>
          <w:b w:val="false"/>
          <w:i w:val="false"/>
          <w:color w:val="000000"/>
          <w:sz w:val="28"/>
        </w:rPr>
        <w:t>
                              _____________________</w:t>
      </w:r>
      <w:r>
        <w:br/>
      </w:r>
      <w:r>
        <w:rPr>
          <w:rFonts w:ascii="Times New Roman"/>
          <w:b w:val="false"/>
          <w:i w:val="false"/>
          <w:color w:val="000000"/>
          <w:sz w:val="28"/>
        </w:rPr>
        <w:t>
                             (құжаттар қабылдаған тұлғаның ТАЖ)</w:t>
      </w:r>
    </w:p>
    <w:p>
      <w:pPr>
        <w:spacing w:after="0"/>
        <w:ind w:left="0"/>
        <w:jc w:val="both"/>
      </w:pPr>
      <w:r>
        <w:rPr>
          <w:rFonts w:ascii="Times New Roman"/>
          <w:b w:val="false"/>
          <w:i w:val="false"/>
          <w:color w:val="000000"/>
          <w:sz w:val="28"/>
        </w:rPr>
        <w:t>«Солтүстік Қазақстан облысы Тайынша ауданының жұмыспен қамту және әлеуметтік бағдарлама бөлімі» мемлекеттік мекемесінің бланкісінде</w:t>
      </w:r>
    </w:p>
    <w:p>
      <w:pPr>
        <w:spacing w:after="0"/>
        <w:ind w:left="0"/>
        <w:jc w:val="both"/>
      </w:pPr>
      <w:r>
        <w:rPr>
          <w:rFonts w:ascii="Times New Roman"/>
          <w:b w:val="false"/>
          <w:i w:val="false"/>
          <w:color w:val="000000"/>
          <w:sz w:val="28"/>
        </w:rPr>
        <w:t>1 хабарлама</w:t>
      </w:r>
    </w:p>
    <w:p>
      <w:pPr>
        <w:spacing w:after="0"/>
        <w:ind w:left="0"/>
        <w:jc w:val="both"/>
      </w:pPr>
      <w:r>
        <w:rPr>
          <w:rFonts w:ascii="Times New Roman"/>
          <w:b w:val="false"/>
          <w:i w:val="false"/>
          <w:color w:val="000000"/>
          <w:sz w:val="28"/>
        </w:rPr>
        <w:t>Хабарлама</w:t>
      </w:r>
    </w:p>
    <w:p>
      <w:pPr>
        <w:spacing w:after="0"/>
        <w:ind w:left="0"/>
        <w:jc w:val="both"/>
      </w:pPr>
      <w:r>
        <w:rPr>
          <w:rFonts w:ascii="Times New Roman"/>
          <w:b w:val="false"/>
          <w:i w:val="false"/>
          <w:color w:val="000000"/>
          <w:sz w:val="28"/>
        </w:rPr>
        <w:t>      Құрметті____________________________________________</w:t>
      </w:r>
    </w:p>
    <w:p>
      <w:pPr>
        <w:spacing w:after="0"/>
        <w:ind w:left="0"/>
        <w:jc w:val="both"/>
      </w:pPr>
      <w:r>
        <w:rPr>
          <w:rFonts w:ascii="Times New Roman"/>
          <w:b w:val="false"/>
          <w:i w:val="false"/>
          <w:color w:val="000000"/>
          <w:sz w:val="28"/>
        </w:rPr>
        <w:t>      Тайынша ауданының жұмыспен қамту және әлеуметтік бағдарламалар бөлімі хабарлайды, арнаулы комиссия шешімі бойынша Сізді Семей ядролық сынақ полигонында ядролық сынақтардың салдарынан зардап шеккен азаматы ретінде тіркеліп есепке қойылып тұрсыз.</w:t>
      </w:r>
    </w:p>
    <w:p>
      <w:pPr>
        <w:spacing w:after="0"/>
        <w:ind w:left="0"/>
        <w:jc w:val="both"/>
      </w:pPr>
      <w:r>
        <w:rPr>
          <w:rFonts w:ascii="Times New Roman"/>
          <w:b w:val="false"/>
          <w:i w:val="false"/>
          <w:color w:val="000000"/>
          <w:sz w:val="28"/>
        </w:rPr>
        <w:t>Бөлім бастығы ___________ __________________________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2 хабарлама</w:t>
      </w:r>
    </w:p>
    <w:p>
      <w:pPr>
        <w:spacing w:after="0"/>
        <w:ind w:left="0"/>
        <w:jc w:val="both"/>
      </w:pPr>
      <w:r>
        <w:rPr>
          <w:rFonts w:ascii="Times New Roman"/>
          <w:b w:val="false"/>
          <w:i w:val="false"/>
          <w:color w:val="000000"/>
          <w:sz w:val="28"/>
        </w:rPr>
        <w:t>Хабарлама</w:t>
      </w:r>
    </w:p>
    <w:p>
      <w:pPr>
        <w:spacing w:after="0"/>
        <w:ind w:left="0"/>
        <w:jc w:val="both"/>
      </w:pPr>
      <w:r>
        <w:rPr>
          <w:rFonts w:ascii="Times New Roman"/>
          <w:b w:val="false"/>
          <w:i w:val="false"/>
          <w:color w:val="000000"/>
          <w:sz w:val="28"/>
        </w:rPr>
        <w:t>Құрметті_________________________________________________</w:t>
      </w:r>
    </w:p>
    <w:p>
      <w:pPr>
        <w:spacing w:after="0"/>
        <w:ind w:left="0"/>
        <w:jc w:val="both"/>
      </w:pPr>
      <w:r>
        <w:rPr>
          <w:rFonts w:ascii="Times New Roman"/>
          <w:b w:val="false"/>
          <w:i w:val="false"/>
          <w:color w:val="000000"/>
          <w:sz w:val="28"/>
        </w:rPr>
        <w:t>      Тайынша ауданының жұмыспен қамту және әлеуметтік бағдарламалар бөлімі хабарлайды, __________________________________________________________________</w:t>
      </w:r>
      <w:r>
        <w:br/>
      </w:r>
      <w:r>
        <w:rPr>
          <w:rFonts w:ascii="Times New Roman"/>
          <w:b w:val="false"/>
          <w:i w:val="false"/>
          <w:color w:val="000000"/>
          <w:sz w:val="28"/>
        </w:rPr>
        <w:t>
      (себеп көрсету)</w:t>
      </w:r>
    </w:p>
    <w:p>
      <w:pPr>
        <w:spacing w:after="0"/>
        <w:ind w:left="0"/>
        <w:jc w:val="both"/>
      </w:pPr>
      <w:r>
        <w:rPr>
          <w:rFonts w:ascii="Times New Roman"/>
          <w:b w:val="false"/>
          <w:i w:val="false"/>
          <w:color w:val="000000"/>
          <w:sz w:val="28"/>
        </w:rPr>
        <w:t>байланысты арнаулы комиссия шешімі бойынша Сізді Семей ядролық сынақ полигонында ядролық сынақтардың салдарынан зардап шеккен азаматы ретінде тіркелуге және есепке қоюға бас тартылды.</w:t>
      </w:r>
    </w:p>
    <w:p>
      <w:pPr>
        <w:spacing w:after="0"/>
        <w:ind w:left="0"/>
        <w:jc w:val="both"/>
      </w:pPr>
      <w:r>
        <w:rPr>
          <w:rFonts w:ascii="Times New Roman"/>
          <w:b w:val="false"/>
          <w:i w:val="false"/>
          <w:color w:val="000000"/>
          <w:sz w:val="28"/>
        </w:rPr>
        <w:t>Бөлім бастығы ___________ __________________________</w:t>
      </w:r>
    </w:p>
    <w:p>
      <w:pPr>
        <w:spacing w:after="0"/>
        <w:ind w:left="0"/>
        <w:jc w:val="both"/>
      </w:pPr>
      <w:r>
        <w:rPr>
          <w:rFonts w:ascii="Times New Roman"/>
          <w:b w:val="false"/>
          <w:i w:val="false"/>
          <w:color w:val="000000"/>
          <w:sz w:val="28"/>
        </w:rPr>
        <w:t>      (қолы) ТАЖ</w:t>
      </w:r>
    </w:p>
    <w:bookmarkStart w:name="z192" w:id="86"/>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20 маусымдағы</w:t>
      </w:r>
      <w:r>
        <w:br/>
      </w:r>
      <w:r>
        <w:rPr>
          <w:rFonts w:ascii="Times New Roman"/>
          <w:b w:val="false"/>
          <w:i w:val="false"/>
          <w:color w:val="000000"/>
          <w:sz w:val="28"/>
        </w:rPr>
        <w:t>
№ 448 қаулысымен</w:t>
      </w:r>
      <w:r>
        <w:br/>
      </w:r>
      <w:r>
        <w:rPr>
          <w:rFonts w:ascii="Times New Roman"/>
          <w:b w:val="false"/>
          <w:i w:val="false"/>
          <w:color w:val="000000"/>
          <w:sz w:val="28"/>
        </w:rPr>
        <w:t>
бекітілген</w:t>
      </w:r>
    </w:p>
    <w:bookmarkEnd w:id="86"/>
    <w:p>
      <w:pPr>
        <w:spacing w:after="0"/>
        <w:ind w:left="0"/>
        <w:jc w:val="left"/>
      </w:pPr>
      <w:r>
        <w:rPr>
          <w:rFonts w:ascii="Times New Roman"/>
          <w:b/>
          <w:i w:val="false"/>
          <w:color w:val="000000"/>
        </w:rPr>
        <w:t xml:space="preserve"> Мемлекеттік қызмет регламенті</w:t>
      </w:r>
      <w:r>
        <w:br/>
      </w:r>
      <w:r>
        <w:rPr>
          <w:rFonts w:ascii="Times New Roman"/>
          <w:b/>
          <w:i w:val="false"/>
          <w:color w:val="000000"/>
        </w:rPr>
        <w:t>
«Мүгедектерді сурдо-тифлотехникалық құралдармен және міндетті гигиеналық құралдармен қамтамасыз ету үшін оларға құжаттарды ресімдеу»</w:t>
      </w:r>
    </w:p>
    <w:bookmarkStart w:name="z193" w:id="87"/>
    <w:p>
      <w:pPr>
        <w:spacing w:after="0"/>
        <w:ind w:left="0"/>
        <w:jc w:val="left"/>
      </w:pPr>
      <w:r>
        <w:rPr>
          <w:rFonts w:ascii="Times New Roman"/>
          <w:b/>
          <w:i w:val="false"/>
          <w:color w:val="000000"/>
        </w:rPr>
        <w:t xml:space="preserve"> 
1. Негізгі ұғымдар</w:t>
      </w:r>
    </w:p>
    <w:bookmarkEnd w:id="87"/>
    <w:bookmarkStart w:name="z194" w:id="88"/>
    <w:p>
      <w:pPr>
        <w:spacing w:after="0"/>
        <w:ind w:left="0"/>
        <w:jc w:val="both"/>
      </w:pPr>
      <w:r>
        <w:rPr>
          <w:rFonts w:ascii="Times New Roman"/>
          <w:b w:val="false"/>
          <w:i w:val="false"/>
          <w:color w:val="000000"/>
          <w:sz w:val="28"/>
        </w:rPr>
        <w:t>
      1. Пайдаланған терминдердің және аббревиатуралардың анықтамасы:</w:t>
      </w:r>
      <w:r>
        <w:br/>
      </w:r>
      <w:r>
        <w:rPr>
          <w:rFonts w:ascii="Times New Roman"/>
          <w:b w:val="false"/>
          <w:i w:val="false"/>
          <w:color w:val="000000"/>
          <w:sz w:val="28"/>
        </w:rPr>
        <w:t>
      1) ЖІ – жеке іс;</w:t>
      </w:r>
      <w:r>
        <w:br/>
      </w:r>
      <w:r>
        <w:rPr>
          <w:rFonts w:ascii="Times New Roman"/>
          <w:b w:val="false"/>
          <w:i w:val="false"/>
          <w:color w:val="000000"/>
          <w:sz w:val="28"/>
        </w:rPr>
        <w:t>
      2) «ЖҚҮ және ӘБ КБ» ММ – «Солтүстік Қазақстан облысының жұмыспен қамтуды үйлестіру және әлеуметтік бағдарламалар басқармасы» мемлекеттік мекемесі;</w:t>
      </w:r>
      <w:r>
        <w:br/>
      </w:r>
      <w:r>
        <w:rPr>
          <w:rFonts w:ascii="Times New Roman"/>
          <w:b w:val="false"/>
          <w:i w:val="false"/>
          <w:color w:val="000000"/>
          <w:sz w:val="28"/>
        </w:rPr>
        <w:t>
      3)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және олардың кіші жүйелері) (бұдан әрі – ҚФБ);</w:t>
      </w:r>
      <w:r>
        <w:br/>
      </w:r>
      <w:r>
        <w:rPr>
          <w:rFonts w:ascii="Times New Roman"/>
          <w:b w:val="false"/>
          <w:i w:val="false"/>
          <w:color w:val="000000"/>
          <w:sz w:val="28"/>
        </w:rPr>
        <w:t>
      4) мүгедек – ауыру немесе жарақат алу нәтижесінде, тұрақты түрде денсаулығының, ағзасының атқарымының бұзылуына байланысты өмірлік іс-әрекеті шектелгендіктен әлеуметтік қорғауды қажет ететін тұлға.</w:t>
      </w:r>
      <w:r>
        <w:br/>
      </w:r>
      <w:r>
        <w:rPr>
          <w:rFonts w:ascii="Times New Roman"/>
          <w:b w:val="false"/>
          <w:i w:val="false"/>
          <w:color w:val="000000"/>
          <w:sz w:val="28"/>
        </w:rPr>
        <w:t>
      5) ОЖБ – оңалтудың жеке бағдарламасы;</w:t>
      </w:r>
      <w:r>
        <w:br/>
      </w:r>
      <w:r>
        <w:rPr>
          <w:rFonts w:ascii="Times New Roman"/>
          <w:b w:val="false"/>
          <w:i w:val="false"/>
          <w:color w:val="000000"/>
          <w:sz w:val="28"/>
        </w:rPr>
        <w:t>
      6) Солтүстік Қазақстан облысы бойынша республикалық мемлекеттік кәсіпорны «Халыққа қызмет көрсету орталығы» филиалының Тайынша ауданы бойынша бөлім – ХҚКО;</w:t>
      </w:r>
      <w:r>
        <w:br/>
      </w:r>
      <w:r>
        <w:rPr>
          <w:rFonts w:ascii="Times New Roman"/>
          <w:b w:val="false"/>
          <w:i w:val="false"/>
          <w:color w:val="000000"/>
          <w:sz w:val="28"/>
        </w:rPr>
        <w:t>
      7) Уәкілетті орган – «Солтүстік Қазақстан облысы Тайынша ауданының жұмыспен қамту және әлеуметтік бағдарламалар бөлімі» мемлекеттік мекемесі.</w:t>
      </w:r>
    </w:p>
    <w:bookmarkEnd w:id="88"/>
    <w:bookmarkStart w:name="z195" w:id="89"/>
    <w:p>
      <w:pPr>
        <w:spacing w:after="0"/>
        <w:ind w:left="0"/>
        <w:jc w:val="left"/>
      </w:pPr>
      <w:r>
        <w:rPr>
          <w:rFonts w:ascii="Times New Roman"/>
          <w:b/>
          <w:i w:val="false"/>
          <w:color w:val="000000"/>
        </w:rPr>
        <w:t xml:space="preserve"> 
2. Жалпы ережелер</w:t>
      </w:r>
    </w:p>
    <w:bookmarkEnd w:id="89"/>
    <w:bookmarkStart w:name="z196" w:id="90"/>
    <w:p>
      <w:pPr>
        <w:spacing w:after="0"/>
        <w:ind w:left="0"/>
        <w:jc w:val="both"/>
      </w:pPr>
      <w:r>
        <w:rPr>
          <w:rFonts w:ascii="Times New Roman"/>
          <w:b w:val="false"/>
          <w:i w:val="false"/>
          <w:color w:val="000000"/>
          <w:sz w:val="28"/>
        </w:rPr>
        <w:t>
      2. Мемлекеттік қызмет «Солтүстік Қазақстан облысы Тайынша ауданының жұмыспен қамту және әлеуметтік бағдарламалар бөлімі» мемлекеттік мекемесімен көрсетіледі, мекенжайы: Солтүстік Қазақстан облысы, Тайынша қаласы, Центральный бұрылысы көшесі, 2, электрондық пошта мекенжайы - ro_tajnsha@mail.ru, телефоны 8-715-36-21-0-25, № 1 кабинет.</w:t>
      </w:r>
      <w:r>
        <w:br/>
      </w:r>
      <w:r>
        <w:rPr>
          <w:rFonts w:ascii="Times New Roman"/>
          <w:b w:val="false"/>
          <w:i w:val="false"/>
          <w:color w:val="000000"/>
          <w:sz w:val="28"/>
        </w:rPr>
        <w:t>
      Уәкілетті орган болмаған жағдайда тұтынушы мемлекеттік қызмет алу үшін тұрғылықты жері бойынша ауылдық (селолық) округ әкіміне (бұдан әрі – селолық округтің әкімі) жүгінеді.</w:t>
      </w:r>
      <w:r>
        <w:br/>
      </w:r>
      <w:r>
        <w:rPr>
          <w:rFonts w:ascii="Times New Roman"/>
          <w:b w:val="false"/>
          <w:i w:val="false"/>
          <w:color w:val="000000"/>
          <w:sz w:val="28"/>
        </w:rPr>
        <w:t>
      Сондай-ақ мемлекеттік қызмет Солтүстік Қазақстан облысы бойынша республикалық мемлекеттік кәсіпорны «Халыққа қызмет көрсету орталығы» филиалының Тайынша ауданы бойынша бөлім арқылы көрсетіледі, мекенжайы: Тайынша ауданы Тайынша қаласы, Қазақстан Конституциясы көшесі, 208, телефоны 8-715-36-23-6-89.</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Заңының 22-бабы </w:t>
      </w:r>
      <w:r>
        <w:rPr>
          <w:rFonts w:ascii="Times New Roman"/>
          <w:b w:val="false"/>
          <w:i w:val="false"/>
          <w:color w:val="000000"/>
          <w:sz w:val="28"/>
        </w:rPr>
        <w:t>1-тармағының</w:t>
      </w:r>
      <w:r>
        <w:rPr>
          <w:rFonts w:ascii="Times New Roman"/>
          <w:b w:val="false"/>
          <w:i w:val="false"/>
          <w:color w:val="000000"/>
          <w:sz w:val="28"/>
        </w:rPr>
        <w:t xml:space="preserve"> және Қазақстан Республикасы Үкіметінің 2005 жылғы 20 шілдедегі № 754 қаулысымен бекітілген «Мүгедектерді протездiк-ортопедиялық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ережесінің</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бекiту туралы» Қазақстан Республикасы Үкіметінің 2011 жылғы 7 сәуірдегі № 394 </w:t>
      </w:r>
      <w:r>
        <w:rPr>
          <w:rFonts w:ascii="Times New Roman"/>
          <w:b w:val="false"/>
          <w:i w:val="false"/>
          <w:color w:val="000000"/>
          <w:sz w:val="28"/>
        </w:rPr>
        <w:t>Қаулысының</w:t>
      </w:r>
      <w:r>
        <w:rPr>
          <w:rFonts w:ascii="Times New Roman"/>
          <w:b w:val="false"/>
          <w:i w:val="false"/>
          <w:color w:val="000000"/>
          <w:sz w:val="28"/>
        </w:rPr>
        <w:t>негізінде жүзеге асырылады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www.ozsp-tsh.sko.kz интернет-ресурстарында, уәкілетті органдардың стендтерде, ресми ақпарат көздерде болады.</w:t>
      </w:r>
      <w:r>
        <w:br/>
      </w:r>
      <w:r>
        <w:rPr>
          <w:rFonts w:ascii="Times New Roman"/>
          <w:b w:val="false"/>
          <w:i w:val="false"/>
          <w:color w:val="000000"/>
          <w:sz w:val="28"/>
        </w:rPr>
        <w:t>
</w:t>
      </w:r>
      <w:r>
        <w:rPr>
          <w:rFonts w:ascii="Times New Roman"/>
          <w:b w:val="false"/>
          <w:i w:val="false"/>
          <w:color w:val="000000"/>
          <w:sz w:val="28"/>
        </w:rPr>
        <w:t>
      6. Тұтынушы алатын, мемлекеттік қызметтің аяқталу нысаны (нәтиже): мүгедектерді сурдо-тифлотехникалық және міндетті гигиеналық құралдармен қамтамасыз ету үшін құжаттарды ресімдеу туралы хабарлама, немесе қағаз жеткізгіште қызмет көрсетуден бас тарту жөніндегі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азаматтарына, шетелдіктерге және Қазақстан Республикасында тұрақты тұратын азаматтығы жоқ тұлғалар, (бұдан әрі тұтынушылар):</w:t>
      </w:r>
      <w:r>
        <w:br/>
      </w:r>
      <w:r>
        <w:rPr>
          <w:rFonts w:ascii="Times New Roman"/>
          <w:b w:val="false"/>
          <w:i w:val="false"/>
          <w:color w:val="000000"/>
          <w:sz w:val="28"/>
        </w:rPr>
        <w:t>
      1) сурдотехникалық құралдармен қамту бойынша: Ұлы Отан соғысының қатысушылары мен мүгедектеріне, Ұлы Отан соғысының мүгедектеріне жеңілдіктер мен кепілдіктер бойынша теңестерілген тұлғаларға, бірінші, екінші, үшінші топтағы мүгедек балаларға, жұмыс беруші – жеке кәсіпкер қызметін тоқтатқан немесе заңды тұлға таратылған жағдайда жұмыс берушінің кінәсінен жұмыста кәсіптік ауруға шалдыққан мүгедектерге;</w:t>
      </w:r>
      <w:r>
        <w:br/>
      </w:r>
      <w:r>
        <w:rPr>
          <w:rFonts w:ascii="Times New Roman"/>
          <w:b w:val="false"/>
          <w:i w:val="false"/>
          <w:color w:val="000000"/>
          <w:sz w:val="28"/>
        </w:rPr>
        <w:t>
      2) тифлотехникалық құралдармен қамту бойынша: бірінші, екінші, үшінші топтағы мүгедектерге, мүгедек балаларға, жұмыс беруші – жеке кәсіпкер қызметін тоқтатқан немесе заңды тұлға таратылған жағдайда жұмыс берушінің кінәсінен жұмыста кәсіптік ауруға шалдыққан мүгедектерге;</w:t>
      </w:r>
      <w:r>
        <w:br/>
      </w:r>
      <w:r>
        <w:rPr>
          <w:rFonts w:ascii="Times New Roman"/>
          <w:b w:val="false"/>
          <w:i w:val="false"/>
          <w:color w:val="000000"/>
          <w:sz w:val="28"/>
        </w:rPr>
        <w:t>
      3) гигиеналық құралдармен қамту бойынша: мүгедекті оңалту жеке бағдарламасына сәйкес гигиеналық құралдарға мұқтаж мүгедектерге, жұмыс беруші – жеке кәсіпкер қызметін тоқтатқан немесе заңды тұлға таратылған жағдайда жұмыс берушінің кінәсінен жұмыста кәсіптік ауруға шалдыққан мүгедектерге.</w:t>
      </w:r>
    </w:p>
    <w:bookmarkEnd w:id="90"/>
    <w:bookmarkStart w:name="z202" w:id="9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91"/>
    <w:bookmarkStart w:name="z203" w:id="92"/>
    <w:p>
      <w:pPr>
        <w:spacing w:after="0"/>
        <w:ind w:left="0"/>
        <w:jc w:val="both"/>
      </w:pPr>
      <w:r>
        <w:rPr>
          <w:rFonts w:ascii="Times New Roman"/>
          <w:b w:val="false"/>
          <w:i w:val="false"/>
          <w:color w:val="000000"/>
          <w:sz w:val="28"/>
        </w:rPr>
        <w:t>
      8. Мемлекеттік қызметті алу үшін өтініш беруші мынадай құжаттарды ұсынады:</w:t>
      </w:r>
      <w:r>
        <w:br/>
      </w:r>
      <w:r>
        <w:rPr>
          <w:rFonts w:ascii="Times New Roman"/>
          <w:b w:val="false"/>
          <w:i w:val="false"/>
          <w:color w:val="000000"/>
          <w:sz w:val="28"/>
        </w:rPr>
        <w:t>
      1) сурдотехникалық құралдармен қамту бойынша:</w:t>
      </w:r>
      <w:r>
        <w:br/>
      </w:r>
      <w:r>
        <w:rPr>
          <w:rFonts w:ascii="Times New Roman"/>
          <w:b w:val="false"/>
          <w:i w:val="false"/>
          <w:color w:val="000000"/>
          <w:sz w:val="28"/>
        </w:rPr>
        <w:t>
      жеке басын куәландыратын құжаттың реквизиттерін көрсетумен белгіленген үлгідегі өтініш, әлеуметтік жеке кодының нөмірі (жеке сәйкестендіру коды болса);</w:t>
      </w:r>
      <w:r>
        <w:br/>
      </w:r>
      <w:r>
        <w:rPr>
          <w:rFonts w:ascii="Times New Roman"/>
          <w:b w:val="false"/>
          <w:i w:val="false"/>
          <w:color w:val="000000"/>
          <w:sz w:val="28"/>
        </w:rPr>
        <w:t>
      мүгедекті оңалту жеке бағдарламасынан үзіндісінің көшірмесі;</w:t>
      </w:r>
      <w:r>
        <w:br/>
      </w:r>
      <w:r>
        <w:rPr>
          <w:rFonts w:ascii="Times New Roman"/>
          <w:b w:val="false"/>
          <w:i w:val="false"/>
          <w:color w:val="000000"/>
          <w:sz w:val="28"/>
        </w:rPr>
        <w:t>
      тұтынушының жеке басын куәландыратын құжаттың көшірмесі, ал кәмелетке толмаған мүгедек балалар үшін – баланың туу туралы куәлігінің көшірмесі және ата-аналардың (қорғаншылардың, қамқоршылардың) біреудің жеке басын куәландыратын құжаттың көшірмесі;</w:t>
      </w:r>
      <w:r>
        <w:br/>
      </w:r>
      <w:r>
        <w:rPr>
          <w:rFonts w:ascii="Times New Roman"/>
          <w:b w:val="false"/>
          <w:i w:val="false"/>
          <w:color w:val="000000"/>
          <w:sz w:val="28"/>
        </w:rPr>
        <w:t>
      Ұлы Отан соғысының қатысушылары мен мүгедектеріне белгіленген үлгідегі куәлігінің көшірмесі;</w:t>
      </w:r>
      <w:r>
        <w:br/>
      </w:r>
      <w:r>
        <w:rPr>
          <w:rFonts w:ascii="Times New Roman"/>
          <w:b w:val="false"/>
          <w:i w:val="false"/>
          <w:color w:val="000000"/>
          <w:sz w:val="28"/>
        </w:rPr>
        <w:t>
      жеңілдіктер мен кепілдіктер бойынша Ұлы Отан соғысының қатысушылары мен мүгедектеріне теңестірілген адамдарға жеңілдік белгісі бар зейнетақы куәлігінің көшірмесі;</w:t>
      </w:r>
      <w:r>
        <w:br/>
      </w:r>
      <w:r>
        <w:rPr>
          <w:rFonts w:ascii="Times New Roman"/>
          <w:b w:val="false"/>
          <w:i w:val="false"/>
          <w:color w:val="000000"/>
          <w:sz w:val="28"/>
        </w:rPr>
        <w:t>
      бірінші, екінші, үшінші топтағы мүгедектерге зейнетақы куәлігінің көшірмесі;</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жазатайым оқиға жөніндегі актінің көшірмесін және жеке кәсіпкердің немесе заңды тұлғаның – жұмыс берушінің қызметі тоқтатылу жөніндегі құжат;</w:t>
      </w:r>
      <w:r>
        <w:br/>
      </w:r>
      <w:r>
        <w:rPr>
          <w:rFonts w:ascii="Times New Roman"/>
          <w:b w:val="false"/>
          <w:i w:val="false"/>
          <w:color w:val="000000"/>
          <w:sz w:val="28"/>
        </w:rPr>
        <w:t>
      2) тифлотехникалық құралдармен қамту бойынша:</w:t>
      </w:r>
      <w:r>
        <w:br/>
      </w:r>
      <w:r>
        <w:rPr>
          <w:rFonts w:ascii="Times New Roman"/>
          <w:b w:val="false"/>
          <w:i w:val="false"/>
          <w:color w:val="000000"/>
          <w:sz w:val="28"/>
        </w:rPr>
        <w:t>
      жеке басын куәландыратын құжаттың реквизиттерін көрсетумен белгіленген үлгідегі өтініш, әлеуметтік жеке кодының нөмірі (жеке сәйкестендіру коды болса);</w:t>
      </w:r>
      <w:r>
        <w:br/>
      </w:r>
      <w:r>
        <w:rPr>
          <w:rFonts w:ascii="Times New Roman"/>
          <w:b w:val="false"/>
          <w:i w:val="false"/>
          <w:color w:val="000000"/>
          <w:sz w:val="28"/>
        </w:rPr>
        <w:t>
      мүгедекті оңалту жеке бағдарламасынан үзіндісінің көшірмесін;</w:t>
      </w:r>
      <w:r>
        <w:br/>
      </w:r>
      <w:r>
        <w:rPr>
          <w:rFonts w:ascii="Times New Roman"/>
          <w:b w:val="false"/>
          <w:i w:val="false"/>
          <w:color w:val="000000"/>
          <w:sz w:val="28"/>
        </w:rPr>
        <w:t>
      тұтынушының жеке басын куәландыратын құжаттың көшірмесі, ал кәмелетке толмаған мүгедек балалар үшін – баланың туу туралы куәлігінің көшірмесі және ата-аналардың (қорғаншылардың, қамқоршылардың) біреудің жеке басын куәландыратын құжаттың көшірмесі;</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жазатайым оқиға жөніндегі актінің көшірмесін және жеке кәсіпкердің немесе заңды тұлғаның – жұмыс берушінің қызметі тоқтатылу жөніндегі құжат;</w:t>
      </w:r>
      <w:r>
        <w:br/>
      </w:r>
      <w:r>
        <w:rPr>
          <w:rFonts w:ascii="Times New Roman"/>
          <w:b w:val="false"/>
          <w:i w:val="false"/>
          <w:color w:val="000000"/>
          <w:sz w:val="28"/>
        </w:rPr>
        <w:t>
      3) міндетті гигиеналық құралдармен қамту бойынша:</w:t>
      </w:r>
      <w:r>
        <w:br/>
      </w:r>
      <w:r>
        <w:rPr>
          <w:rFonts w:ascii="Times New Roman"/>
          <w:b w:val="false"/>
          <w:i w:val="false"/>
          <w:color w:val="000000"/>
          <w:sz w:val="28"/>
        </w:rPr>
        <w:t>
      жеке басын куәландыратын құжаттың реквизиттерін көрсетумен белгіленген үлгідегі өтініш, әлеуметтік жеке кодының нөмірі (жеке сәйкестендіру коды болса);</w:t>
      </w:r>
      <w:r>
        <w:br/>
      </w:r>
      <w:r>
        <w:rPr>
          <w:rFonts w:ascii="Times New Roman"/>
          <w:b w:val="false"/>
          <w:i w:val="false"/>
          <w:color w:val="000000"/>
          <w:sz w:val="28"/>
        </w:rPr>
        <w:t>
      мүгедектерді оңалтудың жеке бағдарламасынан үзіндісінің көшірмесі;</w:t>
      </w:r>
      <w:r>
        <w:br/>
      </w:r>
      <w:r>
        <w:rPr>
          <w:rFonts w:ascii="Times New Roman"/>
          <w:b w:val="false"/>
          <w:i w:val="false"/>
          <w:color w:val="000000"/>
          <w:sz w:val="28"/>
        </w:rPr>
        <w:t>
      тұтынушының жеке басын куәландыратын құжаттың көшірмесі, ал кәмелетке толмаған мүгедек балалар үшін – баланың туу туралы куәлігінің көшірмесі және ата-аналардың (қорғаншылардың, қамқоршылардың) біреудің жеке басын куәландыратын құжаттың көшірмесі;</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көрсетіледі мүгедектік туралы анықтама;</w:t>
      </w:r>
      <w:r>
        <w:br/>
      </w:r>
      <w:r>
        <w:rPr>
          <w:rFonts w:ascii="Times New Roman"/>
          <w:b w:val="false"/>
          <w:i w:val="false"/>
          <w:color w:val="000000"/>
          <w:sz w:val="28"/>
        </w:rPr>
        <w:t>
      Құжаттарды салыстырып тексеру үшін түпнұсқасында және көшірмелері ұсынылады,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9. Өтініштер және медициналық карта нысандары уәкілетті органның күту залында орналастырылады немесе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мекенжайы бойынша құжаттар қабылдайтын қызметкерлерде болады.</w:t>
      </w:r>
      <w:r>
        <w:br/>
      </w:r>
      <w:r>
        <w:rPr>
          <w:rFonts w:ascii="Times New Roman"/>
          <w:b w:val="false"/>
          <w:i w:val="false"/>
          <w:color w:val="000000"/>
          <w:sz w:val="28"/>
        </w:rPr>
        <w:t>
      ХҚКО өтініштер нысандары күту залында арнайы тіреуде орналасқан.</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қажетті толтырылған өтініш үлгілері және басқа құжаттар № 3 кабинетке уәкілеті органның ардагерлермен және мүгедектермен жұмыс жүргізу бойынша бас маманына тапсырылады.</w:t>
      </w:r>
      <w:r>
        <w:br/>
      </w:r>
      <w:r>
        <w:rPr>
          <w:rFonts w:ascii="Times New Roman"/>
          <w:b w:val="false"/>
          <w:i w:val="false"/>
          <w:color w:val="000000"/>
          <w:sz w:val="28"/>
        </w:rPr>
        <w:t>
      Жауапты тұлғалар кабинеттерінің нөмірлері туралы ақпарат уәкілетті органның стендінде, сонда сондай-ақ мемлекеттік қызмет көрсету туралы ақпарат орналастырылған.</w:t>
      </w:r>
      <w:r>
        <w:br/>
      </w:r>
      <w:r>
        <w:rPr>
          <w:rFonts w:ascii="Times New Roman"/>
          <w:b w:val="false"/>
          <w:i w:val="false"/>
          <w:color w:val="000000"/>
          <w:sz w:val="28"/>
        </w:rPr>
        <w:t>
      Мемлекеттік қызмет ХҚКО арқылы жүзеге асыру жағдайда құжаттардың қабылдау «терезелер» арқылы жүзеге асырылады, онда «терезелердiң» мақсаттары мен орындайтын функциялары туралы ақпарат орналастырылады, сондай-ақ ХҚКО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11. Барлық қажетті құжаттар тапсырылғаннан кейін уәкілетті органда тұтынушыға мемлекеттік қызмет тіркеу мен алу датасын, құжаттар қабылдаған тұлғаның тегі аты-жөні көрсетумен талон беріледі. Орталықта тиісті құжаттардың қабылдағаны туралы қолхат беріліп онда төмендегілер көрсетіледі:</w:t>
      </w:r>
      <w:r>
        <w:br/>
      </w:r>
      <w:r>
        <w:rPr>
          <w:rFonts w:ascii="Times New Roman"/>
          <w:b w:val="false"/>
          <w:i w:val="false"/>
          <w:color w:val="000000"/>
          <w:sz w:val="28"/>
        </w:rPr>
        <w:t>
      сұрауды қабылдаған нөмірі және датасы;</w:t>
      </w:r>
      <w:r>
        <w:br/>
      </w:r>
      <w:r>
        <w:rPr>
          <w:rFonts w:ascii="Times New Roman"/>
          <w:b w:val="false"/>
          <w:i w:val="false"/>
          <w:color w:val="000000"/>
          <w:sz w:val="28"/>
        </w:rPr>
        <w:t>
      сұрап жатқан мемлекеттік қызметтің түрі;</w:t>
      </w:r>
      <w:r>
        <w:br/>
      </w:r>
      <w:r>
        <w:rPr>
          <w:rFonts w:ascii="Times New Roman"/>
          <w:b w:val="false"/>
          <w:i w:val="false"/>
          <w:color w:val="000000"/>
          <w:sz w:val="28"/>
        </w:rPr>
        <w:t>
      қосымша берілген құжаттардың саны және атауы;</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құжаттарды рәсімдеуге қабылдаған Орталық инспекторының тегі, аты-жөні.</w:t>
      </w:r>
      <w:r>
        <w:br/>
      </w:r>
      <w:r>
        <w:rPr>
          <w:rFonts w:ascii="Times New Roman"/>
          <w:b w:val="false"/>
          <w:i w:val="false"/>
          <w:color w:val="000000"/>
          <w:sz w:val="28"/>
        </w:rPr>
        <w:t>
</w:t>
      </w:r>
      <w:r>
        <w:rPr>
          <w:rFonts w:ascii="Times New Roman"/>
          <w:b w:val="false"/>
          <w:i w:val="false"/>
          <w:color w:val="000000"/>
          <w:sz w:val="28"/>
        </w:rPr>
        <w:t>
      12. Сурдо-тифлотехникалық құралдармен және міндетті гигиеналық құралдармен қамту үшін құжаттарды ресімдеу (ресімдеуден бас тарту) туралы хабарламаны беру және жеткізу тұрғылықты жері бойынша «Мағжан Жұмабаев ауданының жұмыспен қамту және әлеуметтік бағдарламалар бөлімі» ММ-не, Солтүстік Қазақстан облысы бойынша республикалық мемлекеттік кәсіпорны «Халыққа қызмет көрсету орталығы» филиалының Мағжан Жұмабаев ауданы бойынша бөлім – ХҚКО тұтынушының өзі келгенде жүзеге асырылады.</w:t>
      </w:r>
      <w:r>
        <w:br/>
      </w:r>
      <w:r>
        <w:rPr>
          <w:rFonts w:ascii="Times New Roman"/>
          <w:b w:val="false"/>
          <w:i w:val="false"/>
          <w:color w:val="000000"/>
          <w:sz w:val="28"/>
        </w:rPr>
        <w:t>
      Мүгедектің өзінің баруға мүмкіндігі болмаған жағдайда, нотариалды куәландыруды талап етпейтін сенімхат негізінде кресло-арба беруге өтініш жасауға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көрсетуден мынадай негіздемелер бойынша бас тартылады:</w:t>
      </w:r>
      <w:r>
        <w:br/>
      </w:r>
      <w:r>
        <w:rPr>
          <w:rFonts w:ascii="Times New Roman"/>
          <w:b w:val="false"/>
          <w:i w:val="false"/>
          <w:color w:val="000000"/>
          <w:sz w:val="28"/>
        </w:rPr>
        <w:t>
      1) тұтынушының сурдо-тифлотехникалық және міндетті гигиеналық құралдармен қамтамасыз етуді қабылдауға медициналық қарсы көрсетілімдері болғанда;</w:t>
      </w:r>
      <w:r>
        <w:br/>
      </w:r>
      <w:r>
        <w:rPr>
          <w:rFonts w:ascii="Times New Roman"/>
          <w:b w:val="false"/>
          <w:i w:val="false"/>
          <w:color w:val="000000"/>
          <w:sz w:val="28"/>
        </w:rPr>
        <w:t>
      2) аталған мемлекеттік қызмет көрсету үшін талап етілетін құжаттардың біреуі болмағанда, орталықтан түсетін құжаттарды ресімдеуде қателіктер табылған кезде;</w:t>
      </w:r>
      <w:r>
        <w:br/>
      </w:r>
      <w:r>
        <w:rPr>
          <w:rFonts w:ascii="Times New Roman"/>
          <w:b w:val="false"/>
          <w:i w:val="false"/>
          <w:color w:val="000000"/>
          <w:sz w:val="28"/>
        </w:rPr>
        <w:t>
      3) жалған мәліметтер мен құжаттар ұсынылғанда;</w:t>
      </w:r>
      <w:r>
        <w:br/>
      </w:r>
      <w:r>
        <w:rPr>
          <w:rFonts w:ascii="Times New Roman"/>
          <w:b w:val="false"/>
          <w:i w:val="false"/>
          <w:color w:val="000000"/>
          <w:sz w:val="28"/>
        </w:rPr>
        <w:t>
      4)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егер олардың қызметі заңнамада белгіленген тәртіппен тоқтатылмаған жағдайда бас тартылуы мүмкін.</w:t>
      </w:r>
      <w:r>
        <w:br/>
      </w:r>
      <w:r>
        <w:rPr>
          <w:rFonts w:ascii="Times New Roman"/>
          <w:b w:val="false"/>
          <w:i w:val="false"/>
          <w:color w:val="000000"/>
          <w:sz w:val="28"/>
        </w:rPr>
        <w:t>
      Мемлекеттік қызмет көрсетуді тоқтауға негіздер жоқ.</w:t>
      </w:r>
      <w:r>
        <w:br/>
      </w:r>
      <w:r>
        <w:rPr>
          <w:rFonts w:ascii="Times New Roman"/>
          <w:b w:val="false"/>
          <w:i w:val="false"/>
          <w:color w:val="000000"/>
          <w:sz w:val="28"/>
        </w:rPr>
        <w:t>
</w:t>
      </w:r>
      <w:r>
        <w:rPr>
          <w:rFonts w:ascii="Times New Roman"/>
          <w:b w:val="false"/>
          <w:i w:val="false"/>
          <w:color w:val="000000"/>
          <w:sz w:val="28"/>
        </w:rPr>
        <w:t>
      14. Мемлекеттік қызмет уәкілетті органның үй-жайында уәкілетті органның жұмыс кестесіне сәйкес демалыс (сенбі, жексенбі) және мереке күндерін қоспағанда, күн сайын сағат 13.00-ден 14.00-ге дейін түскі үзіліспен сағат 9.00-ден 18.00-ге дейін көрсетіледі.</w:t>
      </w:r>
      <w:r>
        <w:br/>
      </w:r>
      <w:r>
        <w:rPr>
          <w:rFonts w:ascii="Times New Roman"/>
          <w:b w:val="false"/>
          <w:i w:val="false"/>
          <w:color w:val="000000"/>
          <w:sz w:val="28"/>
        </w:rPr>
        <w:t>
      ХҚКО жұмыс кестесі: демалыс күндері мен мереке күндерінен басқа күн сайын сағат 13.00-ден 14.00-ге дейін түскі үзіліспен сағат 9.00-ден 19.00-ге дейін жұмыс істейді.</w:t>
      </w:r>
      <w:r>
        <w:br/>
      </w:r>
      <w:r>
        <w:rPr>
          <w:rFonts w:ascii="Times New Roman"/>
          <w:b w:val="false"/>
          <w:i w:val="false"/>
          <w:color w:val="000000"/>
          <w:sz w:val="28"/>
        </w:rPr>
        <w:t>
      Қабылдау кезек тәртібінде жүзеге асырылады алдын ала жазылусыз және тездетілген қызмет көрсетусіз.</w:t>
      </w:r>
      <w:r>
        <w:br/>
      </w:r>
      <w:r>
        <w:rPr>
          <w:rFonts w:ascii="Times New Roman"/>
          <w:b w:val="false"/>
          <w:i w:val="false"/>
          <w:color w:val="000000"/>
          <w:sz w:val="28"/>
        </w:rPr>
        <w:t>
      Мемлекеттік қызмет көрсету мерзімдері:</w:t>
      </w:r>
      <w:r>
        <w:br/>
      </w:r>
      <w:r>
        <w:rPr>
          <w:rFonts w:ascii="Times New Roman"/>
          <w:b w:val="false"/>
          <w:i w:val="false"/>
          <w:color w:val="000000"/>
          <w:sz w:val="28"/>
        </w:rPr>
        <w:t>
      1) осы стандарттың </w:t>
      </w:r>
      <w:r>
        <w:rPr>
          <w:rFonts w:ascii="Times New Roman"/>
          <w:b w:val="false"/>
          <w:i w:val="false"/>
          <w:color w:val="000000"/>
          <w:sz w:val="28"/>
        </w:rPr>
        <w:t>8-тармағында</w:t>
      </w:r>
      <w:r>
        <w:rPr>
          <w:rFonts w:ascii="Times New Roman"/>
          <w:b w:val="false"/>
          <w:i w:val="false"/>
          <w:color w:val="000000"/>
          <w:sz w:val="28"/>
        </w:rPr>
        <w:t xml:space="preserve"> белгіленген құжаттар тұтынушымен тапсырылғаннан кейін мемлекеттік қызмет көрсету мерзімдері:</w:t>
      </w:r>
      <w:r>
        <w:br/>
      </w:r>
      <w:r>
        <w:rPr>
          <w:rFonts w:ascii="Times New Roman"/>
          <w:b w:val="false"/>
          <w:i w:val="false"/>
          <w:color w:val="000000"/>
          <w:sz w:val="28"/>
        </w:rPr>
        <w:t>
      уәкілетті органда - 10 жұмыс күн ішінде.</w:t>
      </w:r>
      <w:r>
        <w:br/>
      </w:r>
      <w:r>
        <w:rPr>
          <w:rFonts w:ascii="Times New Roman"/>
          <w:b w:val="false"/>
          <w:i w:val="false"/>
          <w:color w:val="000000"/>
          <w:sz w:val="28"/>
        </w:rPr>
        <w:t>
      ХҚКО – он жұмыс күн ішінде (құжатты (нәтижені) қабылдау және тапсыру күні мемлекеттік қызмет көрсету мерзімдеріне кірмейді);</w:t>
      </w:r>
      <w:r>
        <w:br/>
      </w:r>
      <w:r>
        <w:rPr>
          <w:rFonts w:ascii="Times New Roman"/>
          <w:b w:val="false"/>
          <w:i w:val="false"/>
          <w:color w:val="000000"/>
          <w:sz w:val="28"/>
        </w:rPr>
        <w:t>
      2) тұтынушымен қатынаған күнде орында көрсетілетін мемлекеттік қызметті алуға ең үлкен күту уақыты адам санына байланысты, бір тұтынушыға қызмет көрсетуге 30 минут есебінен.</w:t>
      </w:r>
      <w:r>
        <w:br/>
      </w:r>
      <w:r>
        <w:rPr>
          <w:rFonts w:ascii="Times New Roman"/>
          <w:b w:val="false"/>
          <w:i w:val="false"/>
          <w:color w:val="000000"/>
          <w:sz w:val="28"/>
        </w:rPr>
        <w:t>
      3) тұтынушымен қатынаған күнде орында көрсетілетін мемлекеттік қызметті алуға ең үлкен қызмет көрсету уақыты күнде 15 минуттан артық емес, ХҚКО 30 минуттан артық емес.</w:t>
      </w:r>
      <w:r>
        <w:br/>
      </w:r>
      <w:r>
        <w:rPr>
          <w:rFonts w:ascii="Times New Roman"/>
          <w:b w:val="false"/>
          <w:i w:val="false"/>
          <w:color w:val="000000"/>
          <w:sz w:val="28"/>
        </w:rPr>
        <w:t>
</w:t>
      </w:r>
      <w:r>
        <w:rPr>
          <w:rFonts w:ascii="Times New Roman"/>
          <w:b w:val="false"/>
          <w:i w:val="false"/>
          <w:color w:val="000000"/>
          <w:sz w:val="28"/>
        </w:rPr>
        <w:t>
      15.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16. Уәкілетті органның, сондай-ақ ХҚКО үй-жайы қажетті құжаттарды дайындау үшін, үстелмен, орындықтармен, ақпараттық стендтермен жабдықталған, күту залы бар сондай-ақ үй-жайда мүмкіндіктері шектеулі тұтынушыларға қызмет көрсету үшін жағдайлар қарастырылған. Уәкілетті органның, сондай-ақ ХҚКО үй-жайы санитарлық-эпидемиологиялық нормаларға, ғимараттың қауіпсіздік талаптарына үйлесімді, күзетпен және өрт дабылымен жабдықталды.</w:t>
      </w:r>
      <w:r>
        <w:br/>
      </w:r>
      <w:r>
        <w:rPr>
          <w:rFonts w:ascii="Times New Roman"/>
          <w:b w:val="false"/>
          <w:i w:val="false"/>
          <w:color w:val="000000"/>
          <w:sz w:val="28"/>
        </w:rPr>
        <w:t>
</w:t>
      </w:r>
      <w:r>
        <w:rPr>
          <w:rFonts w:ascii="Times New Roman"/>
          <w:b w:val="false"/>
          <w:i w:val="false"/>
          <w:color w:val="000000"/>
          <w:sz w:val="28"/>
        </w:rPr>
        <w:t>
      17.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тұтынушыға қызмет көрсету үшін ол белгіленген үлгідегі өтінішті және қажетті құжаттар тізбесін тапсырады;</w:t>
      </w:r>
      <w:r>
        <w:br/>
      </w:r>
      <w:r>
        <w:rPr>
          <w:rFonts w:ascii="Times New Roman"/>
          <w:b w:val="false"/>
          <w:i w:val="false"/>
          <w:color w:val="000000"/>
          <w:sz w:val="28"/>
        </w:rPr>
        <w:t>
      2) уәкілетті органның жауапты маман өтінішті журналда тіркейді, өтінішіке кіріс нөмірін қояды, тұтынушыға талон береді және уәкілетті органның бастығына береді;</w:t>
      </w:r>
      <w:r>
        <w:br/>
      </w:r>
      <w:r>
        <w:rPr>
          <w:rFonts w:ascii="Times New Roman"/>
          <w:b w:val="false"/>
          <w:i w:val="false"/>
          <w:color w:val="000000"/>
          <w:sz w:val="28"/>
        </w:rPr>
        <w:t>
      3) уәкілетті органның бастығы келіп түскен құжатпен танысады және ардагерлермен және мүгедектермен жұмыс жүргізу бойынша бас маманына (бұдан әрі – бас маманға) жолдайды;</w:t>
      </w:r>
      <w:r>
        <w:br/>
      </w:r>
      <w:r>
        <w:rPr>
          <w:rFonts w:ascii="Times New Roman"/>
          <w:b w:val="false"/>
          <w:i w:val="false"/>
          <w:color w:val="000000"/>
          <w:sz w:val="28"/>
        </w:rPr>
        <w:t>
      4) уәкілетті органның бас маманы келіп түскен құжаттарды қарайды қызмет алуға тұтынушының құқығын анықтайды, тұтынушының деректерін электрондық деректер базасына енгізеді, «ЖҚҮ және ӘББ»ММ құжаттар топтамасын жолдау үшін ілеспе хатты әзірлейді;</w:t>
      </w:r>
      <w:r>
        <w:br/>
      </w:r>
      <w:r>
        <w:rPr>
          <w:rFonts w:ascii="Times New Roman"/>
          <w:b w:val="false"/>
          <w:i w:val="false"/>
          <w:color w:val="000000"/>
          <w:sz w:val="28"/>
        </w:rPr>
        <w:t>
      5) бас маман тұтынушыға қызмет көрсетуге есепке қою туралы хабарламаны немесе қызмет көрсетуден бас тарту туралы дәлелді жауапты (хабарлама) әзірлейді және қол қою үшін уәкілетті органның бастығына береді;</w:t>
      </w:r>
      <w:r>
        <w:br/>
      </w:r>
      <w:r>
        <w:rPr>
          <w:rFonts w:ascii="Times New Roman"/>
          <w:b w:val="false"/>
          <w:i w:val="false"/>
          <w:color w:val="000000"/>
          <w:sz w:val="28"/>
        </w:rPr>
        <w:t>
      6) уәкілетті органның бастығы қызмет көрсетуге есепке қою туралы хабарламаға немесе қызмет көрсетуден бас тарту туралы дәлелді жауапқа (хабарлама) қол қояды және мемлекеттік қызмет нәтижесін тұтынушыға беру үшін жауапты маманға береді.</w:t>
      </w:r>
      <w:r>
        <w:br/>
      </w:r>
      <w:r>
        <w:rPr>
          <w:rFonts w:ascii="Times New Roman"/>
          <w:b w:val="false"/>
          <w:i w:val="false"/>
          <w:color w:val="000000"/>
          <w:sz w:val="28"/>
        </w:rPr>
        <w:t>
      7) уәкілетті органның жауапты маман мемлекеттік қызмет нәтижесін береді: есепке қою туралы хабарламаны немесе қызмет көрсетуден бас тарту туралы дәлелді жауап (хабарлама).</w:t>
      </w:r>
      <w:r>
        <w:br/>
      </w:r>
      <w:r>
        <w:rPr>
          <w:rFonts w:ascii="Times New Roman"/>
          <w:b w:val="false"/>
          <w:i w:val="false"/>
          <w:color w:val="000000"/>
          <w:sz w:val="28"/>
        </w:rPr>
        <w:t>
      Тұрғылықты жері бойынша уәкілетті орган болмаса мемлекеттік қызмет тұтынушыларға селолық «(ауылдық) округтің әкімі арқылы көрсетіледі.</w:t>
      </w:r>
      <w:r>
        <w:br/>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1) Тұтынушы өтініш береді, тіркейді, және мемлекеттік қызмет көрсетуге қолхат береді;</w:t>
      </w:r>
      <w:r>
        <w:br/>
      </w:r>
      <w:r>
        <w:rPr>
          <w:rFonts w:ascii="Times New Roman"/>
          <w:b w:val="false"/>
          <w:i w:val="false"/>
          <w:color w:val="000000"/>
          <w:sz w:val="28"/>
        </w:rPr>
        <w:t>
      2) ХҚКО инспекторы өтінішті тіркейді және құжаттарды ХҚКО жинақтау бөлімінің инспекторына береді.</w:t>
      </w:r>
      <w:r>
        <w:br/>
      </w:r>
      <w:r>
        <w:rPr>
          <w:rFonts w:ascii="Times New Roman"/>
          <w:b w:val="false"/>
          <w:i w:val="false"/>
          <w:color w:val="000000"/>
          <w:sz w:val="28"/>
        </w:rPr>
        <w:t>
      3) ХҚКО жинақтаушы бөлімі инспекторы құжаттарды жинайды, тізілімдемені құрастырады, құжаттарды уәкілетті органға жолдайды;</w:t>
      </w:r>
      <w:r>
        <w:br/>
      </w:r>
      <w:r>
        <w:rPr>
          <w:rFonts w:ascii="Times New Roman"/>
          <w:b w:val="false"/>
          <w:i w:val="false"/>
          <w:color w:val="000000"/>
          <w:sz w:val="28"/>
        </w:rPr>
        <w:t>
      4) уәкілетті органның жауапты маманы журналда құжаттарды тіркейді, кіріс нөмірі береді және құжатты өтінішке береді;</w:t>
      </w:r>
      <w:r>
        <w:br/>
      </w:r>
      <w:r>
        <w:rPr>
          <w:rFonts w:ascii="Times New Roman"/>
          <w:b w:val="false"/>
          <w:i w:val="false"/>
          <w:color w:val="000000"/>
          <w:sz w:val="28"/>
        </w:rPr>
        <w:t>
      5) уәкілетті органның бастығы келіп түскен құжаттарды қарайды және тағайындау бойынша бас маманға жібереді (бұдан әрі – бас маман);</w:t>
      </w:r>
      <w:r>
        <w:br/>
      </w:r>
      <w:r>
        <w:rPr>
          <w:rFonts w:ascii="Times New Roman"/>
          <w:b w:val="false"/>
          <w:i w:val="false"/>
          <w:color w:val="000000"/>
          <w:sz w:val="28"/>
        </w:rPr>
        <w:t>
      6) уәкілетті органның бас маманы тұтынушының құқығын болуына келіп түскен құжаттарды қарайды, деректерді электрондық деректер базасына енгізеді;</w:t>
      </w:r>
      <w:r>
        <w:br/>
      </w:r>
      <w:r>
        <w:rPr>
          <w:rFonts w:ascii="Times New Roman"/>
          <w:b w:val="false"/>
          <w:i w:val="false"/>
          <w:color w:val="000000"/>
          <w:sz w:val="28"/>
        </w:rPr>
        <w:t>
      7) бас маман тұтынушыға қызмет көрсетуге тағайындау туралы хабарламаны немесе қызмет көрсетуден бас тарту туралы дәлелді жауап (хабарлама) әзірлейді және қол қою үшін уәкілетті органның бастығына береді;</w:t>
      </w:r>
      <w:r>
        <w:br/>
      </w:r>
      <w:r>
        <w:rPr>
          <w:rFonts w:ascii="Times New Roman"/>
          <w:b w:val="false"/>
          <w:i w:val="false"/>
          <w:color w:val="000000"/>
          <w:sz w:val="28"/>
        </w:rPr>
        <w:t>
      8) уәкілетті органның бастығы қызмет көрсетуге тағайындау туралы хабарламаға немесе қызмет көрсетуден бас тарту туралы дәлелді жауапқа (хабарлама) қол қояды және мемлекеттік қызметтің нәтижесін тұтынушыға беру үшін жауапты маманға береді;</w:t>
      </w:r>
      <w:r>
        <w:br/>
      </w:r>
      <w:r>
        <w:rPr>
          <w:rFonts w:ascii="Times New Roman"/>
          <w:b w:val="false"/>
          <w:i w:val="false"/>
          <w:color w:val="000000"/>
          <w:sz w:val="28"/>
        </w:rPr>
        <w:t>
      9) уәкілетті органның жауапты маманы мемлекеттік қызметтің нәтижесін қызмет көрсетуге тағайындау туралы хабарламаны немесе қызмет көрсетуден бас тарту туралы дәлелді жауапты ХҚКО жолдайды;</w:t>
      </w:r>
      <w:r>
        <w:br/>
      </w:r>
      <w:r>
        <w:rPr>
          <w:rFonts w:ascii="Times New Roman"/>
          <w:b w:val="false"/>
          <w:i w:val="false"/>
          <w:color w:val="000000"/>
          <w:sz w:val="28"/>
        </w:rPr>
        <w:t>
      10) ХҚКО инспекторы тұтынушыға мемлекеттік қызмет нәтижесін береді: қызмет көрсетуге тағайындау туралы хабарлама немесе қызмет көрсетуден бас тарту туралы дәлелді жауап (хабарлама).</w:t>
      </w:r>
    </w:p>
    <w:bookmarkEnd w:id="92"/>
    <w:bookmarkStart w:name="z213" w:id="93"/>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93"/>
    <w:bookmarkStart w:name="z214" w:id="94"/>
    <w:p>
      <w:pPr>
        <w:spacing w:after="0"/>
        <w:ind w:left="0"/>
        <w:jc w:val="both"/>
      </w:pPr>
      <w:r>
        <w:rPr>
          <w:rFonts w:ascii="Times New Roman"/>
          <w:b w:val="false"/>
          <w:i w:val="false"/>
          <w:color w:val="000000"/>
          <w:sz w:val="28"/>
        </w:rPr>
        <w:t>
      18. Ақпараттық қауіпсіздігіне қойылатын талаптар: тұтынушы құжаттарының мазмұны туралы ақпаратты жасырын ұстау.</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үдерісіне қатысатын ҚФБ:</w:t>
      </w:r>
      <w:r>
        <w:br/>
      </w:r>
      <w:r>
        <w:rPr>
          <w:rFonts w:ascii="Times New Roman"/>
          <w:b w:val="false"/>
          <w:i w:val="false"/>
          <w:color w:val="000000"/>
          <w:sz w:val="28"/>
        </w:rPr>
        <w:t>
      1) Уәкілетті органның бастығы;</w:t>
      </w:r>
      <w:r>
        <w:br/>
      </w:r>
      <w:r>
        <w:rPr>
          <w:rFonts w:ascii="Times New Roman"/>
          <w:b w:val="false"/>
          <w:i w:val="false"/>
          <w:color w:val="000000"/>
          <w:sz w:val="28"/>
        </w:rPr>
        <w:t>
      2) Уәкілетті органның бас маманы;</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4) ХҚКО инспекторы;</w:t>
      </w:r>
      <w:r>
        <w:br/>
      </w:r>
      <w:r>
        <w:rPr>
          <w:rFonts w:ascii="Times New Roman"/>
          <w:b w:val="false"/>
          <w:i w:val="false"/>
          <w:color w:val="000000"/>
          <w:sz w:val="28"/>
        </w:rPr>
        <w:t>
      5) ХҚКО жинақтау бөлімінің инспекторы;</w:t>
      </w:r>
      <w:r>
        <w:br/>
      </w:r>
      <w:r>
        <w:rPr>
          <w:rFonts w:ascii="Times New Roman"/>
          <w:b w:val="false"/>
          <w:i w:val="false"/>
          <w:color w:val="000000"/>
          <w:sz w:val="28"/>
        </w:rPr>
        <w:t>
      6) ЖҚҮ және ӘББ лауазымдық тұлғалар.</w:t>
      </w:r>
      <w:r>
        <w:br/>
      </w:r>
      <w:r>
        <w:rPr>
          <w:rFonts w:ascii="Times New Roman"/>
          <w:b w:val="false"/>
          <w:i w:val="false"/>
          <w:color w:val="000000"/>
          <w:sz w:val="28"/>
        </w:rPr>
        <w:t>
</w:t>
      </w:r>
      <w:r>
        <w:rPr>
          <w:rFonts w:ascii="Times New Roman"/>
          <w:b w:val="false"/>
          <w:i w:val="false"/>
          <w:color w:val="000000"/>
          <w:sz w:val="28"/>
        </w:rPr>
        <w:t>
      20.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орындау мерзімін көрсетумен әкімшілік іс-әрекеттердің (рәсімдердің, функциялардың операциялардың)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21. Әкімшілік іс-әрекеттердің (мемлекеттік қызмет көрсету үдерісі барысынды) логикалық реттілігі арасындағы өзара байланысын сипаттаушы сызбалар және ҚФБ осы регламенттің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үшін қажетті құжаттардың нысандары, үлгі-қалыптары осы регламенттің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94"/>
    <w:bookmarkStart w:name="z219" w:id="95"/>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End w:id="95"/>
    <w:bookmarkStart w:name="z220" w:id="96"/>
    <w:p>
      <w:pPr>
        <w:spacing w:after="0"/>
        <w:ind w:left="0"/>
        <w:jc w:val="both"/>
      </w:pPr>
      <w:r>
        <w:rPr>
          <w:rFonts w:ascii="Times New Roman"/>
          <w:b w:val="false"/>
          <w:i w:val="false"/>
          <w:color w:val="000000"/>
          <w:sz w:val="28"/>
        </w:rPr>
        <w:t>
      23. Көрсетілген қызметтерге жауапты тұлға уәкілетті органның бастығы, уәкілетті органның жауапты лауазымдық тұлғалар, ХҚКО басшысы (бұдан әрі – лауазымдық тұлғалар).</w:t>
      </w:r>
      <w:r>
        <w:br/>
      </w:r>
      <w:r>
        <w:rPr>
          <w:rFonts w:ascii="Times New Roman"/>
          <w:b w:val="false"/>
          <w:i w:val="false"/>
          <w:color w:val="000000"/>
          <w:sz w:val="28"/>
        </w:rPr>
        <w:t>
      Лауазымды тұлғалар Қазақстан Республикасының заңнамасымен қарастырылған тәртібіне сәйкес мемлекеттік қызмет көрсетудің сапасы мен тиімділігі үшін, сондай-ақ мемлекеттік қызмет көрсету барысында олармен қабылданған шешімдері мен іс-әрекеттері (іс-әрекетсіздігі), үшін белгіленген мерзімдерде мемлекеттік қызмет көрсетуді іске асыруға жауапты болады.</w:t>
      </w:r>
      <w:r>
        <w:br/>
      </w:r>
      <w:r>
        <w:rPr>
          <w:rFonts w:ascii="Times New Roman"/>
          <w:b w:val="false"/>
          <w:i w:val="false"/>
          <w:color w:val="000000"/>
          <w:sz w:val="28"/>
        </w:rPr>
        <w:t>
      Көрсетілген мемлекеттік қызметтің нәтижелерімен келіспеген жағдайда шағым осы мемлекеттік қызмет көрсетуді ұйымдастыруға жауапты жоғары тұрған уәкілетті органның басшысы ЖҚҮ және ӘББ ММ бастығына беріледі, әдепсіз қызмет көрсету жағдайда шағым уәкілетті органның, ХҚКО бастығына беріледі нөмірі уәкілетті органның, ХҚКО стендінде көрсетілген, атауы, жұмыс кестесі, заңды мекенжайы, телефоны осы регламенттің </w:t>
      </w:r>
      <w:r>
        <w:rPr>
          <w:rFonts w:ascii="Times New Roman"/>
          <w:b w:val="false"/>
          <w:i w:val="false"/>
          <w:color w:val="000000"/>
          <w:sz w:val="28"/>
        </w:rPr>
        <w:t>2 т.</w:t>
      </w:r>
      <w:r>
        <w:rPr>
          <w:rFonts w:ascii="Times New Roman"/>
          <w:b w:val="false"/>
          <w:i w:val="false"/>
          <w:color w:val="000000"/>
          <w:sz w:val="28"/>
        </w:rPr>
        <w:t xml:space="preserve"> және </w:t>
      </w:r>
      <w:r>
        <w:rPr>
          <w:rFonts w:ascii="Times New Roman"/>
          <w:b w:val="false"/>
          <w:i w:val="false"/>
          <w:color w:val="000000"/>
          <w:sz w:val="28"/>
        </w:rPr>
        <w:t>14 т.</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24. Мемлекеттік қызмет нәтижесімен келіспеген жағдайда тұтынушы заңнамамен белгіленген тәртіпте сотқа шағымдауға құқылы.</w:t>
      </w:r>
      <w:r>
        <w:br/>
      </w:r>
      <w:r>
        <w:rPr>
          <w:rFonts w:ascii="Times New Roman"/>
          <w:b w:val="false"/>
          <w:i w:val="false"/>
          <w:color w:val="000000"/>
          <w:sz w:val="28"/>
        </w:rPr>
        <w:t>
      Жазбаша өтінішпен арызданған тұлғаға берілген шағымға жауап алу датасы мен уақыты, өтінішті қарау тәртібі туралы білуге болатын тұлғалардың байланыс телефондары көрсетілген талон беріледі.</w:t>
      </w:r>
    </w:p>
    <w:bookmarkEnd w:id="96"/>
    <w:bookmarkStart w:name="z222" w:id="97"/>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«Мүгедектерді сурдо-тифлотехникалық құралдармен</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құжаттарды ресімдеу»</w:t>
      </w:r>
      <w:r>
        <w:br/>
      </w:r>
      <w:r>
        <w:rPr>
          <w:rFonts w:ascii="Times New Roman"/>
          <w:b w:val="false"/>
          <w:i w:val="false"/>
          <w:color w:val="000000"/>
          <w:sz w:val="28"/>
        </w:rPr>
        <w:t>
1-қосымшасы</w:t>
      </w:r>
    </w:p>
    <w:bookmarkEnd w:id="97"/>
    <w:p>
      <w:pPr>
        <w:spacing w:after="0"/>
        <w:ind w:left="0"/>
        <w:jc w:val="left"/>
      </w:pPr>
      <w:r>
        <w:rPr>
          <w:rFonts w:ascii="Times New Roman"/>
          <w:b/>
          <w:i w:val="false"/>
          <w:color w:val="000000"/>
        </w:rPr>
        <w:t xml:space="preserve"> ӘР ҚФБ іс-әрекеттердің (рәсімдердің, функциялардың операциялардың) мәтіндік кестеленген сипаттамасы 1. Кестесі.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633"/>
        <w:gridCol w:w="1833"/>
        <w:gridCol w:w="2073"/>
        <w:gridCol w:w="1913"/>
        <w:gridCol w:w="1973"/>
        <w:gridCol w:w="209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(ба</w:t>
            </w:r>
            <w:r>
              <w:br/>
            </w:r>
            <w:r>
              <w:rPr>
                <w:rFonts w:ascii="Times New Roman"/>
                <w:b w:val="false"/>
                <w:i w:val="false"/>
                <w:color w:val="000000"/>
                <w:sz w:val="20"/>
              </w:rPr>
              <w:t>
рысы, жұмыс ағымы</w:t>
            </w:r>
            <w:r>
              <w:br/>
            </w:r>
            <w:r>
              <w:rPr>
                <w:rFonts w:ascii="Times New Roman"/>
                <w:b w:val="false"/>
                <w:i w:val="false"/>
                <w:color w:val="000000"/>
                <w:sz w:val="20"/>
              </w:rPr>
              <w:t>
ның) N</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бас маманы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(үдерістің, рә</w:t>
            </w:r>
            <w:r>
              <w:br/>
            </w:r>
            <w:r>
              <w:rPr>
                <w:rFonts w:ascii="Times New Roman"/>
                <w:b w:val="false"/>
                <w:i w:val="false"/>
                <w:color w:val="000000"/>
                <w:sz w:val="20"/>
              </w:rPr>
              <w:t>
сімнің, операцияның) атауы және олардың сипаттамасы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 қажетті құжаттармен өтініш қабылдау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w:t>
            </w:r>
            <w:r>
              <w:br/>
            </w:r>
            <w:r>
              <w:rPr>
                <w:rFonts w:ascii="Times New Roman"/>
                <w:b w:val="false"/>
                <w:i w:val="false"/>
                <w:color w:val="000000"/>
                <w:sz w:val="20"/>
              </w:rPr>
              <w:t>
дың жазба</w:t>
            </w:r>
            <w:r>
              <w:br/>
            </w:r>
            <w:r>
              <w:rPr>
                <w:rFonts w:ascii="Times New Roman"/>
                <w:b w:val="false"/>
                <w:i w:val="false"/>
                <w:color w:val="000000"/>
                <w:sz w:val="20"/>
              </w:rPr>
              <w:t>
ша үндеу</w:t>
            </w:r>
            <w:r>
              <w:br/>
            </w:r>
            <w:r>
              <w:rPr>
                <w:rFonts w:ascii="Times New Roman"/>
                <w:b w:val="false"/>
                <w:i w:val="false"/>
                <w:color w:val="000000"/>
                <w:sz w:val="20"/>
              </w:rPr>
              <w:t>
лерді тіркеу және есептеу журналында өтініштер</w:t>
            </w:r>
            <w:r>
              <w:br/>
            </w:r>
            <w:r>
              <w:rPr>
                <w:rFonts w:ascii="Times New Roman"/>
                <w:b w:val="false"/>
                <w:i w:val="false"/>
                <w:color w:val="000000"/>
                <w:sz w:val="20"/>
              </w:rPr>
              <w:t>
ді тіркеу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орындалу</w:t>
            </w:r>
            <w:r>
              <w:br/>
            </w:r>
            <w:r>
              <w:rPr>
                <w:rFonts w:ascii="Times New Roman"/>
                <w:b w:val="false"/>
                <w:i w:val="false"/>
                <w:color w:val="000000"/>
                <w:sz w:val="20"/>
              </w:rPr>
              <w:t>
ға тапсы</w:t>
            </w:r>
            <w:r>
              <w:br/>
            </w:r>
            <w:r>
              <w:rPr>
                <w:rFonts w:ascii="Times New Roman"/>
                <w:b w:val="false"/>
                <w:i w:val="false"/>
                <w:color w:val="000000"/>
                <w:sz w:val="20"/>
              </w:rPr>
              <w:t>
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Жеке іс қағаздарын жасау, электрон</w:t>
            </w:r>
            <w:r>
              <w:br/>
            </w:r>
            <w:r>
              <w:rPr>
                <w:rFonts w:ascii="Times New Roman"/>
                <w:b w:val="false"/>
                <w:i w:val="false"/>
                <w:color w:val="000000"/>
                <w:sz w:val="20"/>
              </w:rPr>
              <w:t>
дық деректер базасына өтініш берушінің деректерді енгізу, ЖҚҮ және ӘБ депар</w:t>
            </w:r>
            <w:r>
              <w:br/>
            </w:r>
            <w:r>
              <w:rPr>
                <w:rFonts w:ascii="Times New Roman"/>
                <w:b w:val="false"/>
                <w:i w:val="false"/>
                <w:color w:val="000000"/>
                <w:sz w:val="20"/>
              </w:rPr>
              <w:t>
таментке құжаттарды жолдау және өтініш берушіні хабарландыру үшін іліспе хатты әзірлеу</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басқара</w:t>
            </w:r>
            <w:r>
              <w:br/>
            </w:r>
            <w:r>
              <w:rPr>
                <w:rFonts w:ascii="Times New Roman"/>
                <w:b w:val="false"/>
                <w:i w:val="false"/>
                <w:color w:val="000000"/>
                <w:sz w:val="20"/>
              </w:rPr>
              <w:t>
тын ше</w:t>
            </w:r>
            <w:r>
              <w:br/>
            </w:r>
            <w:r>
              <w:rPr>
                <w:rFonts w:ascii="Times New Roman"/>
                <w:b w:val="false"/>
                <w:i w:val="false"/>
                <w:color w:val="000000"/>
                <w:sz w:val="20"/>
              </w:rPr>
              <w:t>
шімі)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орындаушының белгісі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Іліспе хат, хабарлама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лу мер</w:t>
            </w:r>
            <w:r>
              <w:br/>
            </w:r>
            <w:r>
              <w:rPr>
                <w:rFonts w:ascii="Times New Roman"/>
                <w:b w:val="false"/>
                <w:i w:val="false"/>
                <w:color w:val="000000"/>
                <w:sz w:val="20"/>
              </w:rPr>
              <w:t>
зімі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w:t>
            </w:r>
            <w:r>
              <w:br/>
            </w:r>
            <w:r>
              <w:rPr>
                <w:rFonts w:ascii="Times New Roman"/>
                <w:b w:val="false"/>
                <w:i w:val="false"/>
                <w:color w:val="000000"/>
                <w:sz w:val="20"/>
              </w:rPr>
              <w:t>
тің нө</w:t>
            </w:r>
            <w:r>
              <w:br/>
            </w:r>
            <w:r>
              <w:rPr>
                <w:rFonts w:ascii="Times New Roman"/>
                <w:b w:val="false"/>
                <w:i w:val="false"/>
                <w:color w:val="000000"/>
                <w:sz w:val="20"/>
              </w:rPr>
              <w:t>
мірі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2086"/>
        <w:gridCol w:w="3304"/>
        <w:gridCol w:w="2278"/>
        <w:gridCol w:w="2515"/>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 жұмыс ағымының) N</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(процесс</w:t>
            </w:r>
            <w:r>
              <w:br/>
            </w:r>
            <w:r>
              <w:rPr>
                <w:rFonts w:ascii="Times New Roman"/>
                <w:b w:val="false"/>
                <w:i w:val="false"/>
                <w:color w:val="000000"/>
                <w:sz w:val="20"/>
              </w:rPr>
              <w:t>
тің, про</w:t>
            </w:r>
            <w:r>
              <w:br/>
            </w:r>
            <w:r>
              <w:rPr>
                <w:rFonts w:ascii="Times New Roman"/>
                <w:b w:val="false"/>
                <w:i w:val="false"/>
                <w:color w:val="000000"/>
                <w:sz w:val="20"/>
              </w:rPr>
              <w:t>
цедура</w:t>
            </w:r>
            <w:r>
              <w:br/>
            </w:r>
            <w:r>
              <w:rPr>
                <w:rFonts w:ascii="Times New Roman"/>
                <w:b w:val="false"/>
                <w:i w:val="false"/>
                <w:color w:val="000000"/>
                <w:sz w:val="20"/>
              </w:rPr>
              <w:t>
ның, опе</w:t>
            </w:r>
            <w:r>
              <w:br/>
            </w:r>
            <w:r>
              <w:rPr>
                <w:rFonts w:ascii="Times New Roman"/>
                <w:b w:val="false"/>
                <w:i w:val="false"/>
                <w:color w:val="000000"/>
                <w:sz w:val="20"/>
              </w:rPr>
              <w:t>
рацияның) атауы және олардың сипаттамасы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хабарламаны және ЖҚҮ және ӘББ құжаттарды жолдау үшін ілеспе хатты қабылдайды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хабарлама</w:t>
            </w:r>
            <w:r>
              <w:br/>
            </w:r>
            <w:r>
              <w:rPr>
                <w:rFonts w:ascii="Times New Roman"/>
                <w:b w:val="false"/>
                <w:i w:val="false"/>
                <w:color w:val="000000"/>
                <w:sz w:val="20"/>
              </w:rPr>
              <w:t>
ны және ЖҚҮ және ӘББ құжаттарды жолдау үшін ілеспе хатқа қол қояды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хабарламаны және ЖҚҮ және ӘББ құжаттарды жолдау үшін ілеспе хатты тіркейді</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w:t>
            </w:r>
            <w:r>
              <w:br/>
            </w:r>
            <w:r>
              <w:rPr>
                <w:rFonts w:ascii="Times New Roman"/>
                <w:b w:val="false"/>
                <w:i w:val="false"/>
                <w:color w:val="000000"/>
                <w:sz w:val="20"/>
              </w:rPr>
              <w:t>
басқара</w:t>
            </w:r>
            <w:r>
              <w:br/>
            </w:r>
            <w:r>
              <w:rPr>
                <w:rFonts w:ascii="Times New Roman"/>
                <w:b w:val="false"/>
                <w:i w:val="false"/>
                <w:color w:val="000000"/>
                <w:sz w:val="20"/>
              </w:rPr>
              <w:t>
тын шеші</w:t>
            </w:r>
            <w:r>
              <w:br/>
            </w:r>
            <w:r>
              <w:rPr>
                <w:rFonts w:ascii="Times New Roman"/>
                <w:b w:val="false"/>
                <w:i w:val="false"/>
                <w:color w:val="000000"/>
                <w:sz w:val="20"/>
              </w:rPr>
              <w:t>
мі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және ӘБ бөлімінің бастығына қол қою үшін өтініш берушінің хабарламаны және ЖҚҮ және ӘББ құжаттарды жолдау үшін ілеспе хатты тапсыру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ЖҚҮ және ӘББ құжат</w:t>
            </w:r>
            <w:r>
              <w:br/>
            </w:r>
            <w:r>
              <w:rPr>
                <w:rFonts w:ascii="Times New Roman"/>
                <w:b w:val="false"/>
                <w:i w:val="false"/>
                <w:color w:val="000000"/>
                <w:sz w:val="20"/>
              </w:rPr>
              <w:t>
тарды жолдау үшін ілеспе хаттқа және өтініш берушініғ хабарлама</w:t>
            </w:r>
            <w:r>
              <w:br/>
            </w:r>
            <w:r>
              <w:rPr>
                <w:rFonts w:ascii="Times New Roman"/>
                <w:b w:val="false"/>
                <w:i w:val="false"/>
                <w:color w:val="000000"/>
                <w:sz w:val="20"/>
              </w:rPr>
              <w:t>
ға қойы</w:t>
            </w:r>
            <w:r>
              <w:br/>
            </w:r>
            <w:r>
              <w:rPr>
                <w:rFonts w:ascii="Times New Roman"/>
                <w:b w:val="false"/>
                <w:i w:val="false"/>
                <w:color w:val="000000"/>
                <w:sz w:val="20"/>
              </w:rPr>
              <w:t>
лған қолы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хатты және хабарламаны адресаттар</w:t>
            </w:r>
            <w:r>
              <w:br/>
            </w:r>
            <w:r>
              <w:rPr>
                <w:rFonts w:ascii="Times New Roman"/>
                <w:b w:val="false"/>
                <w:i w:val="false"/>
                <w:color w:val="000000"/>
                <w:sz w:val="20"/>
              </w:rPr>
              <w:t>
ға жіберу</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3" w:id="98"/>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«Мүгедектерді сурдо-тифлотехникалық құралдармен</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құжаттарды ресімдеу»</w:t>
      </w:r>
      <w:r>
        <w:br/>
      </w:r>
      <w:r>
        <w:rPr>
          <w:rFonts w:ascii="Times New Roman"/>
          <w:b w:val="false"/>
          <w:i w:val="false"/>
          <w:color w:val="000000"/>
          <w:sz w:val="28"/>
        </w:rPr>
        <w:t>
2-қосымшасы</w:t>
      </w:r>
    </w:p>
    <w:bookmarkEnd w:id="98"/>
    <w:p>
      <w:pPr>
        <w:spacing w:after="0"/>
        <w:ind w:left="0"/>
        <w:jc w:val="left"/>
      </w:pPr>
      <w:r>
        <w:rPr>
          <w:rFonts w:ascii="Times New Roman"/>
          <w:b/>
          <w:i w:val="false"/>
          <w:color w:val="000000"/>
        </w:rPr>
        <w:t xml:space="preserve"> ӘР ҚФБ іс-әрекеттердің (рәсімдердің, функциялардың операциялардың) мәтіндік кестеленген сипаттамасы 1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553"/>
        <w:gridCol w:w="1633"/>
        <w:gridCol w:w="1593"/>
        <w:gridCol w:w="1633"/>
        <w:gridCol w:w="1653"/>
        <w:gridCol w:w="1573"/>
        <w:gridCol w:w="179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Баламалық үдерістің іс-әрекеті (барысы, жұмыстың іс-әрекеті)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(қимыл</w:t>
            </w:r>
            <w:r>
              <w:br/>
            </w:r>
            <w:r>
              <w:rPr>
                <w:rFonts w:ascii="Times New Roman"/>
                <w:b w:val="false"/>
                <w:i w:val="false"/>
                <w:color w:val="000000"/>
                <w:sz w:val="20"/>
              </w:rPr>
              <w:t>
дың, жұмыс ағымы</w:t>
            </w:r>
            <w:r>
              <w:br/>
            </w:r>
            <w:r>
              <w:rPr>
                <w:rFonts w:ascii="Times New Roman"/>
                <w:b w:val="false"/>
                <w:i w:val="false"/>
                <w:color w:val="000000"/>
                <w:sz w:val="20"/>
              </w:rPr>
              <w:t>
ның) N</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w:t>
            </w:r>
            <w:r>
              <w:br/>
            </w:r>
            <w:r>
              <w:rPr>
                <w:rFonts w:ascii="Times New Roman"/>
                <w:b w:val="false"/>
                <w:i w:val="false"/>
                <w:color w:val="000000"/>
                <w:sz w:val="20"/>
              </w:rPr>
              <w:t>
ганның жауапты маманы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w:t>
            </w:r>
            <w:r>
              <w:br/>
            </w:r>
            <w:r>
              <w:rPr>
                <w:rFonts w:ascii="Times New Roman"/>
                <w:b w:val="false"/>
                <w:i w:val="false"/>
                <w:color w:val="000000"/>
                <w:sz w:val="20"/>
              </w:rPr>
              <w:t>
ганның жауапты маманы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w:t>
            </w:r>
            <w:r>
              <w:br/>
            </w:r>
            <w:r>
              <w:rPr>
                <w:rFonts w:ascii="Times New Roman"/>
                <w:b w:val="false"/>
                <w:i w:val="false"/>
                <w:color w:val="000000"/>
                <w:sz w:val="20"/>
              </w:rPr>
              <w:t>
ганның бастығы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 жауапты маманы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w:t>
            </w:r>
            <w:r>
              <w:br/>
            </w:r>
            <w:r>
              <w:rPr>
                <w:rFonts w:ascii="Times New Roman"/>
                <w:b w:val="false"/>
                <w:i w:val="false"/>
                <w:color w:val="000000"/>
                <w:sz w:val="20"/>
              </w:rPr>
              <w:t>
ганның бас маманы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 бас маманы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(үдерістің, рәсім</w:t>
            </w:r>
            <w:r>
              <w:br/>
            </w:r>
            <w:r>
              <w:rPr>
                <w:rFonts w:ascii="Times New Roman"/>
                <w:b w:val="false"/>
                <w:i w:val="false"/>
                <w:color w:val="000000"/>
                <w:sz w:val="20"/>
              </w:rPr>
              <w:t>
нің, операцияның) атауы және олардың сипаттамасы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 қажетті құжаттармен өтініш қабыл</w:t>
            </w:r>
            <w:r>
              <w:br/>
            </w:r>
            <w:r>
              <w:rPr>
                <w:rFonts w:ascii="Times New Roman"/>
                <w:b w:val="false"/>
                <w:i w:val="false"/>
                <w:color w:val="000000"/>
                <w:sz w:val="20"/>
              </w:rPr>
              <w:t>
дау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w:t>
            </w:r>
            <w:r>
              <w:br/>
            </w:r>
            <w:r>
              <w:rPr>
                <w:rFonts w:ascii="Times New Roman"/>
                <w:b w:val="false"/>
                <w:i w:val="false"/>
                <w:color w:val="000000"/>
                <w:sz w:val="20"/>
              </w:rPr>
              <w:t>
тардың жазбаша үндеулерді тіркеу және есептеу журналында өтініш</w:t>
            </w:r>
            <w:r>
              <w:br/>
            </w:r>
            <w:r>
              <w:rPr>
                <w:rFonts w:ascii="Times New Roman"/>
                <w:b w:val="false"/>
                <w:i w:val="false"/>
                <w:color w:val="000000"/>
                <w:sz w:val="20"/>
              </w:rPr>
              <w:t>
терді тіркеу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ке қа</w:t>
            </w:r>
            <w:r>
              <w:br/>
            </w:r>
            <w:r>
              <w:rPr>
                <w:rFonts w:ascii="Times New Roman"/>
                <w:b w:val="false"/>
                <w:i w:val="false"/>
                <w:color w:val="000000"/>
                <w:sz w:val="20"/>
              </w:rPr>
              <w:t>
рар қою</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орындалуға тап</w:t>
            </w:r>
            <w:r>
              <w:br/>
            </w:r>
            <w:r>
              <w:rPr>
                <w:rFonts w:ascii="Times New Roman"/>
                <w:b w:val="false"/>
                <w:i w:val="false"/>
                <w:color w:val="000000"/>
                <w:sz w:val="20"/>
              </w:rPr>
              <w:t>
сыру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өндеу бойынша жұмысты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w:t>
            </w:r>
            <w:r>
              <w:br/>
            </w:r>
            <w:r>
              <w:rPr>
                <w:rFonts w:ascii="Times New Roman"/>
                <w:b w:val="false"/>
                <w:i w:val="false"/>
                <w:color w:val="000000"/>
                <w:sz w:val="20"/>
              </w:rPr>
              <w:t>
растыру, ЖІ құрасты</w:t>
            </w:r>
            <w:r>
              <w:br/>
            </w:r>
            <w:r>
              <w:rPr>
                <w:rFonts w:ascii="Times New Roman"/>
                <w:b w:val="false"/>
                <w:i w:val="false"/>
                <w:color w:val="000000"/>
                <w:sz w:val="20"/>
              </w:rPr>
              <w:t>
ру, электрондық деректер базасына өтініш беруші</w:t>
            </w:r>
            <w:r>
              <w:br/>
            </w:r>
            <w:r>
              <w:rPr>
                <w:rFonts w:ascii="Times New Roman"/>
                <w:b w:val="false"/>
                <w:i w:val="false"/>
                <w:color w:val="000000"/>
                <w:sz w:val="20"/>
              </w:rPr>
              <w:t>
нің деректерді енгізу. ЖҚҮ және ӘББ құжаттар топтама</w:t>
            </w:r>
            <w:r>
              <w:br/>
            </w:r>
            <w:r>
              <w:rPr>
                <w:rFonts w:ascii="Times New Roman"/>
                <w:b w:val="false"/>
                <w:i w:val="false"/>
                <w:color w:val="000000"/>
                <w:sz w:val="20"/>
              </w:rPr>
              <w:t>
сын жіберу үшін ілеспе хатты және тұтынушыға хабар</w:t>
            </w:r>
            <w:r>
              <w:br/>
            </w:r>
            <w:r>
              <w:rPr>
                <w:rFonts w:ascii="Times New Roman"/>
                <w:b w:val="false"/>
                <w:i w:val="false"/>
                <w:color w:val="000000"/>
                <w:sz w:val="20"/>
              </w:rPr>
              <w:t>
ламаны әзірлеу</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 ұйымдастыру-басқара</w:t>
            </w:r>
            <w:r>
              <w:br/>
            </w:r>
            <w:r>
              <w:rPr>
                <w:rFonts w:ascii="Times New Roman"/>
                <w:b w:val="false"/>
                <w:i w:val="false"/>
                <w:color w:val="000000"/>
                <w:sz w:val="20"/>
              </w:rPr>
              <w:t>
тын шешімі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 беру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орында</w:t>
            </w:r>
            <w:r>
              <w:br/>
            </w:r>
            <w:r>
              <w:rPr>
                <w:rFonts w:ascii="Times New Roman"/>
                <w:b w:val="false"/>
                <w:i w:val="false"/>
                <w:color w:val="000000"/>
                <w:sz w:val="20"/>
              </w:rPr>
              <w:t>
ушының белгісі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Бқрыштама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 ха</w:t>
            </w:r>
            <w:r>
              <w:br/>
            </w:r>
            <w:r>
              <w:rPr>
                <w:rFonts w:ascii="Times New Roman"/>
                <w:b w:val="false"/>
                <w:i w:val="false"/>
                <w:color w:val="000000"/>
                <w:sz w:val="20"/>
              </w:rPr>
              <w:t>
барлама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лу мер</w:t>
            </w:r>
            <w:r>
              <w:br/>
            </w:r>
            <w:r>
              <w:rPr>
                <w:rFonts w:ascii="Times New Roman"/>
                <w:b w:val="false"/>
                <w:i w:val="false"/>
                <w:color w:val="000000"/>
                <w:sz w:val="20"/>
              </w:rPr>
              <w:t>
зімі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нуттан аспауы қажет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 ішінде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 ішінде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893"/>
        <w:gridCol w:w="2093"/>
        <w:gridCol w:w="2493"/>
        <w:gridCol w:w="2193"/>
        <w:gridCol w:w="23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ағымының барысы)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(қимыл</w:t>
            </w:r>
            <w:r>
              <w:br/>
            </w:r>
            <w:r>
              <w:rPr>
                <w:rFonts w:ascii="Times New Roman"/>
                <w:b w:val="false"/>
                <w:i w:val="false"/>
                <w:color w:val="000000"/>
                <w:sz w:val="20"/>
              </w:rPr>
              <w:t>
дың, жұмыс ағымының) N</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 маманы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(процесс</w:t>
            </w:r>
            <w:r>
              <w:br/>
            </w:r>
            <w:r>
              <w:rPr>
                <w:rFonts w:ascii="Times New Roman"/>
                <w:b w:val="false"/>
                <w:i w:val="false"/>
                <w:color w:val="000000"/>
                <w:sz w:val="20"/>
              </w:rPr>
              <w:t>
тің, процедураның, опе</w:t>
            </w:r>
            <w:r>
              <w:br/>
            </w:r>
            <w:r>
              <w:rPr>
                <w:rFonts w:ascii="Times New Roman"/>
                <w:b w:val="false"/>
                <w:i w:val="false"/>
                <w:color w:val="000000"/>
                <w:sz w:val="20"/>
              </w:rPr>
              <w:t>
рацияның) атауы және олардың сипаттамасы</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 тексеру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ӘББ ММ құжаттар топтамасын жіберу үшін ілеспе хатты және тұтынушыға берілетін хабарламаны қабылдау </w:t>
            </w:r>
            <w:r>
              <w:br/>
            </w: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ЖҚҮ және ӘББ ММ құжаттар топтамасын жіберу үшін ілеспе хатқа және тұтынушыға берілетін хабарлама</w:t>
            </w:r>
            <w:r>
              <w:br/>
            </w:r>
            <w:r>
              <w:rPr>
                <w:rFonts w:ascii="Times New Roman"/>
                <w:b w:val="false"/>
                <w:i w:val="false"/>
                <w:color w:val="000000"/>
                <w:sz w:val="20"/>
              </w:rPr>
              <w:t xml:space="preserve">
ға қол қою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 және ӘББ ММ құжаттар топтамасын жіберу үшін ілеспе хатты және тұтынушыға берілетін хабарламаны тіркеу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w:t>
            </w:r>
            <w:r>
              <w:br/>
            </w:r>
            <w:r>
              <w:rPr>
                <w:rFonts w:ascii="Times New Roman"/>
                <w:b w:val="false"/>
                <w:i w:val="false"/>
                <w:color w:val="000000"/>
                <w:sz w:val="20"/>
              </w:rPr>
              <w:t>
басқара</w:t>
            </w:r>
            <w:r>
              <w:br/>
            </w:r>
            <w:r>
              <w:rPr>
                <w:rFonts w:ascii="Times New Roman"/>
                <w:b w:val="false"/>
                <w:i w:val="false"/>
                <w:color w:val="000000"/>
                <w:sz w:val="20"/>
              </w:rPr>
              <w:t>
тын шешімі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ЖҚҮ және ӘББ ММ құжаттар топтамасын жіберу үшін ілеспе хатқа және тұтынушыға берілетін хабарлама</w:t>
            </w:r>
            <w:r>
              <w:br/>
            </w:r>
            <w:r>
              <w:rPr>
                <w:rFonts w:ascii="Times New Roman"/>
                <w:b w:val="false"/>
                <w:i w:val="false"/>
                <w:color w:val="000000"/>
                <w:sz w:val="20"/>
              </w:rPr>
              <w:t xml:space="preserve">
ға қол қою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ЖҚҮ және ӘББ ММ құжаттар топтамасын жіберу үшін ілеспе хатқа және тұты</w:t>
            </w:r>
            <w:r>
              <w:br/>
            </w:r>
            <w:r>
              <w:rPr>
                <w:rFonts w:ascii="Times New Roman"/>
                <w:b w:val="false"/>
                <w:i w:val="false"/>
                <w:color w:val="000000"/>
                <w:sz w:val="20"/>
              </w:rPr>
              <w:t xml:space="preserve">
нушыға берілетін хабарламаға қол қою үшін бастыққа жіберу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хатты және хабарламаны адресаттар</w:t>
            </w:r>
            <w:r>
              <w:br/>
            </w:r>
            <w:r>
              <w:rPr>
                <w:rFonts w:ascii="Times New Roman"/>
                <w:b w:val="false"/>
                <w:i w:val="false"/>
                <w:color w:val="000000"/>
                <w:sz w:val="20"/>
              </w:rPr>
              <w:t xml:space="preserve">
ға жіберу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xml:space="preserve">
тан артық емес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минут ішінде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Баламалық үдеріс. Әкімшілік іс-әрекеттердің (рәсімдердің) реттілігі мен өзара іс-әрекетінің</w:t>
      </w:r>
      <w:r>
        <w:br/>
      </w:r>
      <w:r>
        <w:rPr>
          <w:rFonts w:ascii="Times New Roman"/>
          <w:b/>
          <w:i w:val="false"/>
          <w:color w:val="000000"/>
        </w:rPr>
        <w:t>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1877"/>
        <w:gridCol w:w="2005"/>
        <w:gridCol w:w="1791"/>
        <w:gridCol w:w="2135"/>
        <w:gridCol w:w="2285"/>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(барысының, жұмыс ағымының) іс-әрекеті, 1 өтініш білдірушіге</w:t>
            </w:r>
          </w:p>
        </w:tc>
      </w:tr>
      <w:tr>
        <w:trPr>
          <w:trHeight w:val="58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w:t>
            </w:r>
            <w:r>
              <w:br/>
            </w:r>
            <w:r>
              <w:rPr>
                <w:rFonts w:ascii="Times New Roman"/>
                <w:b w:val="false"/>
                <w:i w:val="false"/>
                <w:color w:val="000000"/>
                <w:sz w:val="20"/>
              </w:rPr>
              <w:t>
мыс бары</w:t>
            </w:r>
            <w:r>
              <w:br/>
            </w:r>
            <w:r>
              <w:rPr>
                <w:rFonts w:ascii="Times New Roman"/>
                <w:b w:val="false"/>
                <w:i w:val="false"/>
                <w:color w:val="000000"/>
                <w:sz w:val="20"/>
              </w:rPr>
              <w:t>
сының, ағынының)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w:t>
            </w:r>
            <w:r>
              <w:br/>
            </w:r>
            <w:r>
              <w:rPr>
                <w:rFonts w:ascii="Times New Roman"/>
                <w:b w:val="false"/>
                <w:i w:val="false"/>
                <w:color w:val="000000"/>
                <w:sz w:val="20"/>
              </w:rPr>
              <w:t>
шы бөлімі</w:t>
            </w:r>
            <w:r>
              <w:br/>
            </w:r>
            <w:r>
              <w:rPr>
                <w:rFonts w:ascii="Times New Roman"/>
                <w:b w:val="false"/>
                <w:i w:val="false"/>
                <w:color w:val="000000"/>
                <w:sz w:val="20"/>
              </w:rPr>
              <w:t>
нің инс</w:t>
            </w:r>
            <w:r>
              <w:br/>
            </w:r>
            <w:r>
              <w:rPr>
                <w:rFonts w:ascii="Times New Roman"/>
                <w:b w:val="false"/>
                <w:i w:val="false"/>
                <w:color w:val="000000"/>
                <w:sz w:val="20"/>
              </w:rPr>
              <w:t>
пекторы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 бөл</w:t>
            </w:r>
            <w:r>
              <w:br/>
            </w:r>
            <w:r>
              <w:rPr>
                <w:rFonts w:ascii="Times New Roman"/>
                <w:b w:val="false"/>
                <w:i w:val="false"/>
                <w:color w:val="000000"/>
                <w:sz w:val="20"/>
              </w:rPr>
              <w:t>
месінің маманы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r>
      <w:tr>
        <w:trPr>
          <w:trHeight w:val="585"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w:t>
            </w:r>
            <w:r>
              <w:br/>
            </w:r>
            <w:r>
              <w:rPr>
                <w:rFonts w:ascii="Times New Roman"/>
                <w:b w:val="false"/>
                <w:i w:val="false"/>
                <w:color w:val="000000"/>
                <w:sz w:val="20"/>
              </w:rPr>
              <w:t>
цестің, рәсімнің, операция</w:t>
            </w:r>
            <w:r>
              <w:br/>
            </w:r>
            <w:r>
              <w:rPr>
                <w:rFonts w:ascii="Times New Roman"/>
                <w:b w:val="false"/>
                <w:i w:val="false"/>
                <w:color w:val="000000"/>
                <w:sz w:val="20"/>
              </w:rPr>
              <w:t xml:space="preserve">
ның) атауы және оның сипаттамасы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w:t>
            </w:r>
            <w:r>
              <w:br/>
            </w:r>
            <w:r>
              <w:rPr>
                <w:rFonts w:ascii="Times New Roman"/>
                <w:b w:val="false"/>
                <w:i w:val="false"/>
                <w:color w:val="000000"/>
                <w:sz w:val="20"/>
              </w:rPr>
              <w:t>
дау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w:t>
            </w:r>
            <w:r>
              <w:br/>
            </w:r>
            <w:r>
              <w:rPr>
                <w:rFonts w:ascii="Times New Roman"/>
                <w:b w:val="false"/>
                <w:i w:val="false"/>
                <w:color w:val="000000"/>
                <w:sz w:val="20"/>
              </w:rPr>
              <w:t>
жаттарды жинайды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жасайды және құ</w:t>
            </w:r>
            <w:r>
              <w:br/>
            </w:r>
            <w:r>
              <w:rPr>
                <w:rFonts w:ascii="Times New Roman"/>
                <w:b w:val="false"/>
                <w:i w:val="false"/>
                <w:color w:val="000000"/>
                <w:sz w:val="20"/>
              </w:rPr>
              <w:t>
жаттарды жолдайды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қабыл</w:t>
            </w:r>
            <w:r>
              <w:br/>
            </w:r>
            <w:r>
              <w:rPr>
                <w:rFonts w:ascii="Times New Roman"/>
                <w:b w:val="false"/>
                <w:i w:val="false"/>
                <w:color w:val="000000"/>
                <w:sz w:val="20"/>
              </w:rPr>
              <w:t>
дау, кіріс хат-хабарды тіркеу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r>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 ұйымдық-</w:t>
            </w:r>
            <w:r>
              <w:br/>
            </w:r>
            <w:r>
              <w:rPr>
                <w:rFonts w:ascii="Times New Roman"/>
                <w:b w:val="false"/>
                <w:i w:val="false"/>
                <w:color w:val="000000"/>
                <w:sz w:val="20"/>
              </w:rPr>
              <w:t>
өкімші шешім)</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және қолхат беру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шы бөлім</w:t>
            </w:r>
            <w:r>
              <w:br/>
            </w:r>
            <w:r>
              <w:rPr>
                <w:rFonts w:ascii="Times New Roman"/>
                <w:b w:val="false"/>
                <w:i w:val="false"/>
                <w:color w:val="000000"/>
                <w:sz w:val="20"/>
              </w:rPr>
              <w:t>
ге құжат</w:t>
            </w:r>
            <w:r>
              <w:br/>
            </w:r>
            <w:r>
              <w:rPr>
                <w:rFonts w:ascii="Times New Roman"/>
                <w:b w:val="false"/>
                <w:i w:val="false"/>
                <w:color w:val="000000"/>
                <w:sz w:val="20"/>
              </w:rPr>
              <w:t>
тарды жинау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w:t>
            </w:r>
            <w:r>
              <w:br/>
            </w:r>
            <w:r>
              <w:rPr>
                <w:rFonts w:ascii="Times New Roman"/>
                <w:b w:val="false"/>
                <w:i w:val="false"/>
                <w:color w:val="000000"/>
                <w:sz w:val="20"/>
              </w:rPr>
              <w:t>
летті органға жіберу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қарас</w:t>
            </w:r>
            <w:r>
              <w:br/>
            </w:r>
            <w:r>
              <w:rPr>
                <w:rFonts w:ascii="Times New Roman"/>
                <w:b w:val="false"/>
                <w:i w:val="false"/>
                <w:color w:val="000000"/>
                <w:sz w:val="20"/>
              </w:rPr>
              <w:t>
тыруға уәкілетті орган басшысына жіберу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w:t>
            </w:r>
            <w:r>
              <w:br/>
            </w:r>
            <w:r>
              <w:rPr>
                <w:rFonts w:ascii="Times New Roman"/>
                <w:b w:val="false"/>
                <w:i w:val="false"/>
                <w:color w:val="000000"/>
                <w:sz w:val="20"/>
              </w:rPr>
              <w:t>
сіне бұрыштама қою</w:t>
            </w:r>
          </w:p>
        </w:tc>
      </w:tr>
      <w:tr>
        <w:trPr>
          <w:trHeight w:val="21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w:t>
            </w:r>
            <w:r>
              <w:br/>
            </w:r>
            <w:r>
              <w:rPr>
                <w:rFonts w:ascii="Times New Roman"/>
                <w:b w:val="false"/>
                <w:i w:val="false"/>
                <w:color w:val="000000"/>
                <w:sz w:val="20"/>
              </w:rPr>
              <w:t>
рі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 реттен кем емес</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1670"/>
        <w:gridCol w:w="2035"/>
        <w:gridCol w:w="2100"/>
        <w:gridCol w:w="1928"/>
        <w:gridCol w:w="1864"/>
        <w:gridCol w:w="188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(барысының, жұмыс ағымының) іс-әрекеті</w:t>
            </w:r>
          </w:p>
        </w:tc>
      </w:tr>
      <w:tr>
        <w:trPr>
          <w:trHeight w:val="9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w:t>
            </w:r>
            <w:r>
              <w:br/>
            </w:r>
            <w:r>
              <w:rPr>
                <w:rFonts w:ascii="Times New Roman"/>
                <w:b w:val="false"/>
                <w:i w:val="false"/>
                <w:color w:val="000000"/>
                <w:sz w:val="20"/>
              </w:rPr>
              <w:t>
мыс бары</w:t>
            </w:r>
            <w:r>
              <w:br/>
            </w:r>
            <w:r>
              <w:rPr>
                <w:rFonts w:ascii="Times New Roman"/>
                <w:b w:val="false"/>
                <w:i w:val="false"/>
                <w:color w:val="000000"/>
                <w:sz w:val="20"/>
              </w:rPr>
              <w:t>
сының, ағыны</w:t>
            </w:r>
            <w:r>
              <w:br/>
            </w:r>
            <w:r>
              <w:rPr>
                <w:rFonts w:ascii="Times New Roman"/>
                <w:b w:val="false"/>
                <w:i w:val="false"/>
                <w:color w:val="000000"/>
                <w:sz w:val="20"/>
              </w:rPr>
              <w:t>
ның)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w:t>
            </w:r>
            <w:r>
              <w:br/>
            </w:r>
            <w:r>
              <w:rPr>
                <w:rFonts w:ascii="Times New Roman"/>
                <w:b w:val="false"/>
                <w:i w:val="false"/>
                <w:color w:val="000000"/>
                <w:sz w:val="20"/>
              </w:rPr>
              <w:t>
ганның бас маманы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xml:space="preserve">
ның бастығы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жауапты маманы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r>
      <w:tr>
        <w:trPr>
          <w:trHeight w:val="58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w:t>
            </w:r>
            <w:r>
              <w:br/>
            </w:r>
            <w:r>
              <w:rPr>
                <w:rFonts w:ascii="Times New Roman"/>
                <w:b w:val="false"/>
                <w:i w:val="false"/>
                <w:color w:val="000000"/>
                <w:sz w:val="20"/>
              </w:rPr>
              <w:t>
стің, рә</w:t>
            </w:r>
            <w:r>
              <w:br/>
            </w:r>
            <w:r>
              <w:rPr>
                <w:rFonts w:ascii="Times New Roman"/>
                <w:b w:val="false"/>
                <w:i w:val="false"/>
                <w:color w:val="000000"/>
                <w:sz w:val="20"/>
              </w:rPr>
              <w:t>
сімнің, операцияның) атауы және оның сипатта</w:t>
            </w:r>
            <w:r>
              <w:br/>
            </w:r>
            <w:r>
              <w:rPr>
                <w:rFonts w:ascii="Times New Roman"/>
                <w:b w:val="false"/>
                <w:i w:val="false"/>
                <w:color w:val="000000"/>
                <w:sz w:val="20"/>
              </w:rPr>
              <w:t>
масы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бағыт бойынша жұмысты ұйымдастырады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 таны</w:t>
            </w:r>
            <w:r>
              <w:br/>
            </w:r>
            <w:r>
              <w:rPr>
                <w:rFonts w:ascii="Times New Roman"/>
                <w:b w:val="false"/>
                <w:i w:val="false"/>
                <w:color w:val="000000"/>
                <w:sz w:val="20"/>
              </w:rPr>
              <w:t>
сады, өтініш білдірушіге элек</w:t>
            </w:r>
            <w:r>
              <w:br/>
            </w:r>
            <w:r>
              <w:rPr>
                <w:rFonts w:ascii="Times New Roman"/>
                <w:b w:val="false"/>
                <w:i w:val="false"/>
                <w:color w:val="000000"/>
                <w:sz w:val="20"/>
              </w:rPr>
              <w:t>
трондық деректер базасында іздеу жүргізе</w:t>
            </w:r>
            <w:r>
              <w:br/>
            </w:r>
            <w:r>
              <w:rPr>
                <w:rFonts w:ascii="Times New Roman"/>
                <w:b w:val="false"/>
                <w:i w:val="false"/>
                <w:color w:val="000000"/>
                <w:sz w:val="20"/>
              </w:rPr>
              <w:t>
ді, құжат</w:t>
            </w:r>
            <w:r>
              <w:br/>
            </w:r>
            <w:r>
              <w:rPr>
                <w:rFonts w:ascii="Times New Roman"/>
                <w:b w:val="false"/>
                <w:i w:val="false"/>
                <w:color w:val="000000"/>
                <w:sz w:val="20"/>
              </w:rPr>
              <w:t>
тар толықтығына тексеруді жүзеге асырады, негіздел</w:t>
            </w:r>
            <w:r>
              <w:br/>
            </w:r>
            <w:r>
              <w:rPr>
                <w:rFonts w:ascii="Times New Roman"/>
                <w:b w:val="false"/>
                <w:i w:val="false"/>
                <w:color w:val="000000"/>
                <w:sz w:val="20"/>
              </w:rPr>
              <w:t>
ген бас тарту даярлайды немесе хабарлама ресімдей</w:t>
            </w:r>
            <w:r>
              <w:br/>
            </w:r>
            <w:r>
              <w:rPr>
                <w:rFonts w:ascii="Times New Roman"/>
                <w:b w:val="false"/>
                <w:i w:val="false"/>
                <w:color w:val="000000"/>
                <w:sz w:val="20"/>
              </w:rPr>
              <w:t>
ді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қол қоюға құжаттар</w:t>
            </w:r>
            <w:r>
              <w:br/>
            </w:r>
            <w:r>
              <w:rPr>
                <w:rFonts w:ascii="Times New Roman"/>
                <w:b w:val="false"/>
                <w:i w:val="false"/>
                <w:color w:val="000000"/>
                <w:sz w:val="20"/>
              </w:rPr>
              <w:t>
ды жібе</w:t>
            </w:r>
            <w:r>
              <w:br/>
            </w:r>
            <w:r>
              <w:rPr>
                <w:rFonts w:ascii="Times New Roman"/>
                <w:b w:val="false"/>
                <w:i w:val="false"/>
                <w:color w:val="000000"/>
                <w:sz w:val="20"/>
              </w:rPr>
              <w:t>
реді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бастығы келіп түскен құжаттармен таны</w:t>
            </w:r>
            <w:r>
              <w:br/>
            </w:r>
            <w:r>
              <w:rPr>
                <w:rFonts w:ascii="Times New Roman"/>
                <w:b w:val="false"/>
                <w:i w:val="false"/>
                <w:color w:val="000000"/>
                <w:sz w:val="20"/>
              </w:rPr>
              <w:t>
сады, қол қояды және жауапты маманға жібереді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 хабарла</w:t>
            </w:r>
            <w:r>
              <w:br/>
            </w:r>
            <w:r>
              <w:rPr>
                <w:rFonts w:ascii="Times New Roman"/>
                <w:b w:val="false"/>
                <w:i w:val="false"/>
                <w:color w:val="000000"/>
                <w:sz w:val="20"/>
              </w:rPr>
              <w:t>
маны тіркеу. Тұтынушыға негіз</w:t>
            </w:r>
            <w:r>
              <w:br/>
            </w:r>
            <w:r>
              <w:rPr>
                <w:rFonts w:ascii="Times New Roman"/>
                <w:b w:val="false"/>
                <w:i w:val="false"/>
                <w:color w:val="000000"/>
                <w:sz w:val="20"/>
              </w:rPr>
              <w:t>
делген бас тарту немесе хабарла</w:t>
            </w:r>
            <w:r>
              <w:br/>
            </w:r>
            <w:r>
              <w:rPr>
                <w:rFonts w:ascii="Times New Roman"/>
                <w:b w:val="false"/>
                <w:i w:val="false"/>
                <w:color w:val="000000"/>
                <w:sz w:val="20"/>
              </w:rPr>
              <w:t>
ма беру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 неме</w:t>
            </w:r>
            <w:r>
              <w:br/>
            </w:r>
            <w:r>
              <w:rPr>
                <w:rFonts w:ascii="Times New Roman"/>
                <w:b w:val="false"/>
                <w:i w:val="false"/>
                <w:color w:val="000000"/>
                <w:sz w:val="20"/>
              </w:rPr>
              <w:t>
се негізделген бас тарту беру</w:t>
            </w:r>
          </w:p>
        </w:tc>
      </w:tr>
      <w:tr>
        <w:trPr>
          <w:trHeight w:val="195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 ұйымдық-өкімші шешім)</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 құ</w:t>
            </w:r>
            <w:r>
              <w:br/>
            </w:r>
            <w:r>
              <w:rPr>
                <w:rFonts w:ascii="Times New Roman"/>
                <w:b w:val="false"/>
                <w:i w:val="false"/>
                <w:color w:val="000000"/>
                <w:sz w:val="20"/>
              </w:rPr>
              <w:t>
растыру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w:t>
            </w:r>
            <w:r>
              <w:br/>
            </w:r>
            <w:r>
              <w:rPr>
                <w:rFonts w:ascii="Times New Roman"/>
                <w:b w:val="false"/>
                <w:i w:val="false"/>
                <w:color w:val="000000"/>
                <w:sz w:val="20"/>
              </w:rPr>
              <w:t>
ген бас тарту немесе хабарлама ресімдеу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ға қол қою үшін оларды бастыққа жолдау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 неме</w:t>
            </w:r>
            <w:r>
              <w:br/>
            </w:r>
            <w:r>
              <w:rPr>
                <w:rFonts w:ascii="Times New Roman"/>
                <w:b w:val="false"/>
                <w:i w:val="false"/>
                <w:color w:val="000000"/>
                <w:sz w:val="20"/>
              </w:rPr>
              <w:t>
се негіз</w:t>
            </w:r>
            <w:r>
              <w:br/>
            </w:r>
            <w:r>
              <w:rPr>
                <w:rFonts w:ascii="Times New Roman"/>
                <w:b w:val="false"/>
                <w:i w:val="false"/>
                <w:color w:val="000000"/>
                <w:sz w:val="20"/>
              </w:rPr>
              <w:t>
делген бас тарту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 неме</w:t>
            </w:r>
            <w:r>
              <w:br/>
            </w:r>
            <w:r>
              <w:rPr>
                <w:rFonts w:ascii="Times New Roman"/>
                <w:b w:val="false"/>
                <w:i w:val="false"/>
                <w:color w:val="000000"/>
                <w:sz w:val="20"/>
              </w:rPr>
              <w:t>
се негіз</w:t>
            </w:r>
            <w:r>
              <w:br/>
            </w:r>
            <w:r>
              <w:rPr>
                <w:rFonts w:ascii="Times New Roman"/>
                <w:b w:val="false"/>
                <w:i w:val="false"/>
                <w:color w:val="000000"/>
                <w:sz w:val="20"/>
              </w:rPr>
              <w:t>
делген бас тарту беру туралы қолхат</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w:t>
            </w:r>
            <w:r>
              <w:br/>
            </w:r>
            <w:r>
              <w:rPr>
                <w:rFonts w:ascii="Times New Roman"/>
                <w:b w:val="false"/>
                <w:i w:val="false"/>
                <w:color w:val="000000"/>
                <w:sz w:val="20"/>
              </w:rPr>
              <w:t>
нут</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224" w:id="99"/>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«Мүгедектерді сурдо-тифлотехникалық құралдармен</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құжаттарды ресімдеу»</w:t>
      </w:r>
      <w:r>
        <w:br/>
      </w:r>
      <w:r>
        <w:rPr>
          <w:rFonts w:ascii="Times New Roman"/>
          <w:b w:val="false"/>
          <w:i w:val="false"/>
          <w:color w:val="000000"/>
          <w:sz w:val="28"/>
        </w:rPr>
        <w:t>
3-қосымшасы</w:t>
      </w:r>
    </w:p>
    <w:bookmarkEnd w:id="99"/>
    <w:p>
      <w:pPr>
        <w:spacing w:after="0"/>
        <w:ind w:left="0"/>
        <w:jc w:val="left"/>
      </w:pPr>
      <w:r>
        <w:rPr>
          <w:rFonts w:ascii="Times New Roman"/>
          <w:b/>
          <w:i w:val="false"/>
          <w:color w:val="000000"/>
        </w:rPr>
        <w:t xml:space="preserve"> Әкімшілік іс-әрекеттердің логикалық реттілігі арасындағы өзара байланысын сипаттаушы сызбалар</w:t>
      </w:r>
    </w:p>
    <w:p>
      <w:pPr>
        <w:spacing w:after="0"/>
        <w:ind w:left="0"/>
        <w:jc w:val="both"/>
      </w:pPr>
      <w:r>
        <w:drawing>
          <wp:inline distT="0" distB="0" distL="0" distR="0">
            <wp:extent cx="86360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636000" cy="6578600"/>
                    </a:xfrm>
                    <a:prstGeom prst="rect">
                      <a:avLst/>
                    </a:prstGeom>
                  </pic:spPr>
                </pic:pic>
              </a:graphicData>
            </a:graphic>
          </wp:inline>
        </w:drawing>
      </w:r>
    </w:p>
    <w:bookmarkStart w:name="z225" w:id="100"/>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«Мүгедектерді сурдо-тифлотехникалық құралдармен</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құжаттарды ресімдеу»</w:t>
      </w:r>
      <w:r>
        <w:br/>
      </w:r>
      <w:r>
        <w:rPr>
          <w:rFonts w:ascii="Times New Roman"/>
          <w:b w:val="false"/>
          <w:i w:val="false"/>
          <w:color w:val="000000"/>
          <w:sz w:val="28"/>
        </w:rPr>
        <w:t>
4-қосымшасы</w:t>
      </w:r>
    </w:p>
    <w:bookmarkEnd w:id="100"/>
    <w:p>
      <w:pPr>
        <w:spacing w:after="0"/>
        <w:ind w:left="0"/>
        <w:jc w:val="both"/>
      </w:pPr>
      <w:r>
        <w:rPr>
          <w:rFonts w:ascii="Times New Roman"/>
          <w:b w:val="false"/>
          <w:i w:val="false"/>
          <w:color w:val="000000"/>
          <w:sz w:val="28"/>
        </w:rPr>
        <w:t>«СҚО Тайынша ауданының жұмыспен қамту және әлеуметтік</w:t>
      </w:r>
      <w:r>
        <w:br/>
      </w:r>
      <w:r>
        <w:rPr>
          <w:rFonts w:ascii="Times New Roman"/>
          <w:b w:val="false"/>
          <w:i w:val="false"/>
          <w:color w:val="000000"/>
          <w:sz w:val="28"/>
        </w:rPr>
        <w:t>
бағдарламалар бөлімі» ММ бастығы</w:t>
      </w:r>
      <w:r>
        <w:br/>
      </w:r>
      <w:r>
        <w:rPr>
          <w:rFonts w:ascii="Times New Roman"/>
          <w:b w:val="false"/>
          <w:i w:val="false"/>
          <w:color w:val="000000"/>
          <w:sz w:val="28"/>
        </w:rPr>
        <w:t>
____________________________</w:t>
      </w:r>
      <w:r>
        <w:br/>
      </w:r>
      <w:r>
        <w:rPr>
          <w:rFonts w:ascii="Times New Roman"/>
          <w:b w:val="false"/>
          <w:i w:val="false"/>
          <w:color w:val="000000"/>
          <w:sz w:val="28"/>
        </w:rPr>
        <w:t>
(өтініш берушінің аты-жөні)</w:t>
      </w:r>
      <w:r>
        <w:br/>
      </w:r>
      <w:r>
        <w:rPr>
          <w:rFonts w:ascii="Times New Roman"/>
          <w:b w:val="false"/>
          <w:i w:val="false"/>
          <w:color w:val="000000"/>
          <w:sz w:val="28"/>
        </w:rPr>
        <w:t>
___________________________ тұратын</w:t>
      </w:r>
      <w:r>
        <w:br/>
      </w:r>
      <w:r>
        <w:rPr>
          <w:rFonts w:ascii="Times New Roman"/>
          <w:b w:val="false"/>
          <w:i w:val="false"/>
          <w:color w:val="000000"/>
          <w:sz w:val="28"/>
        </w:rPr>
        <w:t>
(үйдің мекен-жайы)</w:t>
      </w:r>
      <w:r>
        <w:br/>
      </w:r>
      <w:r>
        <w:rPr>
          <w:rFonts w:ascii="Times New Roman"/>
          <w:b w:val="false"/>
          <w:i w:val="false"/>
          <w:color w:val="000000"/>
          <w:sz w:val="28"/>
        </w:rPr>
        <w:t>
телефон_____________________</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Сізден мені ______________________________________________</w:t>
      </w:r>
      <w:r>
        <w:br/>
      </w:r>
      <w:r>
        <w:rPr>
          <w:rFonts w:ascii="Times New Roman"/>
          <w:b w:val="false"/>
          <w:i w:val="false"/>
          <w:color w:val="000000"/>
          <w:sz w:val="28"/>
        </w:rPr>
        <w:t>
                   қамтылуға өтінемін</w:t>
      </w:r>
    </w:p>
    <w:p>
      <w:pPr>
        <w:spacing w:after="0"/>
        <w:ind w:left="0"/>
        <w:jc w:val="both"/>
      </w:pPr>
      <w:r>
        <w:rPr>
          <w:rFonts w:ascii="Times New Roman"/>
          <w:b w:val="false"/>
          <w:i w:val="false"/>
          <w:color w:val="000000"/>
          <w:sz w:val="28"/>
        </w:rPr>
        <w:t>«_______»________________жыл  Қолы</w:t>
      </w:r>
    </w:p>
    <w:p>
      <w:pPr>
        <w:spacing w:after="0"/>
        <w:ind w:left="0"/>
        <w:jc w:val="both"/>
      </w:pPr>
      <w:r>
        <w:rPr>
          <w:rFonts w:ascii="Times New Roman"/>
          <w:b w:val="false"/>
          <w:i w:val="false"/>
          <w:color w:val="000000"/>
          <w:sz w:val="28"/>
        </w:rPr>
        <w:t>---------------------------------------------------------------------(үзіп алу сызығы)</w:t>
      </w:r>
    </w:p>
    <w:p>
      <w:pPr>
        <w:spacing w:after="0"/>
        <w:ind w:left="0"/>
        <w:jc w:val="both"/>
      </w:pPr>
      <w:r>
        <w:rPr>
          <w:rFonts w:ascii="Times New Roman"/>
          <w:b w:val="false"/>
          <w:i w:val="false"/>
          <w:color w:val="000000"/>
          <w:sz w:val="28"/>
        </w:rPr>
        <w:t>ТАЛОН</w:t>
      </w:r>
    </w:p>
    <w:p>
      <w:pPr>
        <w:spacing w:after="0"/>
        <w:ind w:left="0"/>
        <w:jc w:val="both"/>
      </w:pPr>
      <w:r>
        <w:rPr>
          <w:rFonts w:ascii="Times New Roman"/>
          <w:b w:val="false"/>
          <w:i w:val="false"/>
          <w:color w:val="000000"/>
          <w:sz w:val="28"/>
        </w:rPr>
        <w:t>«Тайынша ауданының жұмыспен қамту және әлеуметтік бағдарламалар бөлімі» ММ ___________________________________ азаматшаның 20 __жылғы «___» ________ өтініші қоса берілген құжаттары барлығы ____ дана болатын қабылданды. Өтініш берген күннен бастап 15 күнтізбелік күн өткен соң өтінішіңіз қарастырылған нәтижелері туралы Сізге хабарланады.</w:t>
      </w:r>
    </w:p>
    <w:p>
      <w:pPr>
        <w:spacing w:after="0"/>
        <w:ind w:left="0"/>
        <w:jc w:val="both"/>
      </w:pPr>
      <w:r>
        <w:rPr>
          <w:rFonts w:ascii="Times New Roman"/>
          <w:b w:val="false"/>
          <w:i w:val="false"/>
          <w:color w:val="000000"/>
          <w:sz w:val="28"/>
        </w:rPr>
        <w:t>      ____________________ (құжат қабылдаған тұлғаның аты-жөні)</w:t>
      </w:r>
    </w:p>
    <w:p>
      <w:pPr>
        <w:spacing w:after="0"/>
        <w:ind w:left="0"/>
        <w:jc w:val="both"/>
      </w:pPr>
      <w:r>
        <w:rPr>
          <w:rFonts w:ascii="Times New Roman"/>
          <w:b w:val="false"/>
          <w:i w:val="false"/>
          <w:color w:val="000000"/>
          <w:sz w:val="28"/>
        </w:rPr>
        <w:t>Хабарлама</w:t>
      </w:r>
    </w:p>
    <w:p>
      <w:pPr>
        <w:spacing w:after="0"/>
        <w:ind w:left="0"/>
        <w:jc w:val="both"/>
      </w:pPr>
      <w:r>
        <w:rPr>
          <w:rFonts w:ascii="Times New Roman"/>
          <w:b w:val="false"/>
          <w:i w:val="false"/>
          <w:color w:val="000000"/>
          <w:sz w:val="28"/>
        </w:rPr>
        <w:t>Құрметті _________________________________________________</w:t>
      </w:r>
    </w:p>
    <w:p>
      <w:pPr>
        <w:spacing w:after="0"/>
        <w:ind w:left="0"/>
        <w:jc w:val="both"/>
      </w:pPr>
      <w:r>
        <w:rPr>
          <w:rFonts w:ascii="Times New Roman"/>
          <w:b w:val="false"/>
          <w:i w:val="false"/>
          <w:color w:val="000000"/>
          <w:sz w:val="28"/>
        </w:rPr>
        <w:t>«Тайынша ауданының жұмыспен қамту және әлеметтік бағдарламалар бөлімі» ММ хабарлайды, ______________________ қамтылу үшін Сіздің құжаттарыңыз Жұмыспен қамтуды үйлестіру және әлеуметтік бағдарламалар басқармасына жіберілді. ______________________беру күні туралы қосымша хабарланады.</w:t>
      </w:r>
    </w:p>
    <w:p>
      <w:pPr>
        <w:spacing w:after="0"/>
        <w:ind w:left="0"/>
        <w:jc w:val="both"/>
      </w:pPr>
      <w:r>
        <w:rPr>
          <w:rFonts w:ascii="Times New Roman"/>
          <w:b w:val="false"/>
          <w:i w:val="false"/>
          <w:color w:val="000000"/>
          <w:sz w:val="28"/>
        </w:rPr>
        <w:t>      Бөлім бастығы Аты-жөні _____________      (қолы)</w:t>
      </w:r>
    </w:p>
    <w:p>
      <w:pPr>
        <w:spacing w:after="0"/>
        <w:ind w:left="0"/>
        <w:jc w:val="both"/>
      </w:pPr>
      <w:r>
        <w:rPr>
          <w:rFonts w:ascii="Times New Roman"/>
          <w:b w:val="false"/>
          <w:i w:val="false"/>
          <w:color w:val="000000"/>
          <w:sz w:val="28"/>
        </w:rPr>
        <w:t>Хабарлама</w:t>
      </w:r>
    </w:p>
    <w:p>
      <w:pPr>
        <w:spacing w:after="0"/>
        <w:ind w:left="0"/>
        <w:jc w:val="both"/>
      </w:pPr>
      <w:r>
        <w:rPr>
          <w:rFonts w:ascii="Times New Roman"/>
          <w:b w:val="false"/>
          <w:i w:val="false"/>
          <w:color w:val="000000"/>
          <w:sz w:val="28"/>
        </w:rPr>
        <w:t>Құрметті _________________________________________________</w:t>
      </w:r>
    </w:p>
    <w:p>
      <w:pPr>
        <w:spacing w:after="0"/>
        <w:ind w:left="0"/>
        <w:jc w:val="both"/>
      </w:pPr>
      <w:r>
        <w:rPr>
          <w:rFonts w:ascii="Times New Roman"/>
          <w:b w:val="false"/>
          <w:i w:val="false"/>
          <w:color w:val="000000"/>
          <w:sz w:val="28"/>
        </w:rPr>
        <w:t>«Тайынша ауданының жұмыспен қамту және әлеуметтік бағдарламалар бөлімі» ММ хабарлайды, _______________________қамтылу үшін Сіз есепте қойылып тұрсыз.</w:t>
      </w:r>
      <w:r>
        <w:br/>
      </w:r>
      <w:r>
        <w:rPr>
          <w:rFonts w:ascii="Times New Roman"/>
          <w:b w:val="false"/>
          <w:i w:val="false"/>
          <w:color w:val="000000"/>
          <w:sz w:val="28"/>
        </w:rPr>
        <w:t>
____________________________беру күні туралы қосымша хабарланады.</w:t>
      </w:r>
    </w:p>
    <w:p>
      <w:pPr>
        <w:spacing w:after="0"/>
        <w:ind w:left="0"/>
        <w:jc w:val="both"/>
      </w:pPr>
      <w:r>
        <w:rPr>
          <w:rFonts w:ascii="Times New Roman"/>
          <w:b w:val="false"/>
          <w:i w:val="false"/>
          <w:color w:val="000000"/>
          <w:sz w:val="28"/>
        </w:rPr>
        <w:t>      Бөлім бастығы Аты-жөні _____________     (қолы)</w:t>
      </w:r>
    </w:p>
    <w:p>
      <w:pPr>
        <w:spacing w:after="0"/>
        <w:ind w:left="0"/>
        <w:jc w:val="both"/>
      </w:pPr>
      <w:r>
        <w:rPr>
          <w:rFonts w:ascii="Times New Roman"/>
          <w:b w:val="false"/>
          <w:i w:val="false"/>
          <w:color w:val="000000"/>
          <w:sz w:val="28"/>
        </w:rPr>
        <w:t>Хабарлама</w:t>
      </w:r>
    </w:p>
    <w:p>
      <w:pPr>
        <w:spacing w:after="0"/>
        <w:ind w:left="0"/>
        <w:jc w:val="both"/>
      </w:pPr>
      <w:r>
        <w:rPr>
          <w:rFonts w:ascii="Times New Roman"/>
          <w:b w:val="false"/>
          <w:i w:val="false"/>
          <w:color w:val="000000"/>
          <w:sz w:val="28"/>
        </w:rPr>
        <w:t>Құрметті_________________________________________________</w:t>
      </w:r>
    </w:p>
    <w:p>
      <w:pPr>
        <w:spacing w:after="0"/>
        <w:ind w:left="0"/>
        <w:jc w:val="both"/>
      </w:pPr>
      <w:r>
        <w:rPr>
          <w:rFonts w:ascii="Times New Roman"/>
          <w:b w:val="false"/>
          <w:i w:val="false"/>
          <w:color w:val="000000"/>
          <w:sz w:val="28"/>
        </w:rPr>
        <w:t>«Тайынша ауданының жұмыспен қамту және әлеуметтік бағдарламалар бөлімі» ММ хабарлайды, _______________________________________________________________ (себеп көрсетіледі) байланысты, Сізге ______________________ қамтылудан бас тартылды.</w:t>
      </w:r>
    </w:p>
    <w:p>
      <w:pPr>
        <w:spacing w:after="0"/>
        <w:ind w:left="0"/>
        <w:jc w:val="both"/>
      </w:pPr>
      <w:r>
        <w:rPr>
          <w:rFonts w:ascii="Times New Roman"/>
          <w:b w:val="false"/>
          <w:i w:val="false"/>
          <w:color w:val="000000"/>
          <w:sz w:val="28"/>
        </w:rPr>
        <w:t>      Бөлім бастығы Аты-жөні ________________ (қолы)</w:t>
      </w:r>
    </w:p>
    <w:bookmarkStart w:name="z226" w:id="101"/>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20 маусымдағы</w:t>
      </w:r>
      <w:r>
        <w:br/>
      </w:r>
      <w:r>
        <w:rPr>
          <w:rFonts w:ascii="Times New Roman"/>
          <w:b w:val="false"/>
          <w:i w:val="false"/>
          <w:color w:val="000000"/>
          <w:sz w:val="28"/>
        </w:rPr>
        <w:t>
№ 448 қаулысымен</w:t>
      </w:r>
      <w:r>
        <w:br/>
      </w:r>
      <w:r>
        <w:rPr>
          <w:rFonts w:ascii="Times New Roman"/>
          <w:b w:val="false"/>
          <w:i w:val="false"/>
          <w:color w:val="000000"/>
          <w:sz w:val="28"/>
        </w:rPr>
        <w:t>
бекітілген</w:t>
      </w:r>
    </w:p>
    <w:bookmarkEnd w:id="101"/>
    <w:p>
      <w:pPr>
        <w:spacing w:after="0"/>
        <w:ind w:left="0"/>
        <w:jc w:val="left"/>
      </w:pPr>
      <w:r>
        <w:rPr>
          <w:rFonts w:ascii="Times New Roman"/>
          <w:b/>
          <w:i w:val="false"/>
          <w:color w:val="000000"/>
        </w:rPr>
        <w:t xml:space="preserve"> Мемлекеттік қызмет көрсету регламенті</w:t>
      </w:r>
      <w:r>
        <w:br/>
      </w:r>
      <w:r>
        <w:rPr>
          <w:rFonts w:ascii="Times New Roman"/>
          <w:b/>
          <w:i w:val="false"/>
          <w:color w:val="000000"/>
        </w:rPr>
        <w:t>
«Ауылдық жерде тұратын әлеуметтік сала мамандарына отын сатып алу бойынша әлеуметтік көмек тағайындау»</w:t>
      </w:r>
    </w:p>
    <w:bookmarkStart w:name="z227" w:id="102"/>
    <w:p>
      <w:pPr>
        <w:spacing w:after="0"/>
        <w:ind w:left="0"/>
        <w:jc w:val="left"/>
      </w:pPr>
      <w:r>
        <w:rPr>
          <w:rFonts w:ascii="Times New Roman"/>
          <w:b/>
          <w:i w:val="false"/>
          <w:color w:val="000000"/>
        </w:rPr>
        <w:t xml:space="preserve"> 
1. Негізгі ұғымдар</w:t>
      </w:r>
    </w:p>
    <w:bookmarkEnd w:id="102"/>
    <w:bookmarkStart w:name="z228" w:id="103"/>
    <w:p>
      <w:pPr>
        <w:spacing w:after="0"/>
        <w:ind w:left="0"/>
        <w:jc w:val="both"/>
      </w:pPr>
      <w:r>
        <w:rPr>
          <w:rFonts w:ascii="Times New Roman"/>
          <w:b w:val="false"/>
          <w:i w:val="false"/>
          <w:color w:val="000000"/>
          <w:sz w:val="28"/>
        </w:rPr>
        <w:t>
      1. Пайдаланған терминдердің және аббревиатуралардың анықтамасы:</w:t>
      </w:r>
      <w:r>
        <w:br/>
      </w:r>
      <w:r>
        <w:rPr>
          <w:rFonts w:ascii="Times New Roman"/>
          <w:b w:val="false"/>
          <w:i w:val="false"/>
          <w:color w:val="000000"/>
          <w:sz w:val="28"/>
        </w:rPr>
        <w:t>
      1) ЖІ – жеке іс;</w:t>
      </w:r>
      <w:r>
        <w:br/>
      </w:r>
      <w:r>
        <w:rPr>
          <w:rFonts w:ascii="Times New Roman"/>
          <w:b w:val="false"/>
          <w:i w:val="false"/>
          <w:color w:val="000000"/>
          <w:sz w:val="28"/>
        </w:rPr>
        <w:t>
      2) «ЖҚҮ және ӘБ КБ» ММ – «Солтүстік Қазақстан облысының жұмыспен қамтуды үйлестіру және әлеуметтік бағдарламалар басқармасы» мемлекеттік мекемесі;</w:t>
      </w:r>
      <w:r>
        <w:br/>
      </w:r>
      <w:r>
        <w:rPr>
          <w:rFonts w:ascii="Times New Roman"/>
          <w:b w:val="false"/>
          <w:i w:val="false"/>
          <w:color w:val="000000"/>
          <w:sz w:val="28"/>
        </w:rPr>
        <w:t>
      3)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және олардың кіші жүйелері) (бұдан әрі – ҚФБ);</w:t>
      </w:r>
      <w:r>
        <w:br/>
      </w:r>
      <w:r>
        <w:rPr>
          <w:rFonts w:ascii="Times New Roman"/>
          <w:b w:val="false"/>
          <w:i w:val="false"/>
          <w:color w:val="000000"/>
          <w:sz w:val="28"/>
        </w:rPr>
        <w:t>
      4) Солтүстік Қазақстан облысы бойынша республикалық мемлекеттік кәсіпорны «Халыққа қызмет көрсету орталығы» филиалының Тайынша ауданы бойынша бөлім – ХҚКО;</w:t>
      </w:r>
      <w:r>
        <w:br/>
      </w:r>
      <w:r>
        <w:rPr>
          <w:rFonts w:ascii="Times New Roman"/>
          <w:b w:val="false"/>
          <w:i w:val="false"/>
          <w:color w:val="000000"/>
          <w:sz w:val="28"/>
        </w:rPr>
        <w:t>
      5) Уәкілетті орган – «Солтүстік Қазақстан облысы Тайынша ауданының жұмыспен қамту және әлеуметтік бағдарламалар бөлімі» мемлекеттік мекемесі.</w:t>
      </w:r>
    </w:p>
    <w:bookmarkEnd w:id="103"/>
    <w:bookmarkStart w:name="z229" w:id="104"/>
    <w:p>
      <w:pPr>
        <w:spacing w:after="0"/>
        <w:ind w:left="0"/>
        <w:jc w:val="left"/>
      </w:pPr>
      <w:r>
        <w:rPr>
          <w:rFonts w:ascii="Times New Roman"/>
          <w:b/>
          <w:i w:val="false"/>
          <w:color w:val="000000"/>
        </w:rPr>
        <w:t xml:space="preserve"> 
2. Жалпы ережелер</w:t>
      </w:r>
    </w:p>
    <w:bookmarkEnd w:id="104"/>
    <w:bookmarkStart w:name="z230" w:id="105"/>
    <w:p>
      <w:pPr>
        <w:spacing w:after="0"/>
        <w:ind w:left="0"/>
        <w:jc w:val="both"/>
      </w:pPr>
      <w:r>
        <w:rPr>
          <w:rFonts w:ascii="Times New Roman"/>
          <w:b w:val="false"/>
          <w:i w:val="false"/>
          <w:color w:val="000000"/>
          <w:sz w:val="28"/>
        </w:rPr>
        <w:t>
      2. Мемлекеттік қызмет «Солтүстік Қазақстан облысы Тайынша ауданының жұмыспен қамту және әлеуметтік бағдарламалар бөлімі» мемлекеттік мекемесімен көрсетіледі, мекенжайы: Солтүстік Қазақстан облысы, Тайынша қаласы, Центральный бұрылысы көшесі, 2, электрондық пошта мекенжайы - ro_tajnsha@mail.ru, телефоны 8-715-36-21-0-25, № 1 кабинет. Уәкілетті орган болмаған жағдайда тұтынушы мемлекеттік қызмет алу үшін тұрғылықты жері бойынша ауылдық (селолық) округ әкіміне (бұдан әрі – селолық округтің әкімі) жүгінеді.</w:t>
      </w:r>
      <w:r>
        <w:br/>
      </w:r>
      <w:r>
        <w:rPr>
          <w:rFonts w:ascii="Times New Roman"/>
          <w:b w:val="false"/>
          <w:i w:val="false"/>
          <w:color w:val="000000"/>
          <w:sz w:val="28"/>
        </w:rPr>
        <w:t>
      Сондай-ақ мемлекеттік қызмет Солтүстік Қазақстан облысы бойынша республикалық мемлекеттік кәсіпорны «Халыққа қызмет көрсету орталығы» филиалының Тайынша ауданы бойынша бөлім арқылы көрсетіледі, мекенжайы: Тайынша ауданы Тайынша қаласы, Қазақстан Конституциясы көшесі, 208, телефоны 8-715-36-23-6-89.</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5-тармағы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бекiту туралы» Қазақстан Республикасы Үкіметінің 2011 жылғы 7 сәуірдегі № 394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w:t>
      </w:r>
      <w:r>
        <w:rPr>
          <w:rFonts w:ascii="Times New Roman"/>
          <w:b/>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Тұтынушы алатын, көрсетілетін мемлекеттік қызметтің аяқталу нысаны (нәтиже): әлеуметтік көмек тағайындау туралы хабарлама немесе қағаз жеткізгіште қызмет көрсетуден бас тарту жөнінде дәлелді жауап.</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көрсетіледі: ауылдық елді мекендерде тұратын және жұмыс істейтін мемлекеттік дене сауықтыру, әлеуметтік қамтылу, білім, мәдениет және спорт мамандарына (бұдан әрі – тұтынушылар) көрсетіледі.</w:t>
      </w:r>
    </w:p>
    <w:bookmarkEnd w:id="105"/>
    <w:bookmarkStart w:name="z235" w:id="10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06"/>
    <w:bookmarkStart w:name="z236" w:id="107"/>
    <w:p>
      <w:pPr>
        <w:spacing w:after="0"/>
        <w:ind w:left="0"/>
        <w:jc w:val="both"/>
      </w:pPr>
      <w:r>
        <w:rPr>
          <w:rFonts w:ascii="Times New Roman"/>
          <w:b w:val="false"/>
          <w:i w:val="false"/>
          <w:color w:val="000000"/>
          <w:sz w:val="28"/>
        </w:rPr>
        <w:t>
      7. Мемлекеттік қызметті алу үшін тұтынушы мынадай құжаттарды ұсынады:</w:t>
      </w:r>
      <w:r>
        <w:br/>
      </w:r>
      <w:r>
        <w:rPr>
          <w:rFonts w:ascii="Times New Roman"/>
          <w:b w:val="false"/>
          <w:i w:val="false"/>
          <w:color w:val="000000"/>
          <w:sz w:val="28"/>
        </w:rPr>
        <w:t>
      1) өтініш;</w:t>
      </w:r>
      <w:r>
        <w:br/>
      </w:r>
      <w:r>
        <w:rPr>
          <w:rFonts w:ascii="Times New Roman"/>
          <w:b w:val="false"/>
          <w:i w:val="false"/>
          <w:color w:val="000000"/>
          <w:sz w:val="28"/>
        </w:rPr>
        <w:t>
      2) тұтынушының жеке басын куәландыратын құжаттың көшірмесі;</w:t>
      </w:r>
      <w:r>
        <w:br/>
      </w:r>
      <w:r>
        <w:rPr>
          <w:rFonts w:ascii="Times New Roman"/>
          <w:b w:val="false"/>
          <w:i w:val="false"/>
          <w:color w:val="000000"/>
          <w:sz w:val="28"/>
        </w:rPr>
        <w:t>
      3) салық төлеушінің тіркеу туралы куәлігінің көшірмесі;</w:t>
      </w:r>
      <w:r>
        <w:br/>
      </w:r>
      <w:r>
        <w:rPr>
          <w:rFonts w:ascii="Times New Roman"/>
          <w:b w:val="false"/>
          <w:i w:val="false"/>
          <w:color w:val="000000"/>
          <w:sz w:val="28"/>
        </w:rPr>
        <w:t>
      4) тұрғылықты жерін растайтын құжат (азаматтарды тіркеу кітабының көшірмесі немесе мекенжай бюросынан анықтама, немесе селолық округтің әкімінің анықтамасы);</w:t>
      </w:r>
      <w:r>
        <w:br/>
      </w:r>
      <w:r>
        <w:rPr>
          <w:rFonts w:ascii="Times New Roman"/>
          <w:b w:val="false"/>
          <w:i w:val="false"/>
          <w:color w:val="000000"/>
          <w:sz w:val="28"/>
        </w:rPr>
        <w:t>
      5) жұмыс орнынан анықтама;</w:t>
      </w:r>
      <w:r>
        <w:br/>
      </w:r>
      <w:r>
        <w:rPr>
          <w:rFonts w:ascii="Times New Roman"/>
          <w:b w:val="false"/>
          <w:i w:val="false"/>
          <w:color w:val="000000"/>
          <w:sz w:val="28"/>
        </w:rPr>
        <w:t>
      6) екінші деңгейдегі банкінде немесе банкілік операцияларда жасауға тиісті лицензиялары бар ұйымдарда дербес шотының болуын растайтын құжат;</w:t>
      </w:r>
      <w:r>
        <w:br/>
      </w:r>
      <w:r>
        <w:rPr>
          <w:rFonts w:ascii="Times New Roman"/>
          <w:b w:val="false"/>
          <w:i w:val="false"/>
          <w:color w:val="000000"/>
          <w:sz w:val="28"/>
        </w:rPr>
        <w:t>
</w:t>
      </w:r>
      <w:r>
        <w:rPr>
          <w:rFonts w:ascii="Times New Roman"/>
          <w:b w:val="false"/>
          <w:i w:val="false"/>
          <w:color w:val="000000"/>
          <w:sz w:val="28"/>
        </w:rPr>
        <w:t>
      8. Тұтынуышға мемлекеттік қызмет қажетті құжаттар ұсынып еркін нысанда жазылған өтініш бойынша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алу үшін қажетті толтырылған өтініш нысаны және басқа құжаттар № 3 кабинетке уәкілеті органның ардагерлермен және мүгедектермен жұмыс жүргізу бойынша бас маманына, ХҚКО инспекторына тапсырылады.</w:t>
      </w:r>
      <w:r>
        <w:br/>
      </w:r>
      <w:r>
        <w:rPr>
          <w:rFonts w:ascii="Times New Roman"/>
          <w:b w:val="false"/>
          <w:i w:val="false"/>
          <w:color w:val="000000"/>
          <w:sz w:val="28"/>
        </w:rPr>
        <w:t>
      Жауапты тұлғалар кабинеттерінің нөмірлері туралы ақпарат уәкілетті органның стендінде, мемлекеттік қызметті көрсету туралы ақпараты бар стендінде орналастырылады.</w:t>
      </w:r>
      <w:r>
        <w:br/>
      </w:r>
      <w:r>
        <w:rPr>
          <w:rFonts w:ascii="Times New Roman"/>
          <w:b w:val="false"/>
          <w:i w:val="false"/>
          <w:color w:val="000000"/>
          <w:sz w:val="28"/>
        </w:rPr>
        <w:t>
</w:t>
      </w:r>
      <w:r>
        <w:rPr>
          <w:rFonts w:ascii="Times New Roman"/>
          <w:b w:val="false"/>
          <w:i w:val="false"/>
          <w:color w:val="000000"/>
          <w:sz w:val="28"/>
        </w:rPr>
        <w:t>
      10. Барлық қажетті құжаттар тапсырылғаннан кейін:</w:t>
      </w:r>
      <w:r>
        <w:br/>
      </w:r>
      <w:r>
        <w:rPr>
          <w:rFonts w:ascii="Times New Roman"/>
          <w:b w:val="false"/>
          <w:i w:val="false"/>
          <w:color w:val="000000"/>
          <w:sz w:val="28"/>
        </w:rPr>
        <w:t>
      1) уәкілетті органда немесе селолық (ауылдық) окрцгтің әкімінде тұтынушыға мемлекеттік қызмет тіркеу мен алу датасын, құжаттар қабылдаған тұлғаның тегі аты-жөні көрсетумен талон беріледі.</w:t>
      </w:r>
      <w:r>
        <w:br/>
      </w:r>
      <w:r>
        <w:rPr>
          <w:rFonts w:ascii="Times New Roman"/>
          <w:b w:val="false"/>
          <w:i w:val="false"/>
          <w:color w:val="000000"/>
          <w:sz w:val="28"/>
        </w:rPr>
        <w:t>
      2) ХҚКО тиісті құжаттардың қабылдағаны туралы қолхат беріліп, онда төмендегілер көрсетіледі:</w:t>
      </w:r>
      <w:r>
        <w:br/>
      </w:r>
      <w:r>
        <w:rPr>
          <w:rFonts w:ascii="Times New Roman"/>
          <w:b w:val="false"/>
          <w:i w:val="false"/>
          <w:color w:val="000000"/>
          <w:sz w:val="28"/>
        </w:rPr>
        <w:t>
      сұрауды қабылдаған нөмірі және датасы;</w:t>
      </w:r>
      <w:r>
        <w:br/>
      </w:r>
      <w:r>
        <w:rPr>
          <w:rFonts w:ascii="Times New Roman"/>
          <w:b w:val="false"/>
          <w:i w:val="false"/>
          <w:color w:val="000000"/>
          <w:sz w:val="28"/>
        </w:rPr>
        <w:t>
      сұрап жатқан мемлекеттік қызметтің түрі;</w:t>
      </w:r>
      <w:r>
        <w:br/>
      </w:r>
      <w:r>
        <w:rPr>
          <w:rFonts w:ascii="Times New Roman"/>
          <w:b w:val="false"/>
          <w:i w:val="false"/>
          <w:color w:val="000000"/>
          <w:sz w:val="28"/>
        </w:rPr>
        <w:t>
      қосымша берілген құжаттардың саны және атауы;</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құжаттарды рәсімдеуге өтінішті қабылдаған ХҚКО инспекторының тегі, аты-жөні.</w:t>
      </w:r>
      <w:r>
        <w:br/>
      </w:r>
      <w:r>
        <w:rPr>
          <w:rFonts w:ascii="Times New Roman"/>
          <w:b w:val="false"/>
          <w:i w:val="false"/>
          <w:color w:val="000000"/>
          <w:sz w:val="28"/>
        </w:rPr>
        <w:t>
</w:t>
      </w:r>
      <w:r>
        <w:rPr>
          <w:rFonts w:ascii="Times New Roman"/>
          <w:b w:val="false"/>
          <w:i w:val="false"/>
          <w:color w:val="000000"/>
          <w:sz w:val="28"/>
        </w:rPr>
        <w:t>
      11. Мемлекеттік жәрдемақыны тағайындау жөніндегі құжаттарды ресімдеу (ресімдеуден бас тарту) туралы хабарламаны беру және жеткізу тұрғылықты жері бойынша уәкілетті органға, немесе селолық округтің әкіміне тұтынушының өзі келгенде, немесе пошталық хабарлама арқылы жүзеге асырылады. ХҚКО «терезелер» арқылы тұтынушының өзі келгенде, мерзімі көрсетілген қолхат негізінде немесе пошталық хабарлама арқылы жүзеге асырылады.</w:t>
      </w:r>
      <w:r>
        <w:br/>
      </w:r>
      <w:r>
        <w:rPr>
          <w:rFonts w:ascii="Times New Roman"/>
          <w:b w:val="false"/>
          <w:i w:val="false"/>
          <w:color w:val="000000"/>
          <w:sz w:val="28"/>
        </w:rPr>
        <w:t>
      Мемлекеттік қызмет ХҚКО арқылы жүзеге асыру жағдайда уәкілетті орган мемлекеттік қызметтен бас тарту, тоқтату (тоқтата тұру), негіздері анықталған кезде құжаттар алған күннен кейін он жұмыс күн ішінде ХҚКО бас тарту, тоқтату (тоқтата тұру) себептерін көрсетумен хабарламаны береді.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көрсетуден бас тарту және (немесе) тоқтату мынадай негіздемелер бойынша:</w:t>
      </w:r>
      <w:r>
        <w:br/>
      </w:r>
      <w:r>
        <w:rPr>
          <w:rFonts w:ascii="Times New Roman"/>
          <w:b w:val="false"/>
          <w:i w:val="false"/>
          <w:color w:val="000000"/>
          <w:sz w:val="28"/>
        </w:rPr>
        <w:t>
      1) тұтынушының қайтыс болуы;</w:t>
      </w:r>
      <w:r>
        <w:br/>
      </w:r>
      <w:r>
        <w:rPr>
          <w:rFonts w:ascii="Times New Roman"/>
          <w:b w:val="false"/>
          <w:i w:val="false"/>
          <w:color w:val="000000"/>
          <w:sz w:val="28"/>
        </w:rPr>
        <w:t>
      2) тұтынушының селолық елді мекеннен шығып кетуі;</w:t>
      </w:r>
      <w:r>
        <w:br/>
      </w:r>
      <w:r>
        <w:rPr>
          <w:rFonts w:ascii="Times New Roman"/>
          <w:b w:val="false"/>
          <w:i w:val="false"/>
          <w:color w:val="000000"/>
          <w:sz w:val="28"/>
        </w:rPr>
        <w:t xml:space="preserve">
      3) тұтынушының дене сауықтыру, әлеуметтік қамтылу, білім, мәдениет және спорт ұйымы мемлекеттік мекемесінен жұмыстан босатылуы. </w:t>
      </w:r>
      <w:r>
        <w:br/>
      </w:r>
      <w:r>
        <w:rPr>
          <w:rFonts w:ascii="Times New Roman"/>
          <w:b w:val="false"/>
          <w:i w:val="false"/>
          <w:color w:val="000000"/>
          <w:sz w:val="28"/>
        </w:rPr>
        <w:t>
      Уәкілетті орган мемлекеттік қызметтен бас тарту, тоқтату (тоқтата тұру), негіздері анықталған кезде құжаттар алған күннен кейін он жұмыс күн ішінде тұтынушыға бас тарту, тоқтату (тоқтата тұру) себептерін көрсетумен хабарламаны береді.</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13. Мемлекеттік қызмет уәкілетті органның жұмыс кестесіне сәйкес уәкілетті органның үй-жайында демалыс (сенбі, жексенбі) және мереке күндерін қоспағанда, күн сайын сағат 13.00-ден 14.00-ге дейін түскі үзіліспен сағат 9.00-ден 18.00-ге дейін көрсетіледі.</w:t>
      </w:r>
      <w:r>
        <w:br/>
      </w:r>
      <w:r>
        <w:rPr>
          <w:rFonts w:ascii="Times New Roman"/>
          <w:b w:val="false"/>
          <w:i w:val="false"/>
          <w:color w:val="000000"/>
          <w:sz w:val="28"/>
        </w:rPr>
        <w:t>
      ХҚКО жұмыс кестесі: демалыс күндері мен мереке күндерінен басқа күн сайын сағат 13.00-ден 14.00-ге дейін түскі үзіліспен сағат 9.00-ден 19.00-ге дейін жұмыс істейді.</w:t>
      </w:r>
      <w:r>
        <w:br/>
      </w:r>
      <w:r>
        <w:rPr>
          <w:rFonts w:ascii="Times New Roman"/>
          <w:b w:val="false"/>
          <w:i w:val="false"/>
          <w:color w:val="000000"/>
          <w:sz w:val="28"/>
        </w:rPr>
        <w:t>
      Қабылдау кезек тәртібінде жүзеге асырылады алдын ала жазылусыз және жедел қызмет көрсетусіз.</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мерзімдері:</w:t>
      </w:r>
      <w:r>
        <w:br/>
      </w:r>
      <w:r>
        <w:rPr>
          <w:rFonts w:ascii="Times New Roman"/>
          <w:b w:val="false"/>
          <w:i w:val="false"/>
          <w:color w:val="000000"/>
          <w:sz w:val="28"/>
        </w:rPr>
        <w:t>
      1) Осы стандарттың </w:t>
      </w:r>
      <w:r>
        <w:rPr>
          <w:rFonts w:ascii="Times New Roman"/>
          <w:b w:val="false"/>
          <w:i w:val="false"/>
          <w:color w:val="000000"/>
          <w:sz w:val="28"/>
        </w:rPr>
        <w:t>8-тармағында</w:t>
      </w:r>
      <w:r>
        <w:rPr>
          <w:rFonts w:ascii="Times New Roman"/>
          <w:b w:val="false"/>
          <w:i w:val="false"/>
          <w:color w:val="000000"/>
          <w:sz w:val="28"/>
        </w:rPr>
        <w:t xml:space="preserve"> анықталған қажетті құжаттар ұсынылған сәттен бастап мемлекеттік қызметтер көрсету мерзімдері:</w:t>
      </w:r>
      <w:r>
        <w:br/>
      </w:r>
      <w:r>
        <w:rPr>
          <w:rFonts w:ascii="Times New Roman"/>
          <w:b w:val="false"/>
          <w:i w:val="false"/>
          <w:color w:val="000000"/>
          <w:sz w:val="28"/>
        </w:rPr>
        <w:t>
      уәкілетті органға – он жұмыс күн ішінде;</w:t>
      </w:r>
      <w:r>
        <w:br/>
      </w:r>
      <w:r>
        <w:rPr>
          <w:rFonts w:ascii="Times New Roman"/>
          <w:b w:val="false"/>
          <w:i w:val="false"/>
          <w:color w:val="000000"/>
          <w:sz w:val="28"/>
        </w:rPr>
        <w:t>
      тұрғылықты жері бойынша селолық (ауылдық) округтің әкіміне он бес жұмыс күн ішінде;</w:t>
      </w:r>
      <w:r>
        <w:br/>
      </w:r>
      <w:r>
        <w:rPr>
          <w:rFonts w:ascii="Times New Roman"/>
          <w:b w:val="false"/>
          <w:i w:val="false"/>
          <w:color w:val="000000"/>
          <w:sz w:val="28"/>
        </w:rPr>
        <w:t>
      ХҚКО - он жұмыс күн ішінде (құжатты (нәтижені) қабылдау және тапсыру күні мемлекеттік қызмет көрсету мерзімдеріне кірмейді);</w:t>
      </w:r>
      <w:r>
        <w:br/>
      </w:r>
      <w:r>
        <w:rPr>
          <w:rFonts w:ascii="Times New Roman"/>
          <w:b w:val="false"/>
          <w:i w:val="false"/>
          <w:color w:val="000000"/>
          <w:sz w:val="28"/>
        </w:rPr>
        <w:t>
      2) Тұтынушымен қатынаған күнде орында көрсетілетін мемлекеттік қызметті алуға ең үлкен күту уақыты адам санына байланысты, бір тұтынушыға қызмет көрсетуге 30 минут есебінен.</w:t>
      </w:r>
      <w:r>
        <w:br/>
      </w:r>
      <w:r>
        <w:rPr>
          <w:rFonts w:ascii="Times New Roman"/>
          <w:b w:val="false"/>
          <w:i w:val="false"/>
          <w:color w:val="000000"/>
          <w:sz w:val="28"/>
        </w:rPr>
        <w:t>
      3) Тұтынушымен қатынаған күнде орында көрсетілетін мемлекеттік қызметті алуға ең үлкен қызмет көрсету уақыты күнде 30 минуттан артық емес.</w:t>
      </w:r>
      <w:r>
        <w:br/>
      </w:r>
      <w:r>
        <w:rPr>
          <w:rFonts w:ascii="Times New Roman"/>
          <w:b w:val="false"/>
          <w:i w:val="false"/>
          <w:color w:val="000000"/>
          <w:sz w:val="28"/>
        </w:rPr>
        <w:t>
</w:t>
      </w:r>
      <w:r>
        <w:rPr>
          <w:rFonts w:ascii="Times New Roman"/>
          <w:b w:val="false"/>
          <w:i w:val="false"/>
          <w:color w:val="000000"/>
          <w:sz w:val="28"/>
        </w:rPr>
        <w:t>
      15. Мемлекеттік қызмет тегін көрсетіледі.</w:t>
      </w:r>
      <w:r>
        <w:br/>
      </w:r>
      <w:r>
        <w:rPr>
          <w:rFonts w:ascii="Times New Roman"/>
          <w:b w:val="false"/>
          <w:i w:val="false"/>
          <w:color w:val="000000"/>
          <w:sz w:val="28"/>
        </w:rPr>
        <w:t>
      Уәкілетті органның, селолық (ауылдық) Әкімінің және ХҚКО үй-жайы қажетті құжаттарды дайындау үшін, үстелмен, орындықтармен, ақпараттық стендтермен жабдықталған, күту залы бар сондай-ақ үй-жайда мүмкіндіктері шектеулі тұтынушыларға қызмет көрсету үшін жағдайлар қарастырылған. Уәкілетті органның, селолық (ауылдық) Әкімінің және ХҚКО үй-жайы санитарлық-эпидемиологиялық нормаларға, ғимараттың қауіпсіздік талаптарына үйлесімді, күзетпен және өрт дабылымен жабдықталды.</w:t>
      </w:r>
      <w:r>
        <w:br/>
      </w:r>
      <w:r>
        <w:rPr>
          <w:rFonts w:ascii="Times New Roman"/>
          <w:b w:val="false"/>
          <w:i w:val="false"/>
          <w:color w:val="000000"/>
          <w:sz w:val="28"/>
        </w:rPr>
        <w:t>
</w:t>
      </w:r>
      <w:r>
        <w:rPr>
          <w:rFonts w:ascii="Times New Roman"/>
          <w:b w:val="false"/>
          <w:i w:val="false"/>
          <w:color w:val="000000"/>
          <w:sz w:val="28"/>
        </w:rPr>
        <w:t>
      16.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тұтынушыға қызмет көрсету үшін ол белгіленген үлгідегі өтінішті және қажетті құжаттар тізбесін тапсырады;</w:t>
      </w:r>
      <w:r>
        <w:br/>
      </w:r>
      <w:r>
        <w:rPr>
          <w:rFonts w:ascii="Times New Roman"/>
          <w:b w:val="false"/>
          <w:i w:val="false"/>
          <w:color w:val="000000"/>
          <w:sz w:val="28"/>
        </w:rPr>
        <w:t>
      2) уәкілетті органның жауапты маман өтінішті журналда тіркейді, өтінішіке кіріс нөмірін қояды, тұтынушыға талон береді және уәкілетті органның бастығына береді;</w:t>
      </w:r>
      <w:r>
        <w:br/>
      </w:r>
      <w:r>
        <w:rPr>
          <w:rFonts w:ascii="Times New Roman"/>
          <w:b w:val="false"/>
          <w:i w:val="false"/>
          <w:color w:val="000000"/>
          <w:sz w:val="28"/>
        </w:rPr>
        <w:t>
      3) уәкілетті органның бастығы келіп түскен құжатпен танысады және ардагерлермен және мүгедектермен жұмыс жүргізу бойынша бас маманына (бұдан әрі – бас маманға) жолдайды;</w:t>
      </w:r>
      <w:r>
        <w:br/>
      </w:r>
      <w:r>
        <w:rPr>
          <w:rFonts w:ascii="Times New Roman"/>
          <w:b w:val="false"/>
          <w:i w:val="false"/>
          <w:color w:val="000000"/>
          <w:sz w:val="28"/>
        </w:rPr>
        <w:t>
      4) уәкілетті органның бас маманы келіп түскен құжаттарды қарайды қызмет алуға тұтынушының құқығын анықтайды, тұтынушының деректерін электрондық деректер базасына енгізеді, «ЖҚҮ және ӘББ» ММ құжаттар топтамасын жолдау үшін ілеспе хатты әзірлейді;</w:t>
      </w:r>
      <w:r>
        <w:br/>
      </w:r>
      <w:r>
        <w:rPr>
          <w:rFonts w:ascii="Times New Roman"/>
          <w:b w:val="false"/>
          <w:i w:val="false"/>
          <w:color w:val="000000"/>
          <w:sz w:val="28"/>
        </w:rPr>
        <w:t>
      5) бас маман тұтынушыға қызмет көрсетуге есепке қою туралы хабарламаны немесе қызмет көрсетуден бас тарту туралы дәлелді жауапты (хабарлама) әзірлейді және қол қою үшін уәкілетті органның бастығына береді;</w:t>
      </w:r>
      <w:r>
        <w:br/>
      </w:r>
      <w:r>
        <w:rPr>
          <w:rFonts w:ascii="Times New Roman"/>
          <w:b w:val="false"/>
          <w:i w:val="false"/>
          <w:color w:val="000000"/>
          <w:sz w:val="28"/>
        </w:rPr>
        <w:t>
      6) уәкілетті органның бастығы қызмет көрсетуге есепке қою туралы хабарламаға немесе қызмет көрсетуден бас тарту туралы дәлелді жауапқа (хабарлама) қол қояды және мемлекеттік қызмет нәтижесін тұтынушыға беру үшін жауапты маманға береді.</w:t>
      </w:r>
      <w:r>
        <w:br/>
      </w:r>
      <w:r>
        <w:rPr>
          <w:rFonts w:ascii="Times New Roman"/>
          <w:b w:val="false"/>
          <w:i w:val="false"/>
          <w:color w:val="000000"/>
          <w:sz w:val="28"/>
        </w:rPr>
        <w:t>
      7) уәкілетті органның жауапты маман мемлекеттік қызмет нәтижесін береді: есепке қою туралы хабарламаны немесе қызмет көрсетуден бас тарту туралы дәлелді жауап (хабарлама).</w:t>
      </w:r>
      <w:r>
        <w:br/>
      </w:r>
      <w:r>
        <w:rPr>
          <w:rFonts w:ascii="Times New Roman"/>
          <w:b w:val="false"/>
          <w:i w:val="false"/>
          <w:color w:val="000000"/>
          <w:sz w:val="28"/>
        </w:rPr>
        <w:t>
      Тұрғылықты жері бойынша уәкілетті орган болмаса мемлекеттік қызмет тұтынушыларға селолық «(ауылдық) округтің әкімі арқылы көрсетіледі.</w:t>
      </w:r>
      <w:r>
        <w:br/>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1) Тұтынушы өтініш береді, тіркейді, және мемлекеттік қызмет көрсетуге қолхат береді;</w:t>
      </w:r>
      <w:r>
        <w:br/>
      </w:r>
      <w:r>
        <w:rPr>
          <w:rFonts w:ascii="Times New Roman"/>
          <w:b w:val="false"/>
          <w:i w:val="false"/>
          <w:color w:val="000000"/>
          <w:sz w:val="28"/>
        </w:rPr>
        <w:t>
      2) ХҚКО инспекторы өтінішті тіркейді және құжаттарды ХҚКЛ жинақтау бөлімінің инспекторына береді.</w:t>
      </w:r>
      <w:r>
        <w:br/>
      </w:r>
      <w:r>
        <w:rPr>
          <w:rFonts w:ascii="Times New Roman"/>
          <w:b w:val="false"/>
          <w:i w:val="false"/>
          <w:color w:val="000000"/>
          <w:sz w:val="28"/>
        </w:rPr>
        <w:t>
      3) ХҚКО жинақтаушы бөлімі инспекторы құжаттарды жинайды, тізілімдемені құрастырады, құжаттарды уәкілетті органға жолдайды;</w:t>
      </w:r>
      <w:r>
        <w:br/>
      </w:r>
      <w:r>
        <w:rPr>
          <w:rFonts w:ascii="Times New Roman"/>
          <w:b w:val="false"/>
          <w:i w:val="false"/>
          <w:color w:val="000000"/>
          <w:sz w:val="28"/>
        </w:rPr>
        <w:t>
      4) уәкілетті органның жауапты маманы журналда құжаттарды тіркейді, кіріс нөмірі береді және құжатты өтінішке береді;</w:t>
      </w:r>
      <w:r>
        <w:br/>
      </w:r>
      <w:r>
        <w:rPr>
          <w:rFonts w:ascii="Times New Roman"/>
          <w:b w:val="false"/>
          <w:i w:val="false"/>
          <w:color w:val="000000"/>
          <w:sz w:val="28"/>
        </w:rPr>
        <w:t xml:space="preserve">
      5) уәкілетті органның бастығы келіп түскен құжаттарды қарайды және тағайындау бойынша бас маманға жібереді (бұдан әрі – бас маман); </w:t>
      </w:r>
      <w:r>
        <w:br/>
      </w:r>
      <w:r>
        <w:rPr>
          <w:rFonts w:ascii="Times New Roman"/>
          <w:b w:val="false"/>
          <w:i w:val="false"/>
          <w:color w:val="000000"/>
          <w:sz w:val="28"/>
        </w:rPr>
        <w:t>
      6) уәкілетті органның бас маманы тұтынушының құқығын болуына келіп түскен құжаттарды қарайды, деректерді электрондық деректер базасына енгізеді;</w:t>
      </w:r>
      <w:r>
        <w:br/>
      </w:r>
      <w:r>
        <w:rPr>
          <w:rFonts w:ascii="Times New Roman"/>
          <w:b w:val="false"/>
          <w:i w:val="false"/>
          <w:color w:val="000000"/>
          <w:sz w:val="28"/>
        </w:rPr>
        <w:t>
      7) бас маман тұтынушыға қызмет көрсетуге тағайындау туралы хабарламаны немесе қызмет көрсетуден бас тарту туралы дәлелді жауап (хабарлама) әзірлейді және қол қою үшін уәкілетті органның бастығына береді;</w:t>
      </w:r>
      <w:r>
        <w:br/>
      </w:r>
      <w:r>
        <w:rPr>
          <w:rFonts w:ascii="Times New Roman"/>
          <w:b w:val="false"/>
          <w:i w:val="false"/>
          <w:color w:val="000000"/>
          <w:sz w:val="28"/>
        </w:rPr>
        <w:t>
      8) уәкілетті органның бастығы қызмет көрсетуге тағайындау туралы хабарламаға немесе қызмет көрсетуден бас тарту туралы дәлелді жауапқа (хабарлама) қол қояды және мемлекеттік қызметтің нәтижесін тұтынушыға беру үшін жауапты маманға береді;</w:t>
      </w:r>
      <w:r>
        <w:br/>
      </w:r>
      <w:r>
        <w:rPr>
          <w:rFonts w:ascii="Times New Roman"/>
          <w:b w:val="false"/>
          <w:i w:val="false"/>
          <w:color w:val="000000"/>
          <w:sz w:val="28"/>
        </w:rPr>
        <w:t>
      9) уәкілетті органның жауапты маманы мемлекеттік қызметтің нәтижесін қызмет көрсетуге тағайындау туралы хабарламаны немесе қызмет көрсетуден бас тарту туралы дәлелді жауапты ХҚКО жолдайды;</w:t>
      </w:r>
      <w:r>
        <w:br/>
      </w:r>
      <w:r>
        <w:rPr>
          <w:rFonts w:ascii="Times New Roman"/>
          <w:b w:val="false"/>
          <w:i w:val="false"/>
          <w:color w:val="000000"/>
          <w:sz w:val="28"/>
        </w:rPr>
        <w:t>
      10) ХҚКО инспекторы тұтынушыға мемлекеттік қызмет нәтижесін береді: қызмет көрсетуге тағайындау туралы хабарлама немесе қызмет көрсетуден бас тарту туралы дәлелді жауап (хабарлама).</w:t>
      </w:r>
    </w:p>
    <w:bookmarkEnd w:id="107"/>
    <w:bookmarkStart w:name="z246" w:id="108"/>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108"/>
    <w:bookmarkStart w:name="z247" w:id="109"/>
    <w:p>
      <w:pPr>
        <w:spacing w:after="0"/>
        <w:ind w:left="0"/>
        <w:jc w:val="both"/>
      </w:pPr>
      <w:r>
        <w:rPr>
          <w:rFonts w:ascii="Times New Roman"/>
          <w:b w:val="false"/>
          <w:i w:val="false"/>
          <w:color w:val="000000"/>
          <w:sz w:val="28"/>
        </w:rPr>
        <w:t>
      17. Ақпараттық қауіпсіздігіне қойылатын талаптар: тұтынушы құжаттарының мазмұны туралы ақпаратты жасырын ұстау.</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үдерісінде қатысатын ҚФБ:</w:t>
      </w:r>
      <w:r>
        <w:br/>
      </w:r>
      <w:r>
        <w:rPr>
          <w:rFonts w:ascii="Times New Roman"/>
          <w:b w:val="false"/>
          <w:i w:val="false"/>
          <w:color w:val="000000"/>
          <w:sz w:val="28"/>
        </w:rPr>
        <w:t>
      1) Уәкілетті органның бастығы;</w:t>
      </w:r>
      <w:r>
        <w:br/>
      </w:r>
      <w:r>
        <w:rPr>
          <w:rFonts w:ascii="Times New Roman"/>
          <w:b w:val="false"/>
          <w:i w:val="false"/>
          <w:color w:val="000000"/>
          <w:sz w:val="28"/>
        </w:rPr>
        <w:t>
      2) Уәкілетті органның бас маманы;</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4) ХҚКО инспекторы;</w:t>
      </w:r>
      <w:r>
        <w:br/>
      </w:r>
      <w:r>
        <w:rPr>
          <w:rFonts w:ascii="Times New Roman"/>
          <w:b w:val="false"/>
          <w:i w:val="false"/>
          <w:color w:val="000000"/>
          <w:sz w:val="28"/>
        </w:rPr>
        <w:t>
      5) ХҚКО жинақтау бөлімінің инспекторы;</w:t>
      </w:r>
      <w:r>
        <w:br/>
      </w:r>
      <w:r>
        <w:rPr>
          <w:rFonts w:ascii="Times New Roman"/>
          <w:b w:val="false"/>
          <w:i w:val="false"/>
          <w:color w:val="000000"/>
          <w:sz w:val="28"/>
        </w:rPr>
        <w:t>
      6) Селолық (ауылдық) округтің әкімі, селолық (ауылдық) округтің жауапты маманы.</w:t>
      </w:r>
      <w:r>
        <w:br/>
      </w:r>
      <w:r>
        <w:rPr>
          <w:rFonts w:ascii="Times New Roman"/>
          <w:b w:val="false"/>
          <w:i w:val="false"/>
          <w:color w:val="000000"/>
          <w:sz w:val="28"/>
        </w:rPr>
        <w:t>
</w:t>
      </w:r>
      <w:r>
        <w:rPr>
          <w:rFonts w:ascii="Times New Roman"/>
          <w:b w:val="false"/>
          <w:i w:val="false"/>
          <w:color w:val="000000"/>
          <w:sz w:val="28"/>
        </w:rPr>
        <w:t>
      19. Осы Регламенттің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2-қосымшасында</w:t>
      </w:r>
      <w:r>
        <w:rPr>
          <w:rFonts w:ascii="Times New Roman"/>
          <w:b w:val="false"/>
          <w:i w:val="false"/>
          <w:color w:val="000000"/>
          <w:sz w:val="28"/>
        </w:rPr>
        <w:t xml:space="preserve"> әрбір әкімшілік іс-әрекетті орындау мерзімін көрсетумен әкімшілік іс-әрекеттердің (рәсімдердің, функциялардың операциялардың)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20. Әкімшілік іс-әрекеттердің (мемлекеттік қызмет көрсету үдерісі барысынды) логикалық реттілігі арасындағы өзара байланысын сипаттаушы сызбалар және ҚФБ осы регламенттің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үшін қажетті құжаттардың нысандары, үлгі-қалыптары осы регламенттің </w:t>
      </w:r>
      <w:r>
        <w:rPr>
          <w:rFonts w:ascii="Times New Roman"/>
          <w:b w:val="false"/>
          <w:i w:val="false"/>
          <w:color w:val="000000"/>
          <w:sz w:val="28"/>
        </w:rPr>
        <w:t>4-қосымшада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Ақпараттық қауіпсіздігіне қойылатын талаптар: тұтынушы құжаттарының мазмұны туралы ақпаратты жасырын ұстау.</w:t>
      </w:r>
      <w:r>
        <w:br/>
      </w:r>
      <w:r>
        <w:rPr>
          <w:rFonts w:ascii="Times New Roman"/>
          <w:b w:val="false"/>
          <w:i w:val="false"/>
          <w:color w:val="000000"/>
          <w:sz w:val="28"/>
        </w:rPr>
        <w:t>
</w:t>
      </w:r>
      <w:r>
        <w:rPr>
          <w:rFonts w:ascii="Times New Roman"/>
          <w:b w:val="false"/>
          <w:i w:val="false"/>
          <w:color w:val="000000"/>
          <w:sz w:val="28"/>
        </w:rPr>
        <w:t>
      23. Мемлекеттік қызмет көрсету үдерісіне қатысатын ҚФБ:</w:t>
      </w:r>
      <w:r>
        <w:br/>
      </w:r>
      <w:r>
        <w:rPr>
          <w:rFonts w:ascii="Times New Roman"/>
          <w:b w:val="false"/>
          <w:i w:val="false"/>
          <w:color w:val="000000"/>
          <w:sz w:val="28"/>
        </w:rPr>
        <w:t>
      1) Уәкілетті органның бастығы;</w:t>
      </w:r>
      <w:r>
        <w:br/>
      </w:r>
      <w:r>
        <w:rPr>
          <w:rFonts w:ascii="Times New Roman"/>
          <w:b w:val="false"/>
          <w:i w:val="false"/>
          <w:color w:val="000000"/>
          <w:sz w:val="28"/>
        </w:rPr>
        <w:t>
      2) Уәкілетті органның бас маманы;</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4) ХҚКО инспекторы;</w:t>
      </w:r>
      <w:r>
        <w:br/>
      </w:r>
      <w:r>
        <w:rPr>
          <w:rFonts w:ascii="Times New Roman"/>
          <w:b w:val="false"/>
          <w:i w:val="false"/>
          <w:color w:val="000000"/>
          <w:sz w:val="28"/>
        </w:rPr>
        <w:t>
      5) ХҚКО жинақтау бөлімінің инспекторы;</w:t>
      </w:r>
      <w:r>
        <w:br/>
      </w:r>
      <w:r>
        <w:rPr>
          <w:rFonts w:ascii="Times New Roman"/>
          <w:b w:val="false"/>
          <w:i w:val="false"/>
          <w:color w:val="000000"/>
          <w:sz w:val="28"/>
        </w:rPr>
        <w:t>
      6) ЖҚҮ және ӘББ лауазымдық тұлғалар.</w:t>
      </w:r>
      <w:r>
        <w:br/>
      </w:r>
      <w:r>
        <w:rPr>
          <w:rFonts w:ascii="Times New Roman"/>
          <w:b w:val="false"/>
          <w:i w:val="false"/>
          <w:color w:val="000000"/>
          <w:sz w:val="28"/>
        </w:rPr>
        <w:t>
</w:t>
      </w:r>
      <w:r>
        <w:rPr>
          <w:rFonts w:ascii="Times New Roman"/>
          <w:b w:val="false"/>
          <w:i w:val="false"/>
          <w:color w:val="000000"/>
          <w:sz w:val="28"/>
        </w:rPr>
        <w:t>
      24.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орындау мерзімін көрсетумен әкімшілік іс-әрекеттердің (рәсімдердің, функциялардың операциялардың)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25. Әкімшілік іс-әрекеттердің (мемлекеттік қызмет көрсету үдерісі барысынды) логикалық реттілігі арасындағы өзара байланысын сипаттаушы сызбалар және ҚФБ осы регламенттің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26. Мемлекеттік қызмет көрсету үшін қажетті құжаттардың нысандары, үлгі-қалыптары осы регламенттің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109"/>
    <w:bookmarkStart w:name="z257" w:id="110"/>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End w:id="110"/>
    <w:bookmarkStart w:name="z258" w:id="111"/>
    <w:p>
      <w:pPr>
        <w:spacing w:after="0"/>
        <w:ind w:left="0"/>
        <w:jc w:val="both"/>
      </w:pPr>
      <w:r>
        <w:rPr>
          <w:rFonts w:ascii="Times New Roman"/>
          <w:b w:val="false"/>
          <w:i w:val="false"/>
          <w:color w:val="000000"/>
          <w:sz w:val="28"/>
        </w:rPr>
        <w:t>
      27. Көрсетілген қызметтерге жауапты тұлға уәкілетті органның бастығы, уәкілетті органның, селолық округтердің әкімдері, ХҚКО, уәкілетті органның жауапты лауазымдық тұлғалар, (бұдан әрі – лауазымдық тұлғалар).</w:t>
      </w:r>
      <w:r>
        <w:br/>
      </w:r>
      <w:r>
        <w:rPr>
          <w:rFonts w:ascii="Times New Roman"/>
          <w:b w:val="false"/>
          <w:i w:val="false"/>
          <w:color w:val="000000"/>
          <w:sz w:val="28"/>
        </w:rPr>
        <w:t>
      Лауазымды тұлғалар Қазақстан Республикасының заңнамасымен қарастырылған тәртібіне сәйкес мемлекеттік қызмет көрсетудің сапасы мен тиімділігі үшін, сондай-ақ мемлекеттік қызмет көрсету барысында олармен қабылданған шешімдері мен іс-әрекеттері (іс-әрекетсіздігі), үшін белгіленген мерзімдерде мемлекеттік қызмет көрсетуді іске асыруға жауапты болады.</w:t>
      </w:r>
      <w:r>
        <w:br/>
      </w:r>
      <w:r>
        <w:rPr>
          <w:rFonts w:ascii="Times New Roman"/>
          <w:b w:val="false"/>
          <w:i w:val="false"/>
          <w:color w:val="000000"/>
          <w:sz w:val="28"/>
        </w:rPr>
        <w:t>
      Көрсетілген мемлекеттік қызметтің нәтижелерімен келіспеген жағдайда шағым жоғары тұрған уәкілетті органның, облыс әкімі аппаратының, ХҚКО басшысына беріледі, нөмірі уәкілетті органның, облыс әкімі аппаратының, ХҚКО стендінде көрсетілген, немесе селолық округтің әкіміне беріледі жұмыс кестесі, заңды мекенжайы, телефоны осы регламенттің </w:t>
      </w:r>
      <w:r>
        <w:rPr>
          <w:rFonts w:ascii="Times New Roman"/>
          <w:b w:val="false"/>
          <w:i w:val="false"/>
          <w:color w:val="000000"/>
          <w:sz w:val="28"/>
        </w:rPr>
        <w:t>2 т.</w:t>
      </w:r>
      <w:r>
        <w:rPr>
          <w:rFonts w:ascii="Times New Roman"/>
          <w:b w:val="false"/>
          <w:i w:val="false"/>
          <w:color w:val="000000"/>
          <w:sz w:val="28"/>
        </w:rPr>
        <w:t xml:space="preserve"> және </w:t>
      </w:r>
      <w:r>
        <w:rPr>
          <w:rFonts w:ascii="Times New Roman"/>
          <w:b w:val="false"/>
          <w:i w:val="false"/>
          <w:color w:val="000000"/>
          <w:sz w:val="28"/>
        </w:rPr>
        <w:t>14 т.</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28. Мемлекеттік қызмет нәтижесімен келіспеген жағдайда тұтынушы заңнамамен белгіленген тәртіпте сотқа шағымдауға құқылы.</w:t>
      </w:r>
      <w:r>
        <w:br/>
      </w:r>
      <w:r>
        <w:rPr>
          <w:rFonts w:ascii="Times New Roman"/>
          <w:b w:val="false"/>
          <w:i w:val="false"/>
          <w:color w:val="000000"/>
          <w:sz w:val="28"/>
        </w:rPr>
        <w:t>
      Жазбаша өтінішпен арызданған тұлғаға берілген шағымға жауап алу датасы мен уақыты, өтінішті қарау тәртібі туралы білуге болатын тұлғалардың байланыс телефондары көрсетілген талон беріледі.</w:t>
      </w:r>
    </w:p>
    <w:bookmarkEnd w:id="111"/>
    <w:bookmarkStart w:name="z260" w:id="112"/>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«Ауылдық жерде тұратын</w:t>
      </w:r>
      <w:r>
        <w:br/>
      </w:r>
      <w:r>
        <w:rPr>
          <w:rFonts w:ascii="Times New Roman"/>
          <w:b w:val="false"/>
          <w:i w:val="false"/>
          <w:color w:val="000000"/>
          <w:sz w:val="28"/>
        </w:rPr>
        <w:t>
әлеуметтік сала мамандарына</w:t>
      </w:r>
      <w:r>
        <w:br/>
      </w:r>
      <w:r>
        <w:rPr>
          <w:rFonts w:ascii="Times New Roman"/>
          <w:b w:val="false"/>
          <w:i w:val="false"/>
          <w:color w:val="000000"/>
          <w:sz w:val="28"/>
        </w:rPr>
        <w:t>
отын сатып алу бойынша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1-қосымшасы</w:t>
      </w:r>
    </w:p>
    <w:bookmarkEnd w:id="112"/>
    <w:p>
      <w:pPr>
        <w:spacing w:after="0"/>
        <w:ind w:left="0"/>
        <w:jc w:val="left"/>
      </w:pPr>
      <w:r>
        <w:rPr>
          <w:rFonts w:ascii="Times New Roman"/>
          <w:b/>
          <w:i w:val="false"/>
          <w:color w:val="000000"/>
        </w:rPr>
        <w:t xml:space="preserve"> № 1. кестесі. ҚФБ әрекеттерінің сипаттамасы ӘР ҚФБ іс-әрекеттердің (рәсімдердің, функциялардың операциялардың) мәтіндік кестеленген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1776"/>
        <w:gridCol w:w="1576"/>
        <w:gridCol w:w="1415"/>
        <w:gridCol w:w="1436"/>
        <w:gridCol w:w="1295"/>
        <w:gridCol w:w="1336"/>
        <w:gridCol w:w="1356"/>
        <w:gridCol w:w="1697"/>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(барысы, жұмыс ағымы</w:t>
            </w:r>
            <w:r>
              <w:br/>
            </w:r>
            <w:r>
              <w:rPr>
                <w:rFonts w:ascii="Times New Roman"/>
                <w:b w:val="false"/>
                <w:i w:val="false"/>
                <w:color w:val="000000"/>
                <w:sz w:val="20"/>
              </w:rPr>
              <w:t xml:space="preserve">
ның) N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w:t>
            </w:r>
            <w:r>
              <w:br/>
            </w:r>
            <w:r>
              <w:rPr>
                <w:rFonts w:ascii="Times New Roman"/>
                <w:b w:val="false"/>
                <w:i w:val="false"/>
                <w:color w:val="000000"/>
                <w:sz w:val="20"/>
              </w:rPr>
              <w:t>
ганның (немесе селолық округ</w:t>
            </w:r>
            <w:r>
              <w:br/>
            </w:r>
            <w:r>
              <w:rPr>
                <w:rFonts w:ascii="Times New Roman"/>
                <w:b w:val="false"/>
                <w:i w:val="false"/>
                <w:color w:val="000000"/>
                <w:sz w:val="20"/>
              </w:rPr>
              <w:t>
тің ап</w:t>
            </w:r>
            <w:r>
              <w:br/>
            </w:r>
            <w:r>
              <w:rPr>
                <w:rFonts w:ascii="Times New Roman"/>
                <w:b w:val="false"/>
                <w:i w:val="false"/>
                <w:color w:val="000000"/>
                <w:sz w:val="20"/>
              </w:rPr>
              <w:t>
параты әкімі</w:t>
            </w:r>
            <w:r>
              <w:br/>
            </w:r>
            <w:r>
              <w:rPr>
                <w:rFonts w:ascii="Times New Roman"/>
                <w:b w:val="false"/>
                <w:i w:val="false"/>
                <w:color w:val="000000"/>
                <w:sz w:val="20"/>
              </w:rPr>
              <w:t xml:space="preserve">
нің) жауапты маманы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w:t>
            </w:r>
            <w:r>
              <w:br/>
            </w:r>
            <w:r>
              <w:rPr>
                <w:rFonts w:ascii="Times New Roman"/>
                <w:b w:val="false"/>
                <w:i w:val="false"/>
                <w:color w:val="000000"/>
                <w:sz w:val="20"/>
              </w:rPr>
              <w:t>
ганның (неме</w:t>
            </w:r>
            <w:r>
              <w:br/>
            </w:r>
            <w:r>
              <w:rPr>
                <w:rFonts w:ascii="Times New Roman"/>
                <w:b w:val="false"/>
                <w:i w:val="false"/>
                <w:color w:val="000000"/>
                <w:sz w:val="20"/>
              </w:rPr>
              <w:t>
се се</w:t>
            </w:r>
            <w:r>
              <w:br/>
            </w:r>
            <w:r>
              <w:rPr>
                <w:rFonts w:ascii="Times New Roman"/>
                <w:b w:val="false"/>
                <w:i w:val="false"/>
                <w:color w:val="000000"/>
                <w:sz w:val="20"/>
              </w:rPr>
              <w:t>
лолық округ</w:t>
            </w:r>
            <w:r>
              <w:br/>
            </w:r>
            <w:r>
              <w:rPr>
                <w:rFonts w:ascii="Times New Roman"/>
                <w:b w:val="false"/>
                <w:i w:val="false"/>
                <w:color w:val="000000"/>
                <w:sz w:val="20"/>
              </w:rPr>
              <w:t>
тің аппараты әкімі</w:t>
            </w:r>
            <w:r>
              <w:br/>
            </w:r>
            <w:r>
              <w:rPr>
                <w:rFonts w:ascii="Times New Roman"/>
                <w:b w:val="false"/>
                <w:i w:val="false"/>
                <w:color w:val="000000"/>
                <w:sz w:val="20"/>
              </w:rPr>
              <w:t>
нің) жауап</w:t>
            </w:r>
            <w:r>
              <w:br/>
            </w:r>
            <w:r>
              <w:rPr>
                <w:rFonts w:ascii="Times New Roman"/>
                <w:b w:val="false"/>
                <w:i w:val="false"/>
                <w:color w:val="000000"/>
                <w:sz w:val="20"/>
              </w:rPr>
              <w:t>
ты ма</w:t>
            </w:r>
            <w:r>
              <w:br/>
            </w:r>
            <w:r>
              <w:rPr>
                <w:rFonts w:ascii="Times New Roman"/>
                <w:b w:val="false"/>
                <w:i w:val="false"/>
                <w:color w:val="000000"/>
                <w:sz w:val="20"/>
              </w:rPr>
              <w:t>
маны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w:t>
            </w:r>
            <w:r>
              <w:br/>
            </w:r>
            <w:r>
              <w:rPr>
                <w:rFonts w:ascii="Times New Roman"/>
                <w:b w:val="false"/>
                <w:i w:val="false"/>
                <w:color w:val="000000"/>
                <w:sz w:val="20"/>
              </w:rPr>
              <w:t>
ганның басты</w:t>
            </w:r>
            <w:r>
              <w:br/>
            </w:r>
            <w:r>
              <w:rPr>
                <w:rFonts w:ascii="Times New Roman"/>
                <w:b w:val="false"/>
                <w:i w:val="false"/>
                <w:color w:val="000000"/>
                <w:sz w:val="20"/>
              </w:rPr>
              <w:t xml:space="preserve">
ғы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ның тағай</w:t>
            </w:r>
            <w:r>
              <w:br/>
            </w:r>
            <w:r>
              <w:rPr>
                <w:rFonts w:ascii="Times New Roman"/>
                <w:b w:val="false"/>
                <w:i w:val="false"/>
                <w:color w:val="000000"/>
                <w:sz w:val="20"/>
              </w:rPr>
              <w:t>
ындау бойын</w:t>
            </w:r>
            <w:r>
              <w:br/>
            </w:r>
            <w:r>
              <w:rPr>
                <w:rFonts w:ascii="Times New Roman"/>
                <w:b w:val="false"/>
                <w:i w:val="false"/>
                <w:color w:val="000000"/>
                <w:sz w:val="20"/>
              </w:rPr>
              <w:t xml:space="preserve">
ша бас маманы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w:t>
            </w:r>
            <w:r>
              <w:br/>
            </w:r>
            <w:r>
              <w:rPr>
                <w:rFonts w:ascii="Times New Roman"/>
                <w:b w:val="false"/>
                <w:i w:val="false"/>
                <w:color w:val="000000"/>
                <w:sz w:val="20"/>
              </w:rPr>
              <w:t>
ганның (неме</w:t>
            </w:r>
            <w:r>
              <w:br/>
            </w:r>
            <w:r>
              <w:rPr>
                <w:rFonts w:ascii="Times New Roman"/>
                <w:b w:val="false"/>
                <w:i w:val="false"/>
                <w:color w:val="000000"/>
                <w:sz w:val="20"/>
              </w:rPr>
              <w:t>
се се</w:t>
            </w:r>
            <w:r>
              <w:br/>
            </w:r>
            <w:r>
              <w:rPr>
                <w:rFonts w:ascii="Times New Roman"/>
                <w:b w:val="false"/>
                <w:i w:val="false"/>
                <w:color w:val="000000"/>
                <w:sz w:val="20"/>
              </w:rPr>
              <w:t>
лолық округ</w:t>
            </w:r>
            <w:r>
              <w:br/>
            </w:r>
            <w:r>
              <w:rPr>
                <w:rFonts w:ascii="Times New Roman"/>
                <w:b w:val="false"/>
                <w:i w:val="false"/>
                <w:color w:val="000000"/>
                <w:sz w:val="20"/>
              </w:rPr>
              <w:t>
тің аппараты әкімі</w:t>
            </w:r>
            <w:r>
              <w:br/>
            </w:r>
            <w:r>
              <w:rPr>
                <w:rFonts w:ascii="Times New Roman"/>
                <w:b w:val="false"/>
                <w:i w:val="false"/>
                <w:color w:val="000000"/>
                <w:sz w:val="20"/>
              </w:rPr>
              <w:t>
нің) жауап</w:t>
            </w:r>
            <w:r>
              <w:br/>
            </w:r>
            <w:r>
              <w:rPr>
                <w:rFonts w:ascii="Times New Roman"/>
                <w:b w:val="false"/>
                <w:i w:val="false"/>
                <w:color w:val="000000"/>
                <w:sz w:val="20"/>
              </w:rPr>
              <w:t>
ты маманы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w:t>
            </w:r>
            <w:r>
              <w:br/>
            </w:r>
            <w:r>
              <w:rPr>
                <w:rFonts w:ascii="Times New Roman"/>
                <w:b w:val="false"/>
                <w:i w:val="false"/>
                <w:color w:val="000000"/>
                <w:sz w:val="20"/>
              </w:rPr>
              <w:t>
ганның басты</w:t>
            </w:r>
            <w:r>
              <w:br/>
            </w:r>
            <w:r>
              <w:rPr>
                <w:rFonts w:ascii="Times New Roman"/>
                <w:b w:val="false"/>
                <w:i w:val="false"/>
                <w:color w:val="000000"/>
                <w:sz w:val="20"/>
              </w:rPr>
              <w:t xml:space="preserve">
ғы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xml:space="preserve">
ның жауапты маманы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(үде</w:t>
            </w:r>
            <w:r>
              <w:br/>
            </w:r>
            <w:r>
              <w:rPr>
                <w:rFonts w:ascii="Times New Roman"/>
                <w:b w:val="false"/>
                <w:i w:val="false"/>
                <w:color w:val="000000"/>
                <w:sz w:val="20"/>
              </w:rPr>
              <w:t>
рістің, рәсім</w:t>
            </w:r>
            <w:r>
              <w:br/>
            </w:r>
            <w:r>
              <w:rPr>
                <w:rFonts w:ascii="Times New Roman"/>
                <w:b w:val="false"/>
                <w:i w:val="false"/>
                <w:color w:val="000000"/>
                <w:sz w:val="20"/>
              </w:rPr>
              <w:t>
нің, опе</w:t>
            </w:r>
            <w:r>
              <w:br/>
            </w:r>
            <w:r>
              <w:rPr>
                <w:rFonts w:ascii="Times New Roman"/>
                <w:b w:val="false"/>
                <w:i w:val="false"/>
                <w:color w:val="000000"/>
                <w:sz w:val="20"/>
              </w:rPr>
              <w:t>
рация</w:t>
            </w:r>
            <w:r>
              <w:br/>
            </w:r>
            <w:r>
              <w:rPr>
                <w:rFonts w:ascii="Times New Roman"/>
                <w:b w:val="false"/>
                <w:i w:val="false"/>
                <w:color w:val="000000"/>
                <w:sz w:val="20"/>
              </w:rPr>
              <w:t>
ның) атауы және олардың сипатта</w:t>
            </w:r>
            <w:r>
              <w:br/>
            </w:r>
            <w:r>
              <w:rPr>
                <w:rFonts w:ascii="Times New Roman"/>
                <w:b w:val="false"/>
                <w:i w:val="false"/>
                <w:color w:val="000000"/>
                <w:sz w:val="20"/>
              </w:rPr>
              <w:t>
масы</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w:t>
            </w:r>
            <w:r>
              <w:br/>
            </w:r>
            <w:r>
              <w:rPr>
                <w:rFonts w:ascii="Times New Roman"/>
                <w:b w:val="false"/>
                <w:i w:val="false"/>
                <w:color w:val="000000"/>
                <w:sz w:val="20"/>
              </w:rPr>
              <w:t>
ті қабыл</w:t>
            </w:r>
            <w:r>
              <w:br/>
            </w:r>
            <w:r>
              <w:rPr>
                <w:rFonts w:ascii="Times New Roman"/>
                <w:b w:val="false"/>
                <w:i w:val="false"/>
                <w:color w:val="000000"/>
                <w:sz w:val="20"/>
              </w:rPr>
              <w:t xml:space="preserve">
дайды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жазба</w:t>
            </w:r>
            <w:r>
              <w:br/>
            </w:r>
            <w:r>
              <w:rPr>
                <w:rFonts w:ascii="Times New Roman"/>
                <w:b w:val="false"/>
                <w:i w:val="false"/>
                <w:color w:val="000000"/>
                <w:sz w:val="20"/>
              </w:rPr>
              <w:t>
ша үндеу</w:t>
            </w:r>
            <w:r>
              <w:br/>
            </w:r>
            <w:r>
              <w:rPr>
                <w:rFonts w:ascii="Times New Roman"/>
                <w:b w:val="false"/>
                <w:i w:val="false"/>
                <w:color w:val="000000"/>
                <w:sz w:val="20"/>
              </w:rPr>
              <w:t>
лерді тіркеу және есептеу жур</w:t>
            </w:r>
            <w:r>
              <w:br/>
            </w:r>
            <w:r>
              <w:rPr>
                <w:rFonts w:ascii="Times New Roman"/>
                <w:b w:val="false"/>
                <w:i w:val="false"/>
                <w:color w:val="000000"/>
                <w:sz w:val="20"/>
              </w:rPr>
              <w:t>
налын</w:t>
            </w:r>
            <w:r>
              <w:br/>
            </w:r>
            <w:r>
              <w:rPr>
                <w:rFonts w:ascii="Times New Roman"/>
                <w:b w:val="false"/>
                <w:i w:val="false"/>
                <w:color w:val="000000"/>
                <w:sz w:val="20"/>
              </w:rPr>
              <w:t>
да өті</w:t>
            </w:r>
            <w:r>
              <w:br/>
            </w:r>
            <w:r>
              <w:rPr>
                <w:rFonts w:ascii="Times New Roman"/>
                <w:b w:val="false"/>
                <w:i w:val="false"/>
                <w:color w:val="000000"/>
                <w:sz w:val="20"/>
              </w:rPr>
              <w:t>
нішті тір</w:t>
            </w:r>
            <w:r>
              <w:br/>
            </w:r>
            <w:r>
              <w:rPr>
                <w:rFonts w:ascii="Times New Roman"/>
                <w:b w:val="false"/>
                <w:i w:val="false"/>
                <w:color w:val="000000"/>
                <w:sz w:val="20"/>
              </w:rPr>
              <w:t>
кеу, құжат</w:t>
            </w:r>
            <w:r>
              <w:br/>
            </w:r>
            <w:r>
              <w:rPr>
                <w:rFonts w:ascii="Times New Roman"/>
                <w:b w:val="false"/>
                <w:i w:val="false"/>
                <w:color w:val="000000"/>
                <w:sz w:val="20"/>
              </w:rPr>
              <w:t>
тарты бастыққа тап</w:t>
            </w:r>
            <w:r>
              <w:br/>
            </w:r>
            <w:r>
              <w:rPr>
                <w:rFonts w:ascii="Times New Roman"/>
                <w:b w:val="false"/>
                <w:i w:val="false"/>
                <w:color w:val="000000"/>
                <w:sz w:val="20"/>
              </w:rPr>
              <w:t>
сыру</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қарар қою, қарау үшін өтінішті бас маман</w:t>
            </w:r>
            <w:r>
              <w:br/>
            </w:r>
            <w:r>
              <w:rPr>
                <w:rFonts w:ascii="Times New Roman"/>
                <w:b w:val="false"/>
                <w:i w:val="false"/>
                <w:color w:val="000000"/>
                <w:sz w:val="20"/>
              </w:rPr>
              <w:t>
ға жол</w:t>
            </w:r>
            <w:r>
              <w:br/>
            </w:r>
            <w:r>
              <w:rPr>
                <w:rFonts w:ascii="Times New Roman"/>
                <w:b w:val="false"/>
                <w:i w:val="false"/>
                <w:color w:val="000000"/>
                <w:sz w:val="20"/>
              </w:rPr>
              <w:t xml:space="preserve">
дайды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қызмет көрсе</w:t>
            </w:r>
            <w:r>
              <w:br/>
            </w:r>
            <w:r>
              <w:rPr>
                <w:rFonts w:ascii="Times New Roman"/>
                <w:b w:val="false"/>
                <w:i w:val="false"/>
                <w:color w:val="000000"/>
                <w:sz w:val="20"/>
              </w:rPr>
              <w:t>
ту үшін құжат</w:t>
            </w:r>
            <w:r>
              <w:br/>
            </w:r>
            <w:r>
              <w:rPr>
                <w:rFonts w:ascii="Times New Roman"/>
                <w:b w:val="false"/>
                <w:i w:val="false"/>
                <w:color w:val="000000"/>
                <w:sz w:val="20"/>
              </w:rPr>
              <w:t>
тар тптамасы мен өтінішпен жұмыс ұйымдастыра</w:t>
            </w:r>
            <w:r>
              <w:br/>
            </w:r>
            <w:r>
              <w:rPr>
                <w:rFonts w:ascii="Times New Roman"/>
                <w:b w:val="false"/>
                <w:i w:val="false"/>
                <w:color w:val="000000"/>
                <w:sz w:val="20"/>
              </w:rPr>
              <w:t>
ды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көрсетуге тұтынушының құқы</w:t>
            </w:r>
            <w:r>
              <w:br/>
            </w:r>
            <w:r>
              <w:rPr>
                <w:rFonts w:ascii="Times New Roman"/>
                <w:b w:val="false"/>
                <w:i w:val="false"/>
                <w:color w:val="000000"/>
                <w:sz w:val="20"/>
              </w:rPr>
              <w:t>
ғын анықтау үшін келіп түскен құжат</w:t>
            </w:r>
            <w:r>
              <w:br/>
            </w:r>
            <w:r>
              <w:rPr>
                <w:rFonts w:ascii="Times New Roman"/>
                <w:b w:val="false"/>
                <w:i w:val="false"/>
                <w:color w:val="000000"/>
                <w:sz w:val="20"/>
              </w:rPr>
              <w:t>
тарды қарай</w:t>
            </w:r>
            <w:r>
              <w:br/>
            </w:r>
            <w:r>
              <w:rPr>
                <w:rFonts w:ascii="Times New Roman"/>
                <w:b w:val="false"/>
                <w:i w:val="false"/>
                <w:color w:val="000000"/>
                <w:sz w:val="20"/>
              </w:rPr>
              <w:t>
ды, тұтынушының дерек</w:t>
            </w:r>
            <w:r>
              <w:br/>
            </w:r>
            <w:r>
              <w:rPr>
                <w:rFonts w:ascii="Times New Roman"/>
                <w:b w:val="false"/>
                <w:i w:val="false"/>
                <w:color w:val="000000"/>
                <w:sz w:val="20"/>
              </w:rPr>
              <w:t>
терін элект</w:t>
            </w:r>
            <w:r>
              <w:br/>
            </w:r>
            <w:r>
              <w:rPr>
                <w:rFonts w:ascii="Times New Roman"/>
                <w:b w:val="false"/>
                <w:i w:val="false"/>
                <w:color w:val="000000"/>
                <w:sz w:val="20"/>
              </w:rPr>
              <w:t>
рондық базасына енгізеді, немесе бас тарту туралы дәледі жауап (хабарлама) және қол қою үшін уәкілетті орган</w:t>
            </w:r>
            <w:r>
              <w:br/>
            </w:r>
            <w:r>
              <w:rPr>
                <w:rFonts w:ascii="Times New Roman"/>
                <w:b w:val="false"/>
                <w:i w:val="false"/>
                <w:color w:val="000000"/>
                <w:sz w:val="20"/>
              </w:rPr>
              <w:t>
ның басты</w:t>
            </w:r>
            <w:r>
              <w:br/>
            </w:r>
            <w:r>
              <w:rPr>
                <w:rFonts w:ascii="Times New Roman"/>
                <w:b w:val="false"/>
                <w:i w:val="false"/>
                <w:color w:val="000000"/>
                <w:sz w:val="20"/>
              </w:rPr>
              <w:t xml:space="preserve">
ғына береді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қызмет көрсе</w:t>
            </w:r>
            <w:r>
              <w:br/>
            </w:r>
            <w:r>
              <w:rPr>
                <w:rFonts w:ascii="Times New Roman"/>
                <w:b w:val="false"/>
                <w:i w:val="false"/>
                <w:color w:val="000000"/>
                <w:sz w:val="20"/>
              </w:rPr>
              <w:t>
туге құжзаттарды қарай</w:t>
            </w:r>
            <w:r>
              <w:br/>
            </w:r>
            <w:r>
              <w:rPr>
                <w:rFonts w:ascii="Times New Roman"/>
                <w:b w:val="false"/>
                <w:i w:val="false"/>
                <w:color w:val="000000"/>
                <w:sz w:val="20"/>
              </w:rPr>
              <w:t>
дыжәне мемлекеттік қызмет нәтижесіне қол қояды, жауап</w:t>
            </w:r>
            <w:r>
              <w:br/>
            </w:r>
            <w:r>
              <w:rPr>
                <w:rFonts w:ascii="Times New Roman"/>
                <w:b w:val="false"/>
                <w:i w:val="false"/>
                <w:color w:val="000000"/>
                <w:sz w:val="20"/>
              </w:rPr>
              <w:t>
ты ма</w:t>
            </w:r>
            <w:r>
              <w:br/>
            </w:r>
            <w:r>
              <w:rPr>
                <w:rFonts w:ascii="Times New Roman"/>
                <w:b w:val="false"/>
                <w:i w:val="false"/>
                <w:color w:val="000000"/>
                <w:sz w:val="20"/>
              </w:rPr>
              <w:t>
манға тапсы</w:t>
            </w:r>
            <w:r>
              <w:br/>
            </w:r>
            <w:r>
              <w:rPr>
                <w:rFonts w:ascii="Times New Roman"/>
                <w:b w:val="false"/>
                <w:i w:val="false"/>
                <w:color w:val="000000"/>
                <w:sz w:val="20"/>
              </w:rPr>
              <w:t>
рады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w:t>
            </w:r>
            <w:r>
              <w:br/>
            </w:r>
            <w:r>
              <w:rPr>
                <w:rFonts w:ascii="Times New Roman"/>
                <w:b w:val="false"/>
                <w:i w:val="false"/>
                <w:color w:val="000000"/>
                <w:sz w:val="20"/>
              </w:rPr>
              <w:t>
ге тағай</w:t>
            </w:r>
            <w:r>
              <w:br/>
            </w:r>
            <w:r>
              <w:rPr>
                <w:rFonts w:ascii="Times New Roman"/>
                <w:b w:val="false"/>
                <w:i w:val="false"/>
                <w:color w:val="000000"/>
                <w:sz w:val="20"/>
              </w:rPr>
              <w:t>
ындау туралы хабарла</w:t>
            </w:r>
            <w:r>
              <w:br/>
            </w:r>
            <w:r>
              <w:rPr>
                <w:rFonts w:ascii="Times New Roman"/>
                <w:b w:val="false"/>
                <w:i w:val="false"/>
                <w:color w:val="000000"/>
                <w:sz w:val="20"/>
              </w:rPr>
              <w:t>
маны тіркей</w:t>
            </w:r>
            <w:r>
              <w:br/>
            </w:r>
            <w:r>
              <w:rPr>
                <w:rFonts w:ascii="Times New Roman"/>
                <w:b w:val="false"/>
                <w:i w:val="false"/>
                <w:color w:val="000000"/>
                <w:sz w:val="20"/>
              </w:rPr>
              <w:t>
ді, немесе бас тарту туралы дәлелді жауап</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тыру-бас</w:t>
            </w:r>
            <w:r>
              <w:br/>
            </w:r>
            <w:r>
              <w:rPr>
                <w:rFonts w:ascii="Times New Roman"/>
                <w:b w:val="false"/>
                <w:i w:val="false"/>
                <w:color w:val="000000"/>
                <w:sz w:val="20"/>
              </w:rPr>
              <w:t>
қаратын</w:t>
            </w:r>
            <w:r>
              <w:br/>
            </w:r>
            <w:r>
              <w:rPr>
                <w:rFonts w:ascii="Times New Roman"/>
                <w:b w:val="false"/>
                <w:i w:val="false"/>
                <w:color w:val="000000"/>
                <w:sz w:val="20"/>
              </w:rPr>
              <w:t>
шешімі)</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w:t>
            </w:r>
            <w:r>
              <w:br/>
            </w:r>
            <w:r>
              <w:rPr>
                <w:rFonts w:ascii="Times New Roman"/>
                <w:b w:val="false"/>
                <w:i w:val="false"/>
                <w:color w:val="000000"/>
                <w:sz w:val="20"/>
              </w:rPr>
              <w:t>
дау туралы үзіп алу талоны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w:t>
            </w:r>
            <w:r>
              <w:br/>
            </w:r>
            <w:r>
              <w:rPr>
                <w:rFonts w:ascii="Times New Roman"/>
                <w:b w:val="false"/>
                <w:i w:val="false"/>
                <w:color w:val="000000"/>
                <w:sz w:val="20"/>
              </w:rPr>
              <w:t>
рін беру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ісін құрас</w:t>
            </w:r>
            <w:r>
              <w:br/>
            </w:r>
            <w:r>
              <w:rPr>
                <w:rFonts w:ascii="Times New Roman"/>
                <w:b w:val="false"/>
                <w:i w:val="false"/>
                <w:color w:val="000000"/>
                <w:sz w:val="20"/>
              </w:rPr>
              <w:t xml:space="preserve">
тыру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w:t>
            </w:r>
            <w:r>
              <w:br/>
            </w:r>
            <w:r>
              <w:rPr>
                <w:rFonts w:ascii="Times New Roman"/>
                <w:b w:val="false"/>
                <w:i w:val="false"/>
                <w:color w:val="000000"/>
                <w:sz w:val="20"/>
              </w:rPr>
              <w:t>
туге тағайындау туралы хабар</w:t>
            </w:r>
            <w:r>
              <w:br/>
            </w:r>
            <w:r>
              <w:rPr>
                <w:rFonts w:ascii="Times New Roman"/>
                <w:b w:val="false"/>
                <w:i w:val="false"/>
                <w:color w:val="000000"/>
                <w:sz w:val="20"/>
              </w:rPr>
              <w:t>
лама, немесе (хабарлама) қызмет көрсетуден бас тарту туралы дәледі жауап</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w:t>
            </w:r>
            <w:r>
              <w:br/>
            </w:r>
            <w:r>
              <w:rPr>
                <w:rFonts w:ascii="Times New Roman"/>
                <w:b w:val="false"/>
                <w:i w:val="false"/>
                <w:color w:val="000000"/>
                <w:sz w:val="20"/>
              </w:rPr>
              <w:t>
туге тағайындау туралы хабарламаға, немесе (хабарлама) қызмет көрсе</w:t>
            </w:r>
            <w:r>
              <w:br/>
            </w:r>
            <w:r>
              <w:rPr>
                <w:rFonts w:ascii="Times New Roman"/>
                <w:b w:val="false"/>
                <w:i w:val="false"/>
                <w:color w:val="000000"/>
                <w:sz w:val="20"/>
              </w:rPr>
              <w:t>
туден бас тарту туралы дәледі жауап</w:t>
            </w:r>
            <w:r>
              <w:br/>
            </w:r>
            <w:r>
              <w:rPr>
                <w:rFonts w:ascii="Times New Roman"/>
                <w:b w:val="false"/>
                <w:i w:val="false"/>
                <w:color w:val="000000"/>
                <w:sz w:val="20"/>
              </w:rPr>
              <w:t>
қа қол қою</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нітиже</w:t>
            </w:r>
            <w:r>
              <w:br/>
            </w:r>
            <w:r>
              <w:rPr>
                <w:rFonts w:ascii="Times New Roman"/>
                <w:b w:val="false"/>
                <w:i w:val="false"/>
                <w:color w:val="000000"/>
                <w:sz w:val="20"/>
              </w:rPr>
              <w:t>
сін беру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w:t>
            </w:r>
            <w:r>
              <w:br/>
            </w:r>
            <w:r>
              <w:rPr>
                <w:rFonts w:ascii="Times New Roman"/>
                <w:b w:val="false"/>
                <w:i w:val="false"/>
                <w:color w:val="000000"/>
                <w:sz w:val="20"/>
              </w:rPr>
              <w:t>
ганда 15 ми</w:t>
            </w:r>
            <w:r>
              <w:br/>
            </w:r>
            <w:r>
              <w:rPr>
                <w:rFonts w:ascii="Times New Roman"/>
                <w:b w:val="false"/>
                <w:i w:val="false"/>
                <w:color w:val="000000"/>
                <w:sz w:val="20"/>
              </w:rPr>
              <w:t>
нуттан аспауы қажет, селолық округ</w:t>
            </w:r>
            <w:r>
              <w:br/>
            </w:r>
            <w:r>
              <w:rPr>
                <w:rFonts w:ascii="Times New Roman"/>
                <w:b w:val="false"/>
                <w:i w:val="false"/>
                <w:color w:val="000000"/>
                <w:sz w:val="20"/>
              </w:rPr>
              <w:t>
тің әкімін</w:t>
            </w:r>
            <w:r>
              <w:br/>
            </w:r>
            <w:r>
              <w:rPr>
                <w:rFonts w:ascii="Times New Roman"/>
                <w:b w:val="false"/>
                <w:i w:val="false"/>
                <w:color w:val="000000"/>
                <w:sz w:val="20"/>
              </w:rPr>
              <w:t>
де 30 минут</w:t>
            </w:r>
            <w:r>
              <w:br/>
            </w:r>
            <w:r>
              <w:rPr>
                <w:rFonts w:ascii="Times New Roman"/>
                <w:b w:val="false"/>
                <w:i w:val="false"/>
                <w:color w:val="000000"/>
                <w:sz w:val="20"/>
              </w:rPr>
              <w:t xml:space="preserve">
тан аспауы қажет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w:t>
            </w:r>
            <w:r>
              <w:br/>
            </w:r>
            <w:r>
              <w:rPr>
                <w:rFonts w:ascii="Times New Roman"/>
                <w:b w:val="false"/>
                <w:i w:val="false"/>
                <w:color w:val="000000"/>
                <w:sz w:val="20"/>
              </w:rPr>
              <w:t xml:space="preserve">
мыс күн ішінде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w:t>
            </w:r>
            <w:r>
              <w:br/>
            </w:r>
            <w:r>
              <w:rPr>
                <w:rFonts w:ascii="Times New Roman"/>
                <w:b w:val="false"/>
                <w:i w:val="false"/>
                <w:color w:val="000000"/>
                <w:sz w:val="20"/>
              </w:rPr>
              <w:t>
мыс күн ішінде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w:t>
            </w:r>
            <w:r>
              <w:br/>
            </w:r>
            <w:r>
              <w:rPr>
                <w:rFonts w:ascii="Times New Roman"/>
                <w:b w:val="false"/>
                <w:i w:val="false"/>
                <w:color w:val="000000"/>
                <w:sz w:val="20"/>
              </w:rPr>
              <w:t xml:space="preserve">
мыс күн ішінде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w:t>
            </w:r>
            <w:r>
              <w:br/>
            </w:r>
            <w:r>
              <w:rPr>
                <w:rFonts w:ascii="Times New Roman"/>
                <w:b w:val="false"/>
                <w:i w:val="false"/>
                <w:color w:val="000000"/>
                <w:sz w:val="20"/>
              </w:rPr>
              <w:t>
нут</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тан аспауы қажет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w:t>
            </w:r>
            <w:r>
              <w:br/>
            </w:r>
            <w:r>
              <w:rPr>
                <w:rFonts w:ascii="Times New Roman"/>
                <w:b w:val="false"/>
                <w:i w:val="false"/>
                <w:color w:val="000000"/>
                <w:sz w:val="20"/>
              </w:rPr>
              <w:t>
тің нөмірі</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w:t>
            </w:r>
            <w:r>
              <w:br/>
            </w:r>
            <w:r>
              <w:rPr>
                <w:rFonts w:ascii="Times New Roman"/>
                <w:b w:val="false"/>
                <w:i w:val="false"/>
                <w:color w:val="000000"/>
                <w:sz w:val="20"/>
              </w:rPr>
              <w:t>
пе: Мемлекеттік қызмет көрсету мерзімі қатына</w:t>
            </w:r>
            <w:r>
              <w:br/>
            </w:r>
            <w:r>
              <w:rPr>
                <w:rFonts w:ascii="Times New Roman"/>
                <w:b w:val="false"/>
                <w:i w:val="false"/>
                <w:color w:val="000000"/>
                <w:sz w:val="20"/>
              </w:rPr>
              <w:t>
ған сәттен бастап:</w:t>
            </w:r>
            <w:r>
              <w:br/>
            </w:r>
            <w:r>
              <w:rPr>
                <w:rFonts w:ascii="Times New Roman"/>
                <w:b w:val="false"/>
                <w:i w:val="false"/>
                <w:color w:val="000000"/>
                <w:sz w:val="20"/>
              </w:rPr>
              <w:t>
уәкілет</w:t>
            </w:r>
            <w:r>
              <w:br/>
            </w:r>
            <w:r>
              <w:rPr>
                <w:rFonts w:ascii="Times New Roman"/>
                <w:b w:val="false"/>
                <w:i w:val="false"/>
                <w:color w:val="000000"/>
                <w:sz w:val="20"/>
              </w:rPr>
              <w:t>
ті орган</w:t>
            </w:r>
            <w:r>
              <w:br/>
            </w:r>
            <w:r>
              <w:rPr>
                <w:rFonts w:ascii="Times New Roman"/>
                <w:b w:val="false"/>
                <w:i w:val="false"/>
                <w:color w:val="000000"/>
                <w:sz w:val="20"/>
              </w:rPr>
              <w:t>
ға он жұмыс күн ішінде,</w:t>
            </w:r>
            <w:r>
              <w:br/>
            </w:r>
            <w:r>
              <w:rPr>
                <w:rFonts w:ascii="Times New Roman"/>
                <w:b w:val="false"/>
                <w:i w:val="false"/>
                <w:color w:val="000000"/>
                <w:sz w:val="20"/>
              </w:rPr>
              <w:t>
селолық округтің әкіміне отыз күнтізбелік күннен кешік</w:t>
            </w:r>
            <w:r>
              <w:br/>
            </w:r>
            <w:r>
              <w:rPr>
                <w:rFonts w:ascii="Times New Roman"/>
                <w:b w:val="false"/>
                <w:i w:val="false"/>
                <w:color w:val="000000"/>
                <w:sz w:val="20"/>
              </w:rPr>
              <w:t>
пей; ХҚКО - он жұмыс күн ішінде</w:t>
            </w:r>
          </w:p>
        </w:tc>
      </w:tr>
    </w:tbl>
    <w:bookmarkStart w:name="z261" w:id="113"/>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«Ауылдық жерде тұратын</w:t>
      </w:r>
      <w:r>
        <w:br/>
      </w:r>
      <w:r>
        <w:rPr>
          <w:rFonts w:ascii="Times New Roman"/>
          <w:b w:val="false"/>
          <w:i w:val="false"/>
          <w:color w:val="000000"/>
          <w:sz w:val="28"/>
        </w:rPr>
        <w:t>
әлеуметтік сала мамандарына</w:t>
      </w:r>
      <w:r>
        <w:br/>
      </w:r>
      <w:r>
        <w:rPr>
          <w:rFonts w:ascii="Times New Roman"/>
          <w:b w:val="false"/>
          <w:i w:val="false"/>
          <w:color w:val="000000"/>
          <w:sz w:val="28"/>
        </w:rPr>
        <w:t>
отын сатып алу бойынша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2-қосымшасы</w:t>
      </w:r>
    </w:p>
    <w:bookmarkEnd w:id="113"/>
    <w:p>
      <w:pPr>
        <w:spacing w:after="0"/>
        <w:ind w:left="0"/>
        <w:jc w:val="left"/>
      </w:pPr>
      <w:r>
        <w:rPr>
          <w:rFonts w:ascii="Times New Roman"/>
          <w:b/>
          <w:i w:val="false"/>
          <w:color w:val="000000"/>
        </w:rPr>
        <w:t xml:space="preserve"> Әкімшілік іс-әрекеттердің (рәсімдердің)</w:t>
      </w:r>
      <w:r>
        <w:br/>
      </w:r>
      <w:r>
        <w:rPr>
          <w:rFonts w:ascii="Times New Roman"/>
          <w:b/>
          <w:i w:val="false"/>
          <w:color w:val="000000"/>
        </w:rPr>
        <w:t>
реттілігі мен өзара іс-әрекетінің сипаттамасы 1 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0"/>
        <w:gridCol w:w="1837"/>
        <w:gridCol w:w="1945"/>
        <w:gridCol w:w="1988"/>
        <w:gridCol w:w="2202"/>
        <w:gridCol w:w="2418"/>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 1 өтініш білдірушіге</w:t>
            </w:r>
          </w:p>
        </w:tc>
      </w:tr>
      <w:tr>
        <w:trPr>
          <w:trHeight w:val="58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w:t>
            </w:r>
            <w:r>
              <w:br/>
            </w:r>
            <w:r>
              <w:rPr>
                <w:rFonts w:ascii="Times New Roman"/>
                <w:b w:val="false"/>
                <w:i w:val="false"/>
                <w:color w:val="000000"/>
                <w:sz w:val="20"/>
              </w:rPr>
              <w:t>
мыс бары</w:t>
            </w:r>
            <w:r>
              <w:br/>
            </w:r>
            <w:r>
              <w:rPr>
                <w:rFonts w:ascii="Times New Roman"/>
                <w:b w:val="false"/>
                <w:i w:val="false"/>
                <w:color w:val="000000"/>
                <w:sz w:val="20"/>
              </w:rPr>
              <w:t>
сының, ағынының)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w:t>
            </w:r>
            <w:r>
              <w:br/>
            </w:r>
            <w:r>
              <w:rPr>
                <w:rFonts w:ascii="Times New Roman"/>
                <w:b w:val="false"/>
                <w:i w:val="false"/>
                <w:color w:val="000000"/>
                <w:sz w:val="20"/>
              </w:rPr>
              <w:t>
мінің инспекторы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шы бөлім инспекто</w:t>
            </w:r>
            <w:r>
              <w:br/>
            </w:r>
            <w:r>
              <w:rPr>
                <w:rFonts w:ascii="Times New Roman"/>
                <w:b w:val="false"/>
                <w:i w:val="false"/>
                <w:color w:val="000000"/>
                <w:sz w:val="20"/>
              </w:rPr>
              <w:t>
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 бөлмесінің маманы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r>
      <w:tr>
        <w:trPr>
          <w:trHeight w:val="58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w:t>
            </w:r>
            <w:r>
              <w:br/>
            </w:r>
            <w:r>
              <w:rPr>
                <w:rFonts w:ascii="Times New Roman"/>
                <w:b w:val="false"/>
                <w:i w:val="false"/>
                <w:color w:val="000000"/>
                <w:sz w:val="20"/>
              </w:rPr>
              <w:t>
цесстің, рәсімнің, операция</w:t>
            </w:r>
            <w:r>
              <w:br/>
            </w:r>
            <w:r>
              <w:rPr>
                <w:rFonts w:ascii="Times New Roman"/>
                <w:b w:val="false"/>
                <w:i w:val="false"/>
                <w:color w:val="000000"/>
                <w:sz w:val="20"/>
              </w:rPr>
              <w:t xml:space="preserve">
ның) атауы және оның сипаттамасы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w:t>
            </w:r>
            <w:r>
              <w:br/>
            </w:r>
            <w:r>
              <w:rPr>
                <w:rFonts w:ascii="Times New Roman"/>
                <w:b w:val="false"/>
                <w:i w:val="false"/>
                <w:color w:val="000000"/>
                <w:sz w:val="20"/>
              </w:rPr>
              <w:t>
дау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w:t>
            </w:r>
            <w:r>
              <w:br/>
            </w:r>
            <w:r>
              <w:rPr>
                <w:rFonts w:ascii="Times New Roman"/>
                <w:b w:val="false"/>
                <w:i w:val="false"/>
                <w:color w:val="000000"/>
                <w:sz w:val="20"/>
              </w:rPr>
              <w:t>
ды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жасайды және құ</w:t>
            </w:r>
            <w:r>
              <w:br/>
            </w:r>
            <w:r>
              <w:rPr>
                <w:rFonts w:ascii="Times New Roman"/>
                <w:b w:val="false"/>
                <w:i w:val="false"/>
                <w:color w:val="000000"/>
                <w:sz w:val="20"/>
              </w:rPr>
              <w:t>
жаттарды жолдайды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кіріс хат-</w:t>
            </w:r>
            <w:r>
              <w:br/>
            </w:r>
            <w:r>
              <w:rPr>
                <w:rFonts w:ascii="Times New Roman"/>
                <w:b w:val="false"/>
                <w:i w:val="false"/>
                <w:color w:val="000000"/>
                <w:sz w:val="20"/>
              </w:rPr>
              <w:t>
хабарды тіркеу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 ұйымдық-</w:t>
            </w:r>
            <w:r>
              <w:br/>
            </w:r>
            <w:r>
              <w:rPr>
                <w:rFonts w:ascii="Times New Roman"/>
                <w:b w:val="false"/>
                <w:i w:val="false"/>
                <w:color w:val="000000"/>
                <w:sz w:val="20"/>
              </w:rPr>
              <w:t>
өкімші шешім)</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және қолхат беру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w:t>
            </w:r>
            <w:r>
              <w:br/>
            </w:r>
            <w:r>
              <w:rPr>
                <w:rFonts w:ascii="Times New Roman"/>
                <w:b w:val="false"/>
                <w:i w:val="false"/>
                <w:color w:val="000000"/>
                <w:sz w:val="20"/>
              </w:rPr>
              <w:t>
ге құжат</w:t>
            </w:r>
            <w:r>
              <w:br/>
            </w:r>
            <w:r>
              <w:rPr>
                <w:rFonts w:ascii="Times New Roman"/>
                <w:b w:val="false"/>
                <w:i w:val="false"/>
                <w:color w:val="000000"/>
                <w:sz w:val="20"/>
              </w:rPr>
              <w:t>
тарды жинау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уәкі</w:t>
            </w:r>
            <w:r>
              <w:br/>
            </w:r>
            <w:r>
              <w:rPr>
                <w:rFonts w:ascii="Times New Roman"/>
                <w:b w:val="false"/>
                <w:i w:val="false"/>
                <w:color w:val="000000"/>
                <w:sz w:val="20"/>
              </w:rPr>
              <w:t>
летті органға жіберу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r>
              <w:br/>
            </w:r>
            <w:r>
              <w:rPr>
                <w:rFonts w:ascii="Times New Roman"/>
                <w:b w:val="false"/>
                <w:i w:val="false"/>
                <w:color w:val="000000"/>
                <w:sz w:val="20"/>
              </w:rPr>
              <w:t>
ға уәкілет</w:t>
            </w:r>
            <w:r>
              <w:br/>
            </w:r>
            <w:r>
              <w:rPr>
                <w:rFonts w:ascii="Times New Roman"/>
                <w:b w:val="false"/>
                <w:i w:val="false"/>
                <w:color w:val="000000"/>
                <w:sz w:val="20"/>
              </w:rPr>
              <w:t>
ті орган басшысына жіберу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меңгерушісіне қарар қояды</w:t>
            </w:r>
          </w:p>
        </w:tc>
      </w:tr>
      <w:tr>
        <w:trPr>
          <w:trHeight w:val="21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w:t>
            </w:r>
            <w:r>
              <w:br/>
            </w:r>
            <w:r>
              <w:rPr>
                <w:rFonts w:ascii="Times New Roman"/>
                <w:b w:val="false"/>
                <w:i w:val="false"/>
                <w:color w:val="000000"/>
                <w:sz w:val="20"/>
              </w:rPr>
              <w:t>
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 реттен кем емес</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1804"/>
        <w:gridCol w:w="1911"/>
        <w:gridCol w:w="1847"/>
        <w:gridCol w:w="1912"/>
        <w:gridCol w:w="1869"/>
        <w:gridCol w:w="165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(барысының жұмыс ағымының) іс-әрекеті</w:t>
            </w:r>
          </w:p>
        </w:tc>
      </w:tr>
      <w:tr>
        <w:trPr>
          <w:trHeight w:val="9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w:t>
            </w:r>
            <w:r>
              <w:br/>
            </w:r>
            <w:r>
              <w:rPr>
                <w:rFonts w:ascii="Times New Roman"/>
                <w:b w:val="false"/>
                <w:i w:val="false"/>
                <w:color w:val="000000"/>
                <w:sz w:val="20"/>
              </w:rPr>
              <w:t>
ның, ағыны</w:t>
            </w:r>
            <w:r>
              <w:br/>
            </w:r>
            <w:r>
              <w:rPr>
                <w:rFonts w:ascii="Times New Roman"/>
                <w:b w:val="false"/>
                <w:i w:val="false"/>
                <w:color w:val="000000"/>
                <w:sz w:val="20"/>
              </w:rPr>
              <w:t>
ның)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бас маманы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жауапты орында</w:t>
            </w:r>
            <w:r>
              <w:br/>
            </w:r>
            <w:r>
              <w:rPr>
                <w:rFonts w:ascii="Times New Roman"/>
                <w:b w:val="false"/>
                <w:i w:val="false"/>
                <w:color w:val="000000"/>
                <w:sz w:val="20"/>
              </w:rPr>
              <w:t>
ушысы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бас маманы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xml:space="preserve">
ның маманы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xml:space="preserve">
ның маманы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w:t>
            </w:r>
            <w:r>
              <w:br/>
            </w:r>
            <w:r>
              <w:rPr>
                <w:rFonts w:ascii="Times New Roman"/>
                <w:b w:val="false"/>
                <w:i w:val="false"/>
                <w:color w:val="000000"/>
                <w:sz w:val="20"/>
              </w:rPr>
              <w:t>
торы</w:t>
            </w:r>
          </w:p>
        </w:tc>
      </w:tr>
      <w:tr>
        <w:trPr>
          <w:trHeight w:val="585"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w:t>
            </w:r>
            <w:r>
              <w:br/>
            </w:r>
            <w:r>
              <w:rPr>
                <w:rFonts w:ascii="Times New Roman"/>
                <w:b w:val="false"/>
                <w:i w:val="false"/>
                <w:color w:val="000000"/>
                <w:sz w:val="20"/>
              </w:rPr>
              <w:t>
стің, рәсім</w:t>
            </w:r>
            <w:r>
              <w:br/>
            </w:r>
            <w:r>
              <w:rPr>
                <w:rFonts w:ascii="Times New Roman"/>
                <w:b w:val="false"/>
                <w:i w:val="false"/>
                <w:color w:val="000000"/>
                <w:sz w:val="20"/>
              </w:rPr>
              <w:t>
нің, операцияның) атауы және оның сипатта</w:t>
            </w:r>
            <w:r>
              <w:br/>
            </w:r>
            <w:r>
              <w:rPr>
                <w:rFonts w:ascii="Times New Roman"/>
                <w:b w:val="false"/>
                <w:i w:val="false"/>
                <w:color w:val="000000"/>
                <w:sz w:val="20"/>
              </w:rPr>
              <w:t xml:space="preserve">
масы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бағыт бойынша жұмысты ұйымдас</w:t>
            </w:r>
            <w:r>
              <w:br/>
            </w:r>
            <w:r>
              <w:rPr>
                <w:rFonts w:ascii="Times New Roman"/>
                <w:b w:val="false"/>
                <w:i w:val="false"/>
                <w:color w:val="000000"/>
                <w:sz w:val="20"/>
              </w:rPr>
              <w:t>
тырады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w:t>
            </w:r>
            <w:r>
              <w:br/>
            </w:r>
            <w:r>
              <w:rPr>
                <w:rFonts w:ascii="Times New Roman"/>
                <w:b w:val="false"/>
                <w:i w:val="false"/>
                <w:color w:val="000000"/>
                <w:sz w:val="20"/>
              </w:rPr>
              <w:t>
сады, құжаттар толықты</w:t>
            </w:r>
            <w:r>
              <w:br/>
            </w:r>
            <w:r>
              <w:rPr>
                <w:rFonts w:ascii="Times New Roman"/>
                <w:b w:val="false"/>
                <w:i w:val="false"/>
                <w:color w:val="000000"/>
                <w:sz w:val="20"/>
              </w:rPr>
              <w:t>
ғына тексеру</w:t>
            </w:r>
            <w:r>
              <w:br/>
            </w:r>
            <w:r>
              <w:rPr>
                <w:rFonts w:ascii="Times New Roman"/>
                <w:b w:val="false"/>
                <w:i w:val="false"/>
                <w:color w:val="000000"/>
                <w:sz w:val="20"/>
              </w:rPr>
              <w:t>
ді жүзе</w:t>
            </w:r>
            <w:r>
              <w:br/>
            </w:r>
            <w:r>
              <w:rPr>
                <w:rFonts w:ascii="Times New Roman"/>
                <w:b w:val="false"/>
                <w:i w:val="false"/>
                <w:color w:val="000000"/>
                <w:sz w:val="20"/>
              </w:rPr>
              <w:t>
ге асыра</w:t>
            </w:r>
            <w:r>
              <w:br/>
            </w:r>
            <w:r>
              <w:rPr>
                <w:rFonts w:ascii="Times New Roman"/>
                <w:b w:val="false"/>
                <w:i w:val="false"/>
                <w:color w:val="000000"/>
                <w:sz w:val="20"/>
              </w:rPr>
              <w:t>
ды, не</w:t>
            </w:r>
            <w:r>
              <w:br/>
            </w:r>
            <w:r>
              <w:rPr>
                <w:rFonts w:ascii="Times New Roman"/>
                <w:b w:val="false"/>
                <w:i w:val="false"/>
                <w:color w:val="000000"/>
                <w:sz w:val="20"/>
              </w:rPr>
              <w:t>
гіздел</w:t>
            </w:r>
            <w:r>
              <w:br/>
            </w:r>
            <w:r>
              <w:rPr>
                <w:rFonts w:ascii="Times New Roman"/>
                <w:b w:val="false"/>
                <w:i w:val="false"/>
                <w:color w:val="000000"/>
                <w:sz w:val="20"/>
              </w:rPr>
              <w:t>
ген бас тарту даярлай</w:t>
            </w:r>
            <w:r>
              <w:br/>
            </w:r>
            <w:r>
              <w:rPr>
                <w:rFonts w:ascii="Times New Roman"/>
                <w:b w:val="false"/>
                <w:i w:val="false"/>
                <w:color w:val="000000"/>
                <w:sz w:val="20"/>
              </w:rPr>
              <w:t>
ды неме</w:t>
            </w:r>
            <w:r>
              <w:br/>
            </w:r>
            <w:r>
              <w:rPr>
                <w:rFonts w:ascii="Times New Roman"/>
                <w:b w:val="false"/>
                <w:i w:val="false"/>
                <w:color w:val="000000"/>
                <w:sz w:val="20"/>
              </w:rPr>
              <w:t>
се анық</w:t>
            </w:r>
            <w:r>
              <w:br/>
            </w:r>
            <w:r>
              <w:rPr>
                <w:rFonts w:ascii="Times New Roman"/>
                <w:b w:val="false"/>
                <w:i w:val="false"/>
                <w:color w:val="000000"/>
                <w:sz w:val="20"/>
              </w:rPr>
              <w:t>
тама ресімдейді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 басшысы</w:t>
            </w:r>
            <w:r>
              <w:br/>
            </w:r>
            <w:r>
              <w:rPr>
                <w:rFonts w:ascii="Times New Roman"/>
                <w:b w:val="false"/>
                <w:i w:val="false"/>
                <w:color w:val="000000"/>
                <w:sz w:val="20"/>
              </w:rPr>
              <w:t>
на қол қоюға құжаттарды жібереді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w:t>
            </w:r>
            <w:r>
              <w:br/>
            </w:r>
            <w:r>
              <w:rPr>
                <w:rFonts w:ascii="Times New Roman"/>
                <w:b w:val="false"/>
                <w:i w:val="false"/>
                <w:color w:val="000000"/>
                <w:sz w:val="20"/>
              </w:rPr>
              <w:t xml:space="preserve">
летті органның басшыға жібереді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 хабарла</w:t>
            </w:r>
            <w:r>
              <w:br/>
            </w:r>
            <w:r>
              <w:rPr>
                <w:rFonts w:ascii="Times New Roman"/>
                <w:b w:val="false"/>
                <w:i w:val="false"/>
                <w:color w:val="000000"/>
                <w:sz w:val="20"/>
              </w:rPr>
              <w:t>
маны тіркеу. Тұтынушыға негіз</w:t>
            </w:r>
            <w:r>
              <w:br/>
            </w:r>
            <w:r>
              <w:rPr>
                <w:rFonts w:ascii="Times New Roman"/>
                <w:b w:val="false"/>
                <w:i w:val="false"/>
                <w:color w:val="000000"/>
                <w:sz w:val="20"/>
              </w:rPr>
              <w:t>
делген бас тарту немесе анықтама беру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негізделген бас тарту беру</w:t>
            </w:r>
          </w:p>
        </w:tc>
      </w:tr>
      <w:tr>
        <w:trPr>
          <w:trHeight w:val="195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 ұйымдық-өкімші шешім)</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w:t>
            </w:r>
            <w:r>
              <w:br/>
            </w:r>
            <w:r>
              <w:rPr>
                <w:rFonts w:ascii="Times New Roman"/>
                <w:b w:val="false"/>
                <w:i w:val="false"/>
                <w:color w:val="000000"/>
                <w:sz w:val="20"/>
              </w:rPr>
              <w:t>
шыға құжаттарға бұрышта</w:t>
            </w:r>
            <w:r>
              <w:br/>
            </w:r>
            <w:r>
              <w:rPr>
                <w:rFonts w:ascii="Times New Roman"/>
                <w:b w:val="false"/>
                <w:i w:val="false"/>
                <w:color w:val="000000"/>
                <w:sz w:val="20"/>
              </w:rPr>
              <w:t>
ма қою</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тексеру</w:t>
            </w:r>
            <w:r>
              <w:br/>
            </w:r>
            <w:r>
              <w:rPr>
                <w:rFonts w:ascii="Times New Roman"/>
                <w:b w:val="false"/>
                <w:i w:val="false"/>
                <w:color w:val="000000"/>
                <w:sz w:val="20"/>
              </w:rPr>
              <w:t>
ге бас маманға жібереді</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негізделген бас тарту немесе хабарла</w:t>
            </w:r>
            <w:r>
              <w:br/>
            </w:r>
            <w:r>
              <w:rPr>
                <w:rFonts w:ascii="Times New Roman"/>
                <w:b w:val="false"/>
                <w:i w:val="false"/>
                <w:color w:val="000000"/>
                <w:sz w:val="20"/>
              </w:rPr>
              <w:t xml:space="preserve">
ма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негізделген бас тарту беру туралы қолхат</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минут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p>
            <w:pPr>
              <w:spacing w:after="20"/>
              <w:ind w:left="20"/>
              <w:jc w:val="both"/>
            </w:pPr>
            <w:r>
              <w:rPr>
                <w:rFonts w:ascii="Times New Roman"/>
                <w:b w:val="false"/>
                <w:i w:val="false"/>
                <w:color w:val="000000"/>
                <w:sz w:val="20"/>
              </w:rPr>
              <w:t>ішінде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w:t>
            </w:r>
          </w:p>
          <w:p>
            <w:pPr>
              <w:spacing w:after="20"/>
              <w:ind w:left="20"/>
              <w:jc w:val="both"/>
            </w:pPr>
            <w:r>
              <w:rPr>
                <w:rFonts w:ascii="Times New Roman"/>
                <w:b w:val="false"/>
                <w:i w:val="false"/>
                <w:color w:val="000000"/>
                <w:sz w:val="20"/>
              </w:rPr>
              <w:t xml:space="preserve">ішінде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1жұмыс күні ішінде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1жұмыс күні ішінде</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left"/>
      </w:pPr>
      <w:r>
        <w:rPr>
          <w:rFonts w:ascii="Times New Roman"/>
          <w:b/>
          <w:i w:val="false"/>
          <w:color w:val="000000"/>
        </w:rPr>
        <w:t xml:space="preserve"> 2 кесте. Пайдалану нұсқалары. Баламалыұ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39"/>
        <w:gridCol w:w="2174"/>
        <w:gridCol w:w="2153"/>
        <w:gridCol w:w="2111"/>
        <w:gridCol w:w="2647"/>
      </w:tblGrid>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w:t>
            </w:r>
            <w:r>
              <w:br/>
            </w:r>
            <w:r>
              <w:rPr>
                <w:rFonts w:ascii="Times New Roman"/>
                <w:b w:val="false"/>
                <w:i w:val="false"/>
                <w:color w:val="000000"/>
                <w:sz w:val="20"/>
              </w:rPr>
              <w:t>
мінің инспекторы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 бөлмесі</w:t>
            </w:r>
            <w:r>
              <w:br/>
            </w:r>
            <w:r>
              <w:rPr>
                <w:rFonts w:ascii="Times New Roman"/>
                <w:b w:val="false"/>
                <w:i w:val="false"/>
                <w:color w:val="000000"/>
                <w:sz w:val="20"/>
              </w:rPr>
              <w:t>
нің мама</w:t>
            </w:r>
            <w:r>
              <w:br/>
            </w:r>
            <w:r>
              <w:rPr>
                <w:rFonts w:ascii="Times New Roman"/>
                <w:b w:val="false"/>
                <w:i w:val="false"/>
                <w:color w:val="000000"/>
                <w:sz w:val="20"/>
              </w:rPr>
              <w:t>
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1.</w:t>
            </w:r>
            <w:r>
              <w:br/>
            </w:r>
            <w:r>
              <w:rPr>
                <w:rFonts w:ascii="Times New Roman"/>
                <w:b w:val="false"/>
                <w:i w:val="false"/>
                <w:color w:val="000000"/>
                <w:sz w:val="20"/>
              </w:rPr>
              <w:t>
Құжаттар</w:t>
            </w:r>
            <w:r>
              <w:br/>
            </w:r>
            <w:r>
              <w:rPr>
                <w:rFonts w:ascii="Times New Roman"/>
                <w:b w:val="false"/>
                <w:i w:val="false"/>
                <w:color w:val="000000"/>
                <w:sz w:val="20"/>
              </w:rPr>
              <w:t>
ды қабы</w:t>
            </w:r>
            <w:r>
              <w:br/>
            </w:r>
            <w:r>
              <w:rPr>
                <w:rFonts w:ascii="Times New Roman"/>
                <w:b w:val="false"/>
                <w:i w:val="false"/>
                <w:color w:val="000000"/>
                <w:sz w:val="20"/>
              </w:rPr>
              <w:t>
лдау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2. Журналға қол қоя</w:t>
            </w:r>
            <w:r>
              <w:br/>
            </w:r>
            <w:r>
              <w:rPr>
                <w:rFonts w:ascii="Times New Roman"/>
                <w:b w:val="false"/>
                <w:i w:val="false"/>
                <w:color w:val="000000"/>
                <w:sz w:val="20"/>
              </w:rPr>
              <w:t>
ды және құжаттарды жинай</w:t>
            </w:r>
            <w:r>
              <w:br/>
            </w:r>
            <w:r>
              <w:rPr>
                <w:rFonts w:ascii="Times New Roman"/>
                <w:b w:val="false"/>
                <w:i w:val="false"/>
                <w:color w:val="000000"/>
                <w:sz w:val="20"/>
              </w:rPr>
              <w:t>
ды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 Құжат</w:t>
            </w:r>
            <w:r>
              <w:br/>
            </w:r>
            <w:r>
              <w:rPr>
                <w:rFonts w:ascii="Times New Roman"/>
                <w:b w:val="false"/>
                <w:i w:val="false"/>
                <w:color w:val="000000"/>
                <w:sz w:val="20"/>
              </w:rPr>
              <w:t>
тарды қабылдау, кіріс хат-хабарды тіркеу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6. Құжат</w:t>
            </w:r>
            <w:r>
              <w:br/>
            </w:r>
            <w:r>
              <w:rPr>
                <w:rFonts w:ascii="Times New Roman"/>
                <w:b w:val="false"/>
                <w:i w:val="false"/>
                <w:color w:val="000000"/>
                <w:sz w:val="20"/>
              </w:rPr>
              <w:t>
тармен танысу және бас маманға жолдау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7. Атал</w:t>
            </w:r>
            <w:r>
              <w:br/>
            </w:r>
            <w:r>
              <w:rPr>
                <w:rFonts w:ascii="Times New Roman"/>
                <w:b w:val="false"/>
                <w:i w:val="false"/>
                <w:color w:val="000000"/>
                <w:sz w:val="20"/>
              </w:rPr>
              <w:t>
ған бағыт бойынша жұмысты ұйымдастырады, құ</w:t>
            </w:r>
            <w:r>
              <w:br/>
            </w:r>
            <w:r>
              <w:rPr>
                <w:rFonts w:ascii="Times New Roman"/>
                <w:b w:val="false"/>
                <w:i w:val="false"/>
                <w:color w:val="000000"/>
                <w:sz w:val="20"/>
              </w:rPr>
              <w:t>
жаттарды уәкілетті органның жауапты орындаушысына жібереді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8. Құжаттармен танысады, өтініш білдірушіге электрондық деректер базасында іздеу жүргізеді, құжаттар толықтығына тексеруді жүзеге асырады, негізделген бас тарту даярлайды немесе анықтама ресімдейді, тексеруге сектор меңгерушісі</w:t>
            </w:r>
            <w:r>
              <w:br/>
            </w:r>
            <w:r>
              <w:rPr>
                <w:rFonts w:ascii="Times New Roman"/>
                <w:b w:val="false"/>
                <w:i w:val="false"/>
                <w:color w:val="000000"/>
                <w:sz w:val="20"/>
              </w:rPr>
              <w:t>
не жібереді</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13. тұтынушыға мемле</w:t>
            </w:r>
            <w:r>
              <w:br/>
            </w:r>
            <w:r>
              <w:rPr>
                <w:rFonts w:ascii="Times New Roman"/>
                <w:b w:val="false"/>
                <w:i w:val="false"/>
                <w:color w:val="000000"/>
                <w:sz w:val="20"/>
              </w:rPr>
              <w:t>
кеттік қызмет көрсету нәтиже</w:t>
            </w:r>
            <w:r>
              <w:br/>
            </w:r>
            <w:r>
              <w:rPr>
                <w:rFonts w:ascii="Times New Roman"/>
                <w:b w:val="false"/>
                <w:i w:val="false"/>
                <w:color w:val="000000"/>
                <w:sz w:val="20"/>
              </w:rPr>
              <w:t>
сін беру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 Тізілім жасайды және құжаттарды уәкілет</w:t>
            </w:r>
            <w:r>
              <w:br/>
            </w:r>
            <w:r>
              <w:rPr>
                <w:rFonts w:ascii="Times New Roman"/>
                <w:b w:val="false"/>
                <w:i w:val="false"/>
                <w:color w:val="000000"/>
                <w:sz w:val="20"/>
              </w:rPr>
              <w:t>
ті орган</w:t>
            </w:r>
            <w:r>
              <w:br/>
            </w:r>
            <w:r>
              <w:rPr>
                <w:rFonts w:ascii="Times New Roman"/>
                <w:b w:val="false"/>
                <w:i w:val="false"/>
                <w:color w:val="000000"/>
                <w:sz w:val="20"/>
              </w:rPr>
              <w:t>
ға жолдайды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5,10. Құ</w:t>
            </w:r>
            <w:r>
              <w:br/>
            </w:r>
            <w:r>
              <w:rPr>
                <w:rFonts w:ascii="Times New Roman"/>
                <w:b w:val="false"/>
                <w:i w:val="false"/>
                <w:color w:val="000000"/>
                <w:sz w:val="20"/>
              </w:rPr>
              <w:t>
жаттарды басшыға қол қоюға жібереді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11. ХҚКО жіберу үшін қол қою</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9. Кеңсе маманы арқылы уәкілетті орган басшысына қол қоюға құжаттар</w:t>
            </w:r>
            <w:r>
              <w:br/>
            </w:r>
            <w:r>
              <w:rPr>
                <w:rFonts w:ascii="Times New Roman"/>
                <w:b w:val="false"/>
                <w:i w:val="false"/>
                <w:color w:val="000000"/>
                <w:sz w:val="20"/>
              </w:rPr>
              <w:t>
ды жібе</w:t>
            </w:r>
            <w:r>
              <w:br/>
            </w:r>
            <w:r>
              <w:rPr>
                <w:rFonts w:ascii="Times New Roman"/>
                <w:b w:val="false"/>
                <w:i w:val="false"/>
                <w:color w:val="000000"/>
                <w:sz w:val="20"/>
              </w:rPr>
              <w:t>
реді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12. Кітап</w:t>
            </w:r>
            <w:r>
              <w:br/>
            </w:r>
            <w:r>
              <w:rPr>
                <w:rFonts w:ascii="Times New Roman"/>
                <w:b w:val="false"/>
                <w:i w:val="false"/>
                <w:color w:val="000000"/>
                <w:sz w:val="20"/>
              </w:rPr>
              <w:t>
та хабар</w:t>
            </w:r>
            <w:r>
              <w:br/>
            </w:r>
            <w:r>
              <w:rPr>
                <w:rFonts w:ascii="Times New Roman"/>
                <w:b w:val="false"/>
                <w:i w:val="false"/>
                <w:color w:val="000000"/>
                <w:sz w:val="20"/>
              </w:rPr>
              <w:t>
ламаны тіркеу. Тұтынушы</w:t>
            </w:r>
            <w:r>
              <w:br/>
            </w:r>
            <w:r>
              <w:rPr>
                <w:rFonts w:ascii="Times New Roman"/>
                <w:b w:val="false"/>
                <w:i w:val="false"/>
                <w:color w:val="000000"/>
                <w:sz w:val="20"/>
              </w:rPr>
              <w:t>
ға негіз</w:t>
            </w:r>
            <w:r>
              <w:br/>
            </w:r>
            <w:r>
              <w:rPr>
                <w:rFonts w:ascii="Times New Roman"/>
                <w:b w:val="false"/>
                <w:i w:val="false"/>
                <w:color w:val="000000"/>
                <w:sz w:val="20"/>
              </w:rPr>
              <w:t>
делген бас тарту немесе анықтама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Баламалық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2040"/>
        <w:gridCol w:w="2147"/>
        <w:gridCol w:w="2147"/>
        <w:gridCol w:w="2062"/>
        <w:gridCol w:w="2489"/>
      </w:tblGrid>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инспекторы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w:t>
            </w:r>
            <w:r>
              <w:br/>
            </w:r>
            <w:r>
              <w:rPr>
                <w:rFonts w:ascii="Times New Roman"/>
                <w:b w:val="false"/>
                <w:i w:val="false"/>
                <w:color w:val="000000"/>
                <w:sz w:val="20"/>
              </w:rPr>
              <w:t>
шы бөлімі</w:t>
            </w:r>
            <w:r>
              <w:br/>
            </w:r>
            <w:r>
              <w:rPr>
                <w:rFonts w:ascii="Times New Roman"/>
                <w:b w:val="false"/>
                <w:i w:val="false"/>
                <w:color w:val="000000"/>
                <w:sz w:val="20"/>
              </w:rPr>
              <w:t>
нің инс</w:t>
            </w:r>
            <w:r>
              <w:br/>
            </w:r>
            <w:r>
              <w:rPr>
                <w:rFonts w:ascii="Times New Roman"/>
                <w:b w:val="false"/>
                <w:i w:val="false"/>
                <w:color w:val="000000"/>
                <w:sz w:val="20"/>
              </w:rPr>
              <w:t>
пекторы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 бөл</w:t>
            </w:r>
            <w:r>
              <w:br/>
            </w:r>
            <w:r>
              <w:rPr>
                <w:rFonts w:ascii="Times New Roman"/>
                <w:b w:val="false"/>
                <w:i w:val="false"/>
                <w:color w:val="000000"/>
                <w:sz w:val="20"/>
              </w:rPr>
              <w:t xml:space="preserve">
месінің маманы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басшысы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1.</w:t>
            </w:r>
            <w:r>
              <w:br/>
            </w:r>
            <w:r>
              <w:rPr>
                <w:rFonts w:ascii="Times New Roman"/>
                <w:b w:val="false"/>
                <w:i w:val="false"/>
                <w:color w:val="000000"/>
                <w:sz w:val="20"/>
              </w:rPr>
              <w:t>
Құжаттар</w:t>
            </w:r>
            <w:r>
              <w:br/>
            </w:r>
            <w:r>
              <w:rPr>
                <w:rFonts w:ascii="Times New Roman"/>
                <w:b w:val="false"/>
                <w:i w:val="false"/>
                <w:color w:val="000000"/>
                <w:sz w:val="20"/>
              </w:rPr>
              <w:t>
ды қабыл</w:t>
            </w:r>
            <w:r>
              <w:br/>
            </w:r>
            <w:r>
              <w:rPr>
                <w:rFonts w:ascii="Times New Roman"/>
                <w:b w:val="false"/>
                <w:i w:val="false"/>
                <w:color w:val="000000"/>
                <w:sz w:val="20"/>
              </w:rPr>
              <w:t xml:space="preserve">
дау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2. Журнал</w:t>
            </w:r>
            <w:r>
              <w:br/>
            </w:r>
            <w:r>
              <w:rPr>
                <w:rFonts w:ascii="Times New Roman"/>
                <w:b w:val="false"/>
                <w:i w:val="false"/>
                <w:color w:val="000000"/>
                <w:sz w:val="20"/>
              </w:rPr>
              <w:t>
ға қол қояды және құ</w:t>
            </w:r>
            <w:r>
              <w:br/>
            </w:r>
            <w:r>
              <w:rPr>
                <w:rFonts w:ascii="Times New Roman"/>
                <w:b w:val="false"/>
                <w:i w:val="false"/>
                <w:color w:val="000000"/>
                <w:sz w:val="20"/>
              </w:rPr>
              <w:t>
жаттарды жинайды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 Құжат</w:t>
            </w:r>
            <w:r>
              <w:br/>
            </w:r>
            <w:r>
              <w:rPr>
                <w:rFonts w:ascii="Times New Roman"/>
                <w:b w:val="false"/>
                <w:i w:val="false"/>
                <w:color w:val="000000"/>
                <w:sz w:val="20"/>
              </w:rPr>
              <w:t>
тарды қабылдау, кіріс хат-хабарды тіркеу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 Құжат</w:t>
            </w:r>
            <w:r>
              <w:br/>
            </w:r>
            <w:r>
              <w:rPr>
                <w:rFonts w:ascii="Times New Roman"/>
                <w:b w:val="false"/>
                <w:i w:val="false"/>
                <w:color w:val="000000"/>
                <w:sz w:val="20"/>
              </w:rPr>
              <w:t xml:space="preserve">
тармен танысу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6. Атал</w:t>
            </w:r>
            <w:r>
              <w:br/>
            </w:r>
            <w:r>
              <w:rPr>
                <w:rFonts w:ascii="Times New Roman"/>
                <w:b w:val="false"/>
                <w:i w:val="false"/>
                <w:color w:val="000000"/>
                <w:sz w:val="20"/>
              </w:rPr>
              <w:t>
ған бағыт бойынша жұмысты ұйымдастырады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7. Құжат</w:t>
            </w:r>
            <w:r>
              <w:br/>
            </w:r>
            <w:r>
              <w:rPr>
                <w:rFonts w:ascii="Times New Roman"/>
                <w:b w:val="false"/>
                <w:i w:val="false"/>
                <w:color w:val="000000"/>
                <w:sz w:val="20"/>
              </w:rPr>
              <w:t>
тармен танысады, өтініш білдірушіге электрондық деректер базасында іздеу жүргізеді, құжаттар толықтығына тексеруді жүзеге асырады, негізделген бас тарту даярлайды немесе анықтама ресімдейді, бақылаушы тексеруге сектор меңгерушісіне жібереді</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12. Тұтынушыға мемле</w:t>
            </w:r>
            <w:r>
              <w:br/>
            </w:r>
            <w:r>
              <w:rPr>
                <w:rFonts w:ascii="Times New Roman"/>
                <w:b w:val="false"/>
                <w:i w:val="false"/>
                <w:color w:val="000000"/>
                <w:sz w:val="20"/>
              </w:rPr>
              <w:t>
кеттік қызмет көрсету нәтиже</w:t>
            </w:r>
            <w:r>
              <w:br/>
            </w:r>
            <w:r>
              <w:rPr>
                <w:rFonts w:ascii="Times New Roman"/>
                <w:b w:val="false"/>
                <w:i w:val="false"/>
                <w:color w:val="000000"/>
                <w:sz w:val="20"/>
              </w:rPr>
              <w:t>
сін беру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 Тізі</w:t>
            </w:r>
            <w:r>
              <w:br/>
            </w:r>
            <w:r>
              <w:rPr>
                <w:rFonts w:ascii="Times New Roman"/>
                <w:b w:val="false"/>
                <w:i w:val="false"/>
                <w:color w:val="000000"/>
                <w:sz w:val="20"/>
              </w:rPr>
              <w:t>
лім жасайды және құ</w:t>
            </w:r>
            <w:r>
              <w:br/>
            </w:r>
            <w:r>
              <w:rPr>
                <w:rFonts w:ascii="Times New Roman"/>
                <w:b w:val="false"/>
                <w:i w:val="false"/>
                <w:color w:val="000000"/>
                <w:sz w:val="20"/>
              </w:rPr>
              <w:t>
жаттарды жолдайды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9. Құжат</w:t>
            </w:r>
            <w:r>
              <w:br/>
            </w:r>
            <w:r>
              <w:rPr>
                <w:rFonts w:ascii="Times New Roman"/>
                <w:b w:val="false"/>
                <w:i w:val="false"/>
                <w:color w:val="000000"/>
                <w:sz w:val="20"/>
              </w:rPr>
              <w:t xml:space="preserve">
тарды уәкілетті орган басшысына жібереді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8. Құжат</w:t>
            </w:r>
            <w:r>
              <w:br/>
            </w:r>
            <w:r>
              <w:rPr>
                <w:rFonts w:ascii="Times New Roman"/>
                <w:b w:val="false"/>
                <w:i w:val="false"/>
                <w:color w:val="000000"/>
                <w:sz w:val="20"/>
              </w:rPr>
              <w:t>
тарды уәкілетті органның кеңсе маманына жібереді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11. Кітап</w:t>
            </w:r>
            <w:r>
              <w:br/>
            </w:r>
            <w:r>
              <w:rPr>
                <w:rFonts w:ascii="Times New Roman"/>
                <w:b w:val="false"/>
                <w:i w:val="false"/>
                <w:color w:val="000000"/>
                <w:sz w:val="20"/>
              </w:rPr>
              <w:t>
та хабар</w:t>
            </w:r>
            <w:r>
              <w:br/>
            </w:r>
            <w:r>
              <w:rPr>
                <w:rFonts w:ascii="Times New Roman"/>
                <w:b w:val="false"/>
                <w:i w:val="false"/>
                <w:color w:val="000000"/>
                <w:sz w:val="20"/>
              </w:rPr>
              <w:t>
ламаны тіркеу. Тұтынушы</w:t>
            </w:r>
            <w:r>
              <w:br/>
            </w:r>
            <w:r>
              <w:rPr>
                <w:rFonts w:ascii="Times New Roman"/>
                <w:b w:val="false"/>
                <w:i w:val="false"/>
                <w:color w:val="000000"/>
                <w:sz w:val="20"/>
              </w:rPr>
              <w:t>
ға негіз</w:t>
            </w:r>
            <w:r>
              <w:br/>
            </w:r>
            <w:r>
              <w:rPr>
                <w:rFonts w:ascii="Times New Roman"/>
                <w:b w:val="false"/>
                <w:i w:val="false"/>
                <w:color w:val="000000"/>
                <w:sz w:val="20"/>
              </w:rPr>
              <w:t>
делген бас тарту немесе хабарлама беру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10. ХҚКО жіберу үшін қол қою</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2" w:id="114"/>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«Ауылдық жерде тұратын</w:t>
      </w:r>
      <w:r>
        <w:br/>
      </w:r>
      <w:r>
        <w:rPr>
          <w:rFonts w:ascii="Times New Roman"/>
          <w:b w:val="false"/>
          <w:i w:val="false"/>
          <w:color w:val="000000"/>
          <w:sz w:val="28"/>
        </w:rPr>
        <w:t>
әлеуметтік сала мамандарына</w:t>
      </w:r>
      <w:r>
        <w:br/>
      </w:r>
      <w:r>
        <w:rPr>
          <w:rFonts w:ascii="Times New Roman"/>
          <w:b w:val="false"/>
          <w:i w:val="false"/>
          <w:color w:val="000000"/>
          <w:sz w:val="28"/>
        </w:rPr>
        <w:t>
отын сатып алу бойынша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3-қосымшасы</w:t>
      </w:r>
    </w:p>
    <w:bookmarkEnd w:id="114"/>
    <w:p>
      <w:pPr>
        <w:spacing w:after="0"/>
        <w:ind w:left="0"/>
        <w:jc w:val="left"/>
      </w:pPr>
      <w:r>
        <w:rPr>
          <w:rFonts w:ascii="Times New Roman"/>
          <w:b/>
          <w:i w:val="false"/>
          <w:color w:val="000000"/>
        </w:rPr>
        <w:t xml:space="preserve"> Әкімшілік іс-әрекеттердің логикалық реттілігі арасындағы</w:t>
      </w:r>
      <w:r>
        <w:br/>
      </w:r>
      <w:r>
        <w:rPr>
          <w:rFonts w:ascii="Times New Roman"/>
          <w:b/>
          <w:i w:val="false"/>
          <w:color w:val="000000"/>
        </w:rPr>
        <w:t>
өзара байланысын сипаттаушы сызбалар</w:t>
      </w:r>
    </w:p>
    <w:p>
      <w:pPr>
        <w:spacing w:after="0"/>
        <w:ind w:left="0"/>
        <w:jc w:val="both"/>
      </w:pPr>
      <w:r>
        <w:drawing>
          <wp:inline distT="0" distB="0" distL="0" distR="0">
            <wp:extent cx="90424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042400" cy="7010400"/>
                    </a:xfrm>
                    <a:prstGeom prst="rect">
                      <a:avLst/>
                    </a:prstGeom>
                  </pic:spPr>
                </pic:pic>
              </a:graphicData>
            </a:graphic>
          </wp:inline>
        </w:drawing>
      </w:r>
    </w:p>
    <w:bookmarkStart w:name="z263" w:id="115"/>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«Ауылдық жерде тұратын</w:t>
      </w:r>
      <w:r>
        <w:br/>
      </w:r>
      <w:r>
        <w:rPr>
          <w:rFonts w:ascii="Times New Roman"/>
          <w:b w:val="false"/>
          <w:i w:val="false"/>
          <w:color w:val="000000"/>
          <w:sz w:val="28"/>
        </w:rPr>
        <w:t>
әлеуметтік сала мамандарына</w:t>
      </w:r>
      <w:r>
        <w:br/>
      </w:r>
      <w:r>
        <w:rPr>
          <w:rFonts w:ascii="Times New Roman"/>
          <w:b w:val="false"/>
          <w:i w:val="false"/>
          <w:color w:val="000000"/>
          <w:sz w:val="28"/>
        </w:rPr>
        <w:t>
отын сатып алу бойынша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4-қосымшасы</w:t>
      </w:r>
    </w:p>
    <w:bookmarkEnd w:id="115"/>
    <w:p>
      <w:pPr>
        <w:spacing w:after="0"/>
        <w:ind w:left="0"/>
        <w:jc w:val="both"/>
      </w:pPr>
      <w:r>
        <w:rPr>
          <w:rFonts w:ascii="Times New Roman"/>
          <w:b w:val="false"/>
          <w:i w:val="false"/>
          <w:color w:val="000000"/>
          <w:sz w:val="28"/>
        </w:rPr>
        <w:t>Бланктердің үлгілері, үлгі-қалыптары</w:t>
      </w:r>
      <w:r>
        <w:br/>
      </w:r>
      <w:r>
        <w:rPr>
          <w:rFonts w:ascii="Times New Roman"/>
          <w:b w:val="false"/>
          <w:i w:val="false"/>
          <w:color w:val="000000"/>
          <w:sz w:val="28"/>
        </w:rPr>
        <w:t>
СҚО Тайынша ауданының</w:t>
      </w:r>
      <w:r>
        <w:br/>
      </w:r>
      <w:r>
        <w:rPr>
          <w:rFonts w:ascii="Times New Roman"/>
          <w:b w:val="false"/>
          <w:i w:val="false"/>
          <w:color w:val="000000"/>
          <w:sz w:val="28"/>
        </w:rPr>
        <w:t>
отын алуға әлеуметтік көмек</w:t>
      </w:r>
      <w:r>
        <w:br/>
      </w:r>
      <w:r>
        <w:rPr>
          <w:rFonts w:ascii="Times New Roman"/>
          <w:b w:val="false"/>
          <w:i w:val="false"/>
          <w:color w:val="000000"/>
          <w:sz w:val="28"/>
        </w:rPr>
        <w:t>
тағайындау бойынша уәкілетті органға</w:t>
      </w:r>
      <w:r>
        <w:br/>
      </w:r>
      <w:r>
        <w:rPr>
          <w:rFonts w:ascii="Times New Roman"/>
          <w:b w:val="false"/>
          <w:i w:val="false"/>
          <w:color w:val="000000"/>
          <w:sz w:val="28"/>
        </w:rPr>
        <w:t>
______________________________</w:t>
      </w:r>
      <w:r>
        <w:br/>
      </w:r>
      <w:r>
        <w:rPr>
          <w:rFonts w:ascii="Times New Roman"/>
          <w:b w:val="false"/>
          <w:i w:val="false"/>
          <w:color w:val="000000"/>
          <w:sz w:val="28"/>
        </w:rPr>
        <w:t>
(елді мекен, аудан)</w:t>
      </w:r>
      <w:r>
        <w:br/>
      </w:r>
      <w:r>
        <w:rPr>
          <w:rFonts w:ascii="Times New Roman"/>
          <w:b w:val="false"/>
          <w:i w:val="false"/>
          <w:color w:val="000000"/>
          <w:sz w:val="28"/>
        </w:rPr>
        <w:t>
______________________________</w:t>
      </w:r>
      <w:r>
        <w:br/>
      </w:r>
      <w:r>
        <w:rPr>
          <w:rFonts w:ascii="Times New Roman"/>
          <w:b w:val="false"/>
          <w:i w:val="false"/>
          <w:color w:val="000000"/>
          <w:sz w:val="28"/>
        </w:rPr>
        <w:t>
(өтініш берушінің тегі, аты-жөні)</w:t>
      </w:r>
      <w:r>
        <w:br/>
      </w:r>
      <w:r>
        <w:rPr>
          <w:rFonts w:ascii="Times New Roman"/>
          <w:b w:val="false"/>
          <w:i w:val="false"/>
          <w:color w:val="000000"/>
          <w:sz w:val="28"/>
        </w:rPr>
        <w:t>
________________мекенжайы бойынша тұратын</w:t>
      </w:r>
      <w:r>
        <w:br/>
      </w:r>
      <w:r>
        <w:rPr>
          <w:rFonts w:ascii="Times New Roman"/>
          <w:b w:val="false"/>
          <w:i w:val="false"/>
          <w:color w:val="000000"/>
          <w:sz w:val="28"/>
        </w:rPr>
        <w:t>
_______________________________</w:t>
      </w:r>
      <w:r>
        <w:br/>
      </w:r>
      <w:r>
        <w:rPr>
          <w:rFonts w:ascii="Times New Roman"/>
          <w:b w:val="false"/>
          <w:i w:val="false"/>
          <w:color w:val="000000"/>
          <w:sz w:val="28"/>
        </w:rPr>
        <w:t>
(елді мекен,аудан)</w:t>
      </w:r>
      <w:r>
        <w:br/>
      </w:r>
      <w:r>
        <w:rPr>
          <w:rFonts w:ascii="Times New Roman"/>
          <w:b w:val="false"/>
          <w:i w:val="false"/>
          <w:color w:val="000000"/>
          <w:sz w:val="28"/>
        </w:rPr>
        <w:t>
_______________________________</w:t>
      </w:r>
      <w:r>
        <w:br/>
      </w:r>
      <w:r>
        <w:rPr>
          <w:rFonts w:ascii="Times New Roman"/>
          <w:b w:val="false"/>
          <w:i w:val="false"/>
          <w:color w:val="000000"/>
          <w:sz w:val="28"/>
        </w:rPr>
        <w:t>
(көше, үйдің, пәтердің №, телефон)</w:t>
      </w:r>
    </w:p>
    <w:p>
      <w:pPr>
        <w:spacing w:after="0"/>
        <w:ind w:left="0"/>
        <w:jc w:val="both"/>
      </w:pPr>
      <w:r>
        <w:rPr>
          <w:rFonts w:ascii="Times New Roman"/>
          <w:b w:val="false"/>
          <w:i w:val="false"/>
          <w:color w:val="000000"/>
          <w:sz w:val="28"/>
        </w:rPr>
        <w:t>№____________________ жеке куәлігі</w:t>
      </w:r>
      <w:r>
        <w:br/>
      </w:r>
      <w:r>
        <w:rPr>
          <w:rFonts w:ascii="Times New Roman"/>
          <w:b w:val="false"/>
          <w:i w:val="false"/>
          <w:color w:val="000000"/>
          <w:sz w:val="28"/>
        </w:rPr>
        <w:t>
__________________________ берілді</w:t>
      </w:r>
      <w:r>
        <w:br/>
      </w:r>
      <w:r>
        <w:rPr>
          <w:rFonts w:ascii="Times New Roman"/>
          <w:b w:val="false"/>
          <w:i w:val="false"/>
          <w:color w:val="000000"/>
          <w:sz w:val="28"/>
        </w:rPr>
        <w:t>
___________________________беру датасы</w:t>
      </w:r>
      <w:r>
        <w:br/>
      </w:r>
      <w:r>
        <w:rPr>
          <w:rFonts w:ascii="Times New Roman"/>
          <w:b w:val="false"/>
          <w:i w:val="false"/>
          <w:color w:val="000000"/>
          <w:sz w:val="28"/>
        </w:rPr>
        <w:t>
___________________________ӘЖК</w:t>
      </w:r>
      <w:r>
        <w:br/>
      </w:r>
      <w:r>
        <w:rPr>
          <w:rFonts w:ascii="Times New Roman"/>
          <w:b w:val="false"/>
          <w:i w:val="false"/>
          <w:color w:val="000000"/>
          <w:sz w:val="28"/>
        </w:rPr>
        <w:t>
__________________________жұмыс түрі</w:t>
      </w:r>
    </w:p>
    <w:p>
      <w:pPr>
        <w:spacing w:after="0"/>
        <w:ind w:left="0"/>
        <w:jc w:val="both"/>
      </w:pPr>
      <w:r>
        <w:rPr>
          <w:rFonts w:ascii="Times New Roman"/>
          <w:b w:val="false"/>
          <w:i w:val="false"/>
          <w:color w:val="000000"/>
          <w:sz w:val="28"/>
        </w:rPr>
        <w:t>_______________________ _____________________</w:t>
      </w:r>
    </w:p>
    <w:p>
      <w:pPr>
        <w:spacing w:after="0"/>
        <w:ind w:left="0"/>
        <w:jc w:val="both"/>
      </w:pPr>
      <w:r>
        <w:rPr>
          <w:rFonts w:ascii="Times New Roman"/>
          <w:b w:val="false"/>
          <w:i w:val="false"/>
          <w:color w:val="000000"/>
          <w:sz w:val="28"/>
        </w:rPr>
        <w:t>Тіркелу нөмірі ___ _____________________ __________ _____________________</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Отынға көмек тағайындауға өтінемін.</w:t>
      </w:r>
      <w:r>
        <w:br/>
      </w:r>
      <w:r>
        <w:rPr>
          <w:rFonts w:ascii="Times New Roman"/>
          <w:b w:val="false"/>
          <w:i w:val="false"/>
          <w:color w:val="000000"/>
          <w:sz w:val="28"/>
        </w:rPr>
        <w:t>
      Өтінішке қоса келесі құжаттар беремін:</w:t>
      </w:r>
      <w:r>
        <w:br/>
      </w:r>
      <w:r>
        <w:rPr>
          <w:rFonts w:ascii="Times New Roman"/>
          <w:b w:val="false"/>
          <w:i w:val="false"/>
          <w:color w:val="000000"/>
          <w:sz w:val="28"/>
        </w:rPr>
        <w:t>
      1. Жеке басын куәландыратын құжаттың көшірмесі.</w:t>
      </w:r>
      <w:r>
        <w:br/>
      </w:r>
      <w:r>
        <w:rPr>
          <w:rFonts w:ascii="Times New Roman"/>
          <w:b w:val="false"/>
          <w:i w:val="false"/>
          <w:color w:val="000000"/>
          <w:sz w:val="28"/>
        </w:rPr>
        <w:t>
      2. Тұрғылықты жерін растатйын құжаттың көшірмесін.</w:t>
      </w:r>
      <w:r>
        <w:br/>
      </w:r>
      <w:r>
        <w:rPr>
          <w:rFonts w:ascii="Times New Roman"/>
          <w:b w:val="false"/>
          <w:i w:val="false"/>
          <w:color w:val="000000"/>
          <w:sz w:val="28"/>
        </w:rPr>
        <w:t>
      3.Кіріс жөніндегі жұмыс орнынан алынған анықтама.</w:t>
      </w:r>
      <w:r>
        <w:br/>
      </w:r>
      <w:r>
        <w:rPr>
          <w:rFonts w:ascii="Times New Roman"/>
          <w:b w:val="false"/>
          <w:i w:val="false"/>
          <w:color w:val="000000"/>
          <w:sz w:val="28"/>
        </w:rPr>
        <w:t>
      4.СТН, ӘЖК.</w:t>
      </w:r>
      <w:r>
        <w:br/>
      </w:r>
      <w:r>
        <w:rPr>
          <w:rFonts w:ascii="Times New Roman"/>
          <w:b w:val="false"/>
          <w:i w:val="false"/>
          <w:color w:val="000000"/>
          <w:sz w:val="28"/>
        </w:rPr>
        <w:t>
      5. дербес шотының № _______________________________________________________</w:t>
      </w:r>
    </w:p>
    <w:p>
      <w:pPr>
        <w:spacing w:after="0"/>
        <w:ind w:left="0"/>
        <w:jc w:val="both"/>
      </w:pPr>
      <w:r>
        <w:rPr>
          <w:rFonts w:ascii="Times New Roman"/>
          <w:b w:val="false"/>
          <w:i w:val="false"/>
          <w:color w:val="000000"/>
          <w:sz w:val="28"/>
        </w:rPr>
        <w:t>      Өзгеріс болған жағдайда ол жөнінде 15 күнтізбелік күн ішінде хабарлауға өтінемін. Жалған мәліметтер және қолдан жасалған құжаттар үшін жауапкершілкке тартылатыны жөнінде білемін.</w:t>
      </w:r>
    </w:p>
    <w:p>
      <w:pPr>
        <w:spacing w:after="0"/>
        <w:ind w:left="0"/>
        <w:jc w:val="both"/>
      </w:pPr>
      <w:r>
        <w:rPr>
          <w:rFonts w:ascii="Times New Roman"/>
          <w:b w:val="false"/>
          <w:i w:val="false"/>
          <w:color w:val="000000"/>
          <w:sz w:val="28"/>
        </w:rPr>
        <w:t>"_____" ______________________ 200____ж. __________________________________</w:t>
      </w:r>
      <w:r>
        <w:br/>
      </w:r>
      <w:r>
        <w:rPr>
          <w:rFonts w:ascii="Times New Roman"/>
          <w:b w:val="false"/>
          <w:i w:val="false"/>
          <w:color w:val="000000"/>
          <w:sz w:val="28"/>
        </w:rPr>
        <w:t>
      (өтініш берушінің қолы )</w:t>
      </w:r>
    </w:p>
    <w:p>
      <w:pPr>
        <w:spacing w:after="0"/>
        <w:ind w:left="0"/>
        <w:jc w:val="both"/>
      </w:pPr>
      <w:r>
        <w:rPr>
          <w:rFonts w:ascii="Times New Roman"/>
          <w:b w:val="false"/>
          <w:i w:val="false"/>
          <w:color w:val="000000"/>
          <w:sz w:val="28"/>
        </w:rPr>
        <w:t>Құжаттар қабылданды:</w:t>
      </w:r>
      <w:r>
        <w:br/>
      </w:r>
      <w:r>
        <w:rPr>
          <w:rFonts w:ascii="Times New Roman"/>
          <w:b w:val="false"/>
          <w:i w:val="false"/>
          <w:color w:val="000000"/>
          <w:sz w:val="28"/>
        </w:rPr>
        <w:t>
"_____" ___________________ 200____ж.______________________________________</w:t>
      </w:r>
      <w:r>
        <w:br/>
      </w:r>
      <w:r>
        <w:rPr>
          <w:rFonts w:ascii="Times New Roman"/>
          <w:b w:val="false"/>
          <w:i w:val="false"/>
          <w:color w:val="000000"/>
          <w:sz w:val="28"/>
        </w:rPr>
        <w:t>
      қолы (құжаттар қабылданған тұлғаның ТАЖ, лауазымы)</w:t>
      </w:r>
      <w:r>
        <w:br/>
      </w:r>
      <w:r>
        <w:rPr>
          <w:rFonts w:ascii="Times New Roman"/>
          <w:b w:val="false"/>
          <w:i w:val="false"/>
          <w:color w:val="000000"/>
          <w:sz w:val="28"/>
        </w:rPr>
        <w:t>
---------------------------------------------------------------------</w:t>
      </w:r>
      <w:r>
        <w:br/>
      </w:r>
      <w:r>
        <w:rPr>
          <w:rFonts w:ascii="Times New Roman"/>
          <w:b w:val="false"/>
          <w:i w:val="false"/>
          <w:color w:val="000000"/>
          <w:sz w:val="28"/>
        </w:rPr>
        <w:t>
      Өзгеріс болған жағдайда ол жөнінде 15 күнтізбелік күн ішінде хабарлауға өтінемін. Жалған мәліметтер және қолдан жасалған құжаттар үшін жауапкершілкке тартылатыны жөнінде білемін.</w:t>
      </w:r>
    </w:p>
    <w:p>
      <w:pPr>
        <w:spacing w:after="0"/>
        <w:ind w:left="0"/>
        <w:jc w:val="both"/>
      </w:pPr>
      <w:r>
        <w:rPr>
          <w:rFonts w:ascii="Times New Roman"/>
          <w:b w:val="false"/>
          <w:i w:val="false"/>
          <w:color w:val="000000"/>
          <w:sz w:val="28"/>
        </w:rPr>
        <w:t>Өтініш берушінің қолы және ТАЖ ________________________________</w:t>
      </w:r>
      <w:r>
        <w:br/>
      </w:r>
      <w:r>
        <w:rPr>
          <w:rFonts w:ascii="Times New Roman"/>
          <w:b w:val="false"/>
          <w:i w:val="false"/>
          <w:color w:val="000000"/>
          <w:sz w:val="28"/>
        </w:rPr>
        <w:t>
аз. ______________ қоса берліген құжаттармен өтініші саны ____ дана құрайтын.</w:t>
      </w:r>
      <w:r>
        <w:br/>
      </w:r>
      <w:r>
        <w:rPr>
          <w:rFonts w:ascii="Times New Roman"/>
          <w:b w:val="false"/>
          <w:i w:val="false"/>
          <w:color w:val="000000"/>
          <w:sz w:val="28"/>
        </w:rPr>
        <w:t>
Отбасының тіркелу нөмірі _________</w:t>
      </w:r>
      <w:r>
        <w:br/>
      </w:r>
      <w:r>
        <w:rPr>
          <w:rFonts w:ascii="Times New Roman"/>
          <w:b w:val="false"/>
          <w:i w:val="false"/>
          <w:color w:val="000000"/>
          <w:sz w:val="28"/>
        </w:rPr>
        <w:t>
_________ ____________________________________________________ қолы (құжаттар қабылданған тұлғаның ТАЖ, лауазымы)</w:t>
      </w:r>
      <w:r>
        <w:br/>
      </w:r>
      <w:r>
        <w:rPr>
          <w:rFonts w:ascii="Times New Roman"/>
          <w:b w:val="false"/>
          <w:i w:val="false"/>
          <w:color w:val="000000"/>
          <w:sz w:val="28"/>
        </w:rPr>
        <w:t>
200______ ж. "______" ______________________ қабылданды.</w:t>
      </w:r>
    </w:p>
    <w:p>
      <w:pPr>
        <w:spacing w:after="0"/>
        <w:ind w:left="0"/>
        <w:jc w:val="both"/>
      </w:pPr>
      <w:r>
        <w:rPr>
          <w:rFonts w:ascii="Times New Roman"/>
          <w:b w:val="false"/>
          <w:i w:val="false"/>
          <w:color w:val="000000"/>
          <w:sz w:val="28"/>
        </w:rPr>
        <w:t>Отбасының тіркелу нөмірі ________________</w:t>
      </w:r>
    </w:p>
    <w:p>
      <w:pPr>
        <w:spacing w:after="0"/>
        <w:ind w:left="0"/>
        <w:jc w:val="both"/>
      </w:pPr>
      <w:r>
        <w:rPr>
          <w:rFonts w:ascii="Times New Roman"/>
          <w:b w:val="false"/>
          <w:i w:val="false"/>
          <w:color w:val="000000"/>
          <w:sz w:val="28"/>
        </w:rPr>
        <w:t>Өтініш берушінің тұрғылықты жері жөнінде анықтамасы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513"/>
        <w:gridCol w:w="2593"/>
        <w:gridCol w:w="2873"/>
      </w:tblGrid>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ТАЖ</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мекенжайыс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қолы__________________________ Датасы_________________</w:t>
      </w:r>
    </w:p>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_______________________</w:t>
      </w:r>
      <w:r>
        <w:br/>
      </w: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Құрметті__________________________________!</w:t>
      </w:r>
    </w:p>
    <w:p>
      <w:pPr>
        <w:spacing w:after="0"/>
        <w:ind w:left="0"/>
        <w:jc w:val="both"/>
      </w:pPr>
      <w:r>
        <w:rPr>
          <w:rFonts w:ascii="Times New Roman"/>
          <w:b w:val="false"/>
          <w:i w:val="false"/>
          <w:color w:val="000000"/>
          <w:sz w:val="28"/>
        </w:rPr>
        <w:t>      «Тайынша ауданының жұмыспен қамту және әлеуметтік бағадарламалар бөлімі» мемлекеттік мекемесі Сізге отын алуға 200_ ж. ___ тоқсанына _____________________________________________________________________(сомасы толық жазылады немесе себебі) _________________________________________________________________ көмегі тағайындалатыны (немесе бас тарту) туралы хабарлайды.</w:t>
      </w:r>
    </w:p>
    <w:p>
      <w:pPr>
        <w:spacing w:after="0"/>
        <w:ind w:left="0"/>
        <w:jc w:val="both"/>
      </w:pPr>
      <w:r>
        <w:rPr>
          <w:rFonts w:ascii="Times New Roman"/>
          <w:b w:val="false"/>
          <w:i w:val="false"/>
          <w:color w:val="000000"/>
          <w:sz w:val="28"/>
        </w:rPr>
        <w:t>      Бастық ___________________</w:t>
      </w:r>
      <w:r>
        <w:br/>
      </w:r>
      <w:r>
        <w:rPr>
          <w:rFonts w:ascii="Times New Roman"/>
          <w:b w:val="false"/>
          <w:i w:val="false"/>
          <w:color w:val="000000"/>
          <w:sz w:val="28"/>
        </w:rPr>
        <w:t>
      Орын.: ______________</w:t>
      </w:r>
      <w:r>
        <w:br/>
      </w:r>
      <w:r>
        <w:rPr>
          <w:rFonts w:ascii="Times New Roman"/>
          <w:b w:val="false"/>
          <w:i w:val="false"/>
          <w:color w:val="000000"/>
          <w:sz w:val="28"/>
        </w:rPr>
        <w:t>
      Тел.: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