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ac8e2" w14:textId="38ac8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Тайынша ауданы Тайынша қаласы, селолық (ауылдық) округтер әкімдері аппараттарымен көрсетілетін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әкімдігінің 2012 жылғы 26 маусымдағы N 466 қаулысы. Солтүстік Қазақстан облысының Әділет департаментінде 2012 жылғы 27 шілдеде N 13-11-238 тіркелді. Күші жойылды - Солтүстік Қазақстан облысы Тайынша аудандық әкімдігінің 2013 жылғы 24 мамырдағы N 233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Тайынша аудандық әкімдігінің 24.05.2013 N 233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«Әкiмшiлiк рәсiмдер туралы» 2000 </w:t>
      </w:r>
      <w:r>
        <w:br/>
      </w:r>
      <w:r>
        <w:rPr>
          <w:rFonts w:ascii="Times New Roman"/>
          <w:b w:val="false"/>
          <w:i w:val="false"/>
          <w:color w:val="000000"/>
          <w:sz w:val="28"/>
        </w:rPr>
        <w:t>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аудан</w:t>
      </w:r>
      <w:r>
        <w:br/>
      </w:r>
      <w:r>
        <w:rPr>
          <w:rFonts w:ascii="Times New Roman"/>
          <w:b w:val="false"/>
          <w:i w:val="false"/>
          <w:color w:val="000000"/>
          <w:sz w:val="28"/>
        </w:rPr>
        <w:t xml:space="preserve">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1) «Жеке қосалқы шаруашылықтың болуы туралы</w:t>
      </w:r>
      <w:r>
        <w:br/>
      </w:r>
      <w:r>
        <w:rPr>
          <w:rFonts w:ascii="Times New Roman"/>
          <w:b w:val="false"/>
          <w:i w:val="false"/>
          <w:color w:val="000000"/>
          <w:sz w:val="28"/>
        </w:rPr>
        <w:t>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2) </w:t>
      </w:r>
      <w:r>
        <w:rPr>
          <w:rFonts w:ascii="Times New Roman"/>
          <w:b w:val="false"/>
          <w:i w:val="false"/>
          <w:color w:val="ff0000"/>
          <w:sz w:val="28"/>
        </w:rPr>
        <w:t xml:space="preserve">- алынып тасталды - Солтүстік Қазақстан облысы Тайынша аудандық әкімдігінің 2012.09.28 </w:t>
      </w:r>
      <w:r>
        <w:rPr>
          <w:rFonts w:ascii="Times New Roman"/>
          <w:b w:val="false"/>
          <w:i w:val="false"/>
          <w:color w:val="000000"/>
          <w:sz w:val="28"/>
        </w:rPr>
        <w:t>N 708</w:t>
      </w:r>
      <w:r>
        <w:rPr>
          <w:rFonts w:ascii="Times New Roman"/>
          <w:b w:val="false"/>
          <w:i w:val="false"/>
          <w:color w:val="ff0000"/>
          <w:sz w:val="28"/>
        </w:rPr>
        <w:t xml:space="preserve"> қаулысымен (алғашқы ресми жарияланған күнінен кейін күнтізбелік он күн откен соң қолданысқа енгізіледі);</w:t>
      </w:r>
      <w:r>
        <w:br/>
      </w:r>
      <w:r>
        <w:rPr>
          <w:rFonts w:ascii="Times New Roman"/>
          <w:b w:val="false"/>
          <w:i w:val="false"/>
          <w:color w:val="000000"/>
          <w:sz w:val="28"/>
        </w:rPr>
        <w:t>
      3) «Жануарға ветеринариялық паспорт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4) «Ветеринариялық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 аппаратының басшысы У.Б. Бейсембаевқа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И. Турков</w:t>
      </w:r>
    </w:p>
    <w:bookmarkStart w:name="z5" w:id="2"/>
    <w:p>
      <w:pPr>
        <w:spacing w:after="0"/>
        <w:ind w:left="0"/>
        <w:jc w:val="both"/>
      </w:pPr>
      <w:r>
        <w:rPr>
          <w:rFonts w:ascii="Times New Roman"/>
          <w:b w:val="false"/>
          <w:i w:val="false"/>
          <w:color w:val="000000"/>
          <w:sz w:val="28"/>
        </w:rPr>
        <w:t>
Тайынша ауданы әкімдігінің</w:t>
      </w:r>
      <w:r>
        <w:br/>
      </w:r>
      <w:r>
        <w:rPr>
          <w:rFonts w:ascii="Times New Roman"/>
          <w:b w:val="false"/>
          <w:i w:val="false"/>
          <w:color w:val="000000"/>
          <w:sz w:val="28"/>
        </w:rPr>
        <w:t>
2012 жылғы 26 маусымдағы № 466</w:t>
      </w:r>
      <w:r>
        <w:br/>
      </w:r>
      <w:r>
        <w:rPr>
          <w:rFonts w:ascii="Times New Roman"/>
          <w:b w:val="false"/>
          <w:i w:val="false"/>
          <w:color w:val="000000"/>
          <w:sz w:val="28"/>
        </w:rPr>
        <w:t>
қаулысымен бекiтiлген</w:t>
      </w:r>
    </w:p>
    <w:bookmarkEnd w:id="2"/>
    <w:p>
      <w:pPr>
        <w:spacing w:after="0"/>
        <w:ind w:left="0"/>
        <w:jc w:val="left"/>
      </w:pPr>
      <w:r>
        <w:rPr>
          <w:rFonts w:ascii="Times New Roman"/>
          <w:b/>
          <w:i w:val="false"/>
          <w:color w:val="000000"/>
        </w:rPr>
        <w:t xml:space="preserve"> «Жеке қосалқы шаруашылықтың болуы туралы анықтама беру» мемлекеттiк қызметiнiң регламентi</w:t>
      </w:r>
    </w:p>
    <w:p>
      <w:pPr>
        <w:spacing w:after="0"/>
        <w:ind w:left="0"/>
        <w:jc w:val="both"/>
      </w:pPr>
      <w:r>
        <w:rPr>
          <w:rFonts w:ascii="Times New Roman"/>
          <w:b w:val="false"/>
          <w:i w:val="false"/>
          <w:color w:val="ff0000"/>
          <w:sz w:val="28"/>
        </w:rPr>
        <w:t xml:space="preserve">      Ескерту. Регламент жаңа редакцияда - Солтүстік Қазақстан облысы Тайынша аудандық әкімдігінің 21.11.2012 </w:t>
      </w:r>
      <w:r>
        <w:rPr>
          <w:rFonts w:ascii="Times New Roman"/>
          <w:b w:val="false"/>
          <w:i w:val="false"/>
          <w:color w:val="ff0000"/>
          <w:sz w:val="28"/>
        </w:rPr>
        <w:t>N 858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6" w:id="3"/>
    <w:p>
      <w:pPr>
        <w:spacing w:after="0"/>
        <w:ind w:left="0"/>
        <w:jc w:val="both"/>
      </w:pPr>
      <w:r>
        <w:rPr>
          <w:rFonts w:ascii="Times New Roman"/>
          <w:b w:val="false"/>
          <w:i w:val="false"/>
          <w:color w:val="000000"/>
          <w:sz w:val="28"/>
        </w:rPr>
        <w:t>
      1. «Жеке қосалқы шаруашылықтың болуы туралы анықтама беру» мемлекеттік қызметін (бұдан әрі – мемлекеттік қызмет) мекенжайлары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ауылдық (селолық) округтер әкімінің аппараты (бұдан әрі – ЖАО), сондай-ақ баламалы негізде Солтүстік Қазақстан облысы бойынша «Халыққа қызмет көрсету орталығы» республикалық мемлекеттік кәсіпорны филиалының Тайынша аудандық бөлімімен (бұдан әрі – Орталық) көрсетіледі.</w:t>
      </w:r>
      <w:r>
        <w:br/>
      </w:r>
      <w:r>
        <w:rPr>
          <w:rFonts w:ascii="Times New Roman"/>
          <w:b w:val="false"/>
          <w:i w:val="false"/>
          <w:color w:val="000000"/>
          <w:sz w:val="28"/>
        </w:rPr>
        <w:t>
      Шалғай орналасқан елді мекендердегі тұрғындардың мемлекеттік қызметтерге қол жетімділігін қамтамасыз ету мақсатында, мемлекеттік қызметтерді Мобильді орталықтары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Көрсетiлетiн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«Мемлекеттік атаулы әлеуметтік көмек туралы» Қазақстан Республикасының 2001 жылғы 17 шілдедегі Заңының 3-бабы 1-тармағының </w:t>
      </w:r>
      <w:r>
        <w:rPr>
          <w:rFonts w:ascii="Times New Roman"/>
          <w:b w:val="false"/>
          <w:i w:val="false"/>
          <w:color w:val="000000"/>
          <w:sz w:val="28"/>
        </w:rPr>
        <w:t>3) тармақшасы</w:t>
      </w:r>
      <w:r>
        <w:rPr>
          <w:rFonts w:ascii="Times New Roman"/>
          <w:b w:val="false"/>
          <w:i w:val="false"/>
          <w:color w:val="000000"/>
          <w:sz w:val="28"/>
        </w:rPr>
        <w:t>, «Ақпараттандыру туралы» Қазақстан Республикасының 2007 жылғы 11 қаңтардағы Заңының 29-бабының </w:t>
      </w:r>
      <w:r>
        <w:rPr>
          <w:rFonts w:ascii="Times New Roman"/>
          <w:b w:val="false"/>
          <w:i w:val="false"/>
          <w:color w:val="000000"/>
          <w:sz w:val="28"/>
        </w:rPr>
        <w:t>4-тармағы,</w:t>
      </w:r>
      <w:r>
        <w:rPr>
          <w:rFonts w:ascii="Times New Roman"/>
          <w:b w:val="false"/>
          <w:i w:val="false"/>
          <w:color w:val="000000"/>
          <w:sz w:val="28"/>
        </w:rPr>
        <w:t xml:space="preserve"> «Жеке қосалқы шаруашылықтың болуы туралы анықтама беру» мемлекеттік қызмет стандартын бекіту туралы Қазақстан Республикасы Үкіметінің 2009 жылғы 31 желтоқсандағы № 2318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қызметтi ұсыну туралы ақпарат осы регламенттің </w:t>
      </w:r>
      <w:r>
        <w:rPr>
          <w:rFonts w:ascii="Times New Roman"/>
          <w:b w:val="false"/>
          <w:i w:val="false"/>
          <w:color w:val="000000"/>
          <w:sz w:val="28"/>
        </w:rPr>
        <w:t>1-қосымшада</w:t>
      </w:r>
      <w:r>
        <w:rPr>
          <w:rFonts w:ascii="Times New Roman"/>
          <w:b w:val="false"/>
          <w:i w:val="false"/>
          <w:color w:val="000000"/>
          <w:sz w:val="28"/>
        </w:rPr>
        <w:t xml:space="preserve"> көрсетiлген ЖАО-нің интернет-ресурсында, сондай-ақ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көрсетiлген мемлекеттiк қызмет көрсету орындарындағы стендiлерде орналастырылған, сонымен қатар мемлекеттік қызмет көрсету туралы ақпарат call-орталығы ақпараттық-анықтама қызметі (1414) телефон бойынша көрсетілуі мүмкін.</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жеке қосалқы шаруашылықтың болуы туралы анықтама (қағаз жеткізгіште) не мемлекеттік қызмет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 ЖАО-ға өтініш берген кезде:</w:t>
      </w:r>
      <w:r>
        <w:br/>
      </w:r>
      <w:r>
        <w:rPr>
          <w:rFonts w:ascii="Times New Roman"/>
          <w:b w:val="false"/>
          <w:i w:val="false"/>
          <w:color w:val="000000"/>
          <w:sz w:val="28"/>
        </w:rPr>
        <w:t>
      1) мемлекеттік қызмет өтініш берілген сәттен бастап 2 (екі) жұмыс күні ішінде көрсетіледі;</w:t>
      </w:r>
      <w:r>
        <w:br/>
      </w:r>
      <w:r>
        <w:rPr>
          <w:rFonts w:ascii="Times New Roman"/>
          <w:b w:val="false"/>
          <w:i w:val="false"/>
          <w:color w:val="000000"/>
          <w:sz w:val="28"/>
        </w:rPr>
        <w:t>
      2) өтініш беруші өтініш берген күні көрсетілетін мемлекеттік қызметті алғанға дейiнгi күтудiң ең жоғары шектi уақыты 10 (он) минуттан аспайды;</w:t>
      </w:r>
      <w:r>
        <w:br/>
      </w:r>
      <w:r>
        <w:rPr>
          <w:rFonts w:ascii="Times New Roman"/>
          <w:b w:val="false"/>
          <w:i w:val="false"/>
          <w:color w:val="000000"/>
          <w:sz w:val="28"/>
        </w:rPr>
        <w:t>
      3) мемлекеттiк қызметтi алушыға қызмет көрсетудiң ең жоғары шектi уақыты 10 (он) минуттан аспайды;</w:t>
      </w:r>
      <w:r>
        <w:br/>
      </w:r>
      <w:r>
        <w:rPr>
          <w:rFonts w:ascii="Times New Roman"/>
          <w:b w:val="false"/>
          <w:i w:val="false"/>
          <w:color w:val="000000"/>
          <w:sz w:val="28"/>
        </w:rPr>
        <w:t>
      Орталыққа өтініш берген кезде:</w:t>
      </w:r>
      <w:r>
        <w:br/>
      </w:r>
      <w:r>
        <w:rPr>
          <w:rFonts w:ascii="Times New Roman"/>
          <w:b w:val="false"/>
          <w:i w:val="false"/>
          <w:color w:val="000000"/>
          <w:sz w:val="28"/>
        </w:rPr>
        <w:t>
      1) мемлекеттiк қызметтi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тапсырған сәттен бастап мемлекеттік қызмет көрсету мерзімі 2 (екі) жұмыс күнінен аспайды;</w:t>
      </w:r>
      <w:r>
        <w:br/>
      </w:r>
      <w:r>
        <w:rPr>
          <w:rFonts w:ascii="Times New Roman"/>
          <w:b w:val="false"/>
          <w:i w:val="false"/>
          <w:color w:val="000000"/>
          <w:sz w:val="28"/>
        </w:rPr>
        <w:t>
      2) өтініш беруші өтініш берген күні көрсетілетін мемлекеттік қызметті алғанға дейінгі күтудің ең жоғары шекті уақыты 20 (жиырма) минуттан аспайды;</w:t>
      </w:r>
      <w:r>
        <w:br/>
      </w:r>
      <w:r>
        <w:rPr>
          <w:rFonts w:ascii="Times New Roman"/>
          <w:b w:val="false"/>
          <w:i w:val="false"/>
          <w:color w:val="000000"/>
          <w:sz w:val="28"/>
        </w:rPr>
        <w:t>
      3) мемлекеттiк қызметтi алушыға қызмет көрсетудiң ең жоғары шектi уақыты 20 (жиырма)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1) ЖАО: демалыс және мереке күндерін қоспағанда, белгіленген жұмыс кестесіне сәйкес күн сайын дүйсенбі мен жұма аралығында сағат 13.00-ден 14.00-ге дейінгі түскі үзіліспен сағат 9.00-ден 18.00-ге дейін ұсынады.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2) Орталықтар: мемлекеттік қызметті демалыс және мереке күндерін қоспағанда, белгіленген жұмыс кестесіне сәйкес күн сайын дүйсенбі мен сенбі аралығында сағат 9.00-ден 19.00-ге дейін үзіліссіз көрсетіледі. Қабылдау тездетілген қызмет көрсетусіз «электронды» кезек күту тәртібімен жүзеге асырылады.</w:t>
      </w:r>
      <w:r>
        <w:br/>
      </w:r>
      <w:r>
        <w:rPr>
          <w:rFonts w:ascii="Times New Roman"/>
          <w:b w:val="false"/>
          <w:i w:val="false"/>
          <w:color w:val="000000"/>
          <w:sz w:val="28"/>
        </w:rPr>
        <w:t>
      Мобильді орталықтар Орталық бекіткен кестеге сәйкес, бір елді мекенде аптасына бір рет алты сағаттан кем емес уақытта құжаттар қабылдауды жүзеге асырады.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күтуге және қажетті құжаттарды дайындауға жағдайлар жасалады (күтуге арналған зал, құжаттарды толтыру орындары қажетті құжаттар тізбесі және оларды толтыру үлгілері бар стенділермен жарақталады).</w:t>
      </w:r>
    </w:p>
    <w:bookmarkEnd w:id="3"/>
    <w:bookmarkStart w:name="z16" w:id="4"/>
    <w:p>
      <w:pPr>
        <w:spacing w:after="0"/>
        <w:ind w:left="0"/>
        <w:jc w:val="left"/>
      </w:pPr>
      <w:r>
        <w:rPr>
          <w:rFonts w:ascii="Times New Roman"/>
          <w:b/>
          <w:i w:val="false"/>
          <w:color w:val="000000"/>
        </w:rPr>
        <w:t xml:space="preserve"> 
2. Мемлекеттік қызмет көрсету тәртібі</w:t>
      </w:r>
    </w:p>
    <w:bookmarkEnd w:id="4"/>
    <w:bookmarkStart w:name="z17" w:id="5"/>
    <w:p>
      <w:pPr>
        <w:spacing w:after="0"/>
        <w:ind w:left="0"/>
        <w:jc w:val="both"/>
      </w:pPr>
      <w:r>
        <w:rPr>
          <w:rFonts w:ascii="Times New Roman"/>
          <w:b w:val="false"/>
          <w:i w:val="false"/>
          <w:color w:val="000000"/>
          <w:sz w:val="28"/>
        </w:rPr>
        <w:t xml:space="preserve">
      11. Мемлекеттік қызметті алу үшін мемлекеттік қызметті алушы немесе оның өкілі (нотариалды куәландырылған сенімхат бойынша) мынадай құжаттарды ұсынады: </w:t>
      </w:r>
      <w:r>
        <w:br/>
      </w:r>
      <w:r>
        <w:rPr>
          <w:rFonts w:ascii="Times New Roman"/>
          <w:b w:val="false"/>
          <w:i w:val="false"/>
          <w:color w:val="000000"/>
          <w:sz w:val="28"/>
        </w:rPr>
        <w:t>
      1) ЖАО-ға өтініш жасаған кезде мемлекеттік қызметті алушы жеке куәлігінің түпнұсқасын және оның көшірмелерін (салыстырып тексергеннен кейін жеке куәліктің түпнұсқасы қайтарылады) ұсына отырып, ауызша нысанда жүгінеді;</w:t>
      </w:r>
      <w:r>
        <w:br/>
      </w:r>
      <w:r>
        <w:rPr>
          <w:rFonts w:ascii="Times New Roman"/>
          <w:b w:val="false"/>
          <w:i w:val="false"/>
          <w:color w:val="000000"/>
          <w:sz w:val="28"/>
        </w:rPr>
        <w:t>
      2) орталықтарға өтініш жасаған кезде мемлекеттік қызметті алушы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және жеке куәлігінің түпнұсқасын береді. </w:t>
      </w:r>
      <w:r>
        <w:br/>
      </w:r>
      <w:r>
        <w:rPr>
          <w:rFonts w:ascii="Times New Roman"/>
          <w:b w:val="false"/>
          <w:i w:val="false"/>
          <w:color w:val="000000"/>
          <w:sz w:val="28"/>
        </w:rPr>
        <w:t xml:space="preserve">
      Мемлекеттік ақпараттық жүйелерде қамтылған мемлекеттік қызметті алушының жеке басын куәландыратын құжат туралы мәліметті орталық қызметкері уәкілетті тұлғаның электрондық цифрлық қолтаңбамен куәландырылған электрондық құжаттар нысанында Орталықтың ақпараттық жүйесі арқылы тиісті мемлекеттік ақпараттық жүйелерден алады. </w:t>
      </w:r>
      <w:r>
        <w:br/>
      </w:r>
      <w:r>
        <w:rPr>
          <w:rFonts w:ascii="Times New Roman"/>
          <w:b w:val="false"/>
          <w:i w:val="false"/>
          <w:color w:val="000000"/>
          <w:sz w:val="28"/>
        </w:rPr>
        <w:t xml:space="preserve">
      Осы тармақтың 2) тармақшасында көрсетілген құжаттарды қабылдаған кезде Орталықтың және уәкілетті органның қызметкері мемлекеттік қызметті алушының жеке басын куәландыратын құжаттардың түпнұсқасының түпнұсқалығын, сенімхаттарды мемлекеттік органдардың тиісті мемлекеттік ақпараттық жүйелерінен алынған мәліметтермен салыстырып тексереді, осыдан кейін түпнұсқаларын алушыға қайтарады. </w:t>
      </w:r>
      <w:r>
        <w:br/>
      </w:r>
      <w:r>
        <w:rPr>
          <w:rFonts w:ascii="Times New Roman"/>
          <w:b w:val="false"/>
          <w:i w:val="false"/>
          <w:color w:val="000000"/>
          <w:sz w:val="28"/>
        </w:rPr>
        <w:t>
</w:t>
      </w:r>
      <w:r>
        <w:rPr>
          <w:rFonts w:ascii="Times New Roman"/>
          <w:b w:val="false"/>
          <w:i w:val="false"/>
          <w:color w:val="000000"/>
          <w:sz w:val="28"/>
        </w:rPr>
        <w:t>
      12. Орталықта бекітілген нысандағы өтініш бланкілері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бойынша күту залында арнайы тағандарда, сондай-ақ, Орталық РМК интернет-ресурстарында орналастырылады: www.con.gov.kz. </w:t>
      </w:r>
      <w:r>
        <w:br/>
      </w:r>
      <w:r>
        <w:rPr>
          <w:rFonts w:ascii="Times New Roman"/>
          <w:b w:val="false"/>
          <w:i w:val="false"/>
          <w:color w:val="000000"/>
          <w:sz w:val="28"/>
        </w:rPr>
        <w:t>
</w:t>
      </w:r>
      <w:r>
        <w:rPr>
          <w:rFonts w:ascii="Times New Roman"/>
          <w:b w:val="false"/>
          <w:i w:val="false"/>
          <w:color w:val="000000"/>
          <w:sz w:val="28"/>
        </w:rPr>
        <w:t>
      13. Мемлекеттік қызметті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 бойынша ЖАО мен Орталықтың қызметкерлеріне тапсырады.</w:t>
      </w:r>
      <w:r>
        <w:br/>
      </w:r>
      <w:r>
        <w:rPr>
          <w:rFonts w:ascii="Times New Roman"/>
          <w:b w:val="false"/>
          <w:i w:val="false"/>
          <w:color w:val="000000"/>
          <w:sz w:val="28"/>
        </w:rPr>
        <w:t xml:space="preserve">
      Орталықта құжаттарды қабылдау «кедергісіз» қызмет көрсету арқылы операциялық залда жүзеге асырылады. </w:t>
      </w:r>
      <w:r>
        <w:br/>
      </w:r>
      <w:r>
        <w:rPr>
          <w:rFonts w:ascii="Times New Roman"/>
          <w:b w:val="false"/>
          <w:i w:val="false"/>
          <w:color w:val="000000"/>
          <w:sz w:val="28"/>
        </w:rPr>
        <w:t>
</w:t>
      </w:r>
      <w:r>
        <w:rPr>
          <w:rFonts w:ascii="Times New Roman"/>
          <w:b w:val="false"/>
          <w:i w:val="false"/>
          <w:color w:val="000000"/>
          <w:sz w:val="28"/>
        </w:rPr>
        <w:t xml:space="preserve">
      14. Мемлекеттік қызметті алу үшін барлық қажетті құжаттарды тапсырған кезде мемлекеттік қызметті алушыға тиісті құжаттарды қабылдағаны туралы қолхат беріледі, онда: </w:t>
      </w:r>
      <w:r>
        <w:br/>
      </w:r>
      <w:r>
        <w:rPr>
          <w:rFonts w:ascii="Times New Roman"/>
          <w:b w:val="false"/>
          <w:i w:val="false"/>
          <w:color w:val="000000"/>
          <w:sz w:val="28"/>
        </w:rPr>
        <w:t xml:space="preserve">
      1) сұранымды қабылдау нөмірі және күні; </w:t>
      </w:r>
      <w:r>
        <w:br/>
      </w:r>
      <w:r>
        <w:rPr>
          <w:rFonts w:ascii="Times New Roman"/>
          <w:b w:val="false"/>
          <w:i w:val="false"/>
          <w:color w:val="000000"/>
          <w:sz w:val="28"/>
        </w:rPr>
        <w:t xml:space="preserve">
      2) сұратылған мемлекеттік қызметтің түрі; </w:t>
      </w:r>
      <w:r>
        <w:br/>
      </w:r>
      <w:r>
        <w:rPr>
          <w:rFonts w:ascii="Times New Roman"/>
          <w:b w:val="false"/>
          <w:i w:val="false"/>
          <w:color w:val="000000"/>
          <w:sz w:val="28"/>
        </w:rPr>
        <w:t xml:space="preserve">
      3) қоса берілген құжаттардың саны және атауы; </w:t>
      </w:r>
      <w:r>
        <w:br/>
      </w:r>
      <w:r>
        <w:rPr>
          <w:rFonts w:ascii="Times New Roman"/>
          <w:b w:val="false"/>
          <w:i w:val="false"/>
          <w:color w:val="000000"/>
          <w:sz w:val="28"/>
        </w:rPr>
        <w:t>
      4) мемлекеттік қызметтің нәтижелерін беру күні (уақыты) және орны;</w:t>
      </w:r>
      <w:r>
        <w:br/>
      </w:r>
      <w:r>
        <w:rPr>
          <w:rFonts w:ascii="Times New Roman"/>
          <w:b w:val="false"/>
          <w:i w:val="false"/>
          <w:color w:val="000000"/>
          <w:sz w:val="28"/>
        </w:rPr>
        <w:t>
      5) құжаттарды ресімдеуге өтінішті қабылдаған қызметкердің тегі, аты, әкесінің аты (болған жағдайда);</w:t>
      </w:r>
      <w:r>
        <w:br/>
      </w:r>
      <w:r>
        <w:rPr>
          <w:rFonts w:ascii="Times New Roman"/>
          <w:b w:val="false"/>
          <w:i w:val="false"/>
          <w:color w:val="000000"/>
          <w:sz w:val="28"/>
        </w:rPr>
        <w:t xml:space="preserve">
      6) өтініш берушінің тегі, аты, әкесінің аты (болған жағдайда), уәкілетті өкілдің тегі, аты, әкесінің аты және олардың байланыс телефондары көрсетіледі. </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мемлекеттік қызметті алушыға немесе оның өкіліне (нотариалды куәландырылған сенімхат бойынша) жеке өзі келген кезде беріледі.</w:t>
      </w:r>
      <w:r>
        <w:br/>
      </w:r>
      <w:r>
        <w:rPr>
          <w:rFonts w:ascii="Times New Roman"/>
          <w:b w:val="false"/>
          <w:i w:val="false"/>
          <w:color w:val="000000"/>
          <w:sz w:val="28"/>
        </w:rPr>
        <w:t xml:space="preserve">
      Орталықта мемлекеттік қызметтің нәтижелерін беруді «терезелер» арқылы Орталық қызметкері жүзеге асырады. </w:t>
      </w:r>
      <w:r>
        <w:br/>
      </w:r>
      <w:r>
        <w:rPr>
          <w:rFonts w:ascii="Times New Roman"/>
          <w:b w:val="false"/>
          <w:i w:val="false"/>
          <w:color w:val="000000"/>
          <w:sz w:val="28"/>
        </w:rPr>
        <w:t xml:space="preserve">
      Егер мемлекеттік қызметті алушы қызмет нәтижесі үшін белгіленген мерзімде келмеген жағдайда, Орталық олардың бір ай ішінде сақталуын қамтамасыз етеді, одан кейін оларды ЖАО тапсырады. </w:t>
      </w:r>
      <w:r>
        <w:br/>
      </w:r>
      <w:r>
        <w:rPr>
          <w:rFonts w:ascii="Times New Roman"/>
          <w:b w:val="false"/>
          <w:i w:val="false"/>
          <w:color w:val="000000"/>
          <w:sz w:val="28"/>
        </w:rPr>
        <w:t>
</w:t>
      </w:r>
      <w:r>
        <w:rPr>
          <w:rFonts w:ascii="Times New Roman"/>
          <w:b w:val="false"/>
          <w:i w:val="false"/>
          <w:color w:val="000000"/>
          <w:sz w:val="28"/>
        </w:rPr>
        <w:t xml:space="preserve">
      16. Мемлекеттік қызметті алушыға мемлекеттік қызметті көрсетуге мынадай жағдайларда: </w:t>
      </w:r>
      <w:r>
        <w:br/>
      </w:r>
      <w:r>
        <w:rPr>
          <w:rFonts w:ascii="Times New Roman"/>
          <w:b w:val="false"/>
          <w:i w:val="false"/>
          <w:color w:val="000000"/>
          <w:sz w:val="28"/>
        </w:rPr>
        <w:t>
      1)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толық емес пакетін ұсынғанда;</w:t>
      </w:r>
      <w:r>
        <w:br/>
      </w:r>
      <w:r>
        <w:rPr>
          <w:rFonts w:ascii="Times New Roman"/>
          <w:b w:val="false"/>
          <w:i w:val="false"/>
          <w:color w:val="000000"/>
          <w:sz w:val="28"/>
        </w:rPr>
        <w:t>
      2) ЖАО-ның шаруашылық кітабында жеке қосалқы шаруашылықтың болуы туралы деректер жоқ болғанда;</w:t>
      </w:r>
      <w:r>
        <w:br/>
      </w:r>
      <w:r>
        <w:rPr>
          <w:rFonts w:ascii="Times New Roman"/>
          <w:b w:val="false"/>
          <w:i w:val="false"/>
          <w:color w:val="000000"/>
          <w:sz w:val="28"/>
        </w:rPr>
        <w:t>
      3) «Ақпараттандыру туралы» Қазақстан Республикасының 2007 жылғы 11 қаңтардағы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негіздемелер бойынша бас тартылады. </w:t>
      </w:r>
      <w:r>
        <w:br/>
      </w:r>
      <w:r>
        <w:rPr>
          <w:rFonts w:ascii="Times New Roman"/>
          <w:b w:val="false"/>
          <w:i w:val="false"/>
          <w:color w:val="000000"/>
          <w:sz w:val="28"/>
        </w:rPr>
        <w:t>
</w:t>
      </w:r>
      <w:r>
        <w:rPr>
          <w:rFonts w:ascii="Times New Roman"/>
          <w:b w:val="false"/>
          <w:i w:val="false"/>
          <w:color w:val="000000"/>
          <w:sz w:val="28"/>
        </w:rPr>
        <w:t>
      17. Мемлекеттік қызмет алу үшін мемлекеттік қызметті алушыдан өтініш қабылдау күнінен және мемлекеттік қызмет нәтижесін беру күніне дейінгі мемлекеттік қызмет көрсету сатылары:</w:t>
      </w:r>
      <w:r>
        <w:br/>
      </w:r>
      <w:r>
        <w:rPr>
          <w:rFonts w:ascii="Times New Roman"/>
          <w:b w:val="false"/>
          <w:i w:val="false"/>
          <w:color w:val="000000"/>
          <w:sz w:val="28"/>
        </w:rPr>
        <w:t>
      1) ЖАО-ға жүгінген кезде:</w:t>
      </w:r>
      <w:r>
        <w:br/>
      </w:r>
      <w:r>
        <w:rPr>
          <w:rFonts w:ascii="Times New Roman"/>
          <w:b w:val="false"/>
          <w:i w:val="false"/>
          <w:color w:val="000000"/>
          <w:sz w:val="28"/>
        </w:rPr>
        <w:t xml:space="preserve">
      ЖАО жауапты маманы ауызша өтінішті қабылдайды және тіркейді, алушының жеке басын куәландыратын құжаттардың түпнұсқасын көшірмемен салыстырып тексереді, осыдан кейін түпнұсқаларын мемлекеттік қызметті алушыға қайтарады; </w:t>
      </w:r>
      <w:r>
        <w:br/>
      </w:r>
      <w:r>
        <w:rPr>
          <w:rFonts w:ascii="Times New Roman"/>
          <w:b w:val="false"/>
          <w:i w:val="false"/>
          <w:color w:val="000000"/>
          <w:sz w:val="28"/>
        </w:rPr>
        <w:t>
      ЖАО жауапты маманы ЖАО қосалқы шаруашылық кітапшасында мемлекеттік қызметті алушының деректерін тексереді, анықтама толтырады немесе мемлекеттік қызмет көрсетуден бас тарту туралы дәлелді жауап даярлайды және ЖАО басшысына қарау үшін ұсынады;</w:t>
      </w:r>
      <w:r>
        <w:br/>
      </w:r>
      <w:r>
        <w:rPr>
          <w:rFonts w:ascii="Times New Roman"/>
          <w:b w:val="false"/>
          <w:i w:val="false"/>
          <w:color w:val="000000"/>
          <w:sz w:val="28"/>
        </w:rPr>
        <w:t>
      ЖАО басшысы ұсынылған құжаттарды қарайды, анықтамаға немесе бас тарту туралы дәлелді жауапқа қол қояды;</w:t>
      </w:r>
      <w:r>
        <w:br/>
      </w:r>
      <w:r>
        <w:rPr>
          <w:rFonts w:ascii="Times New Roman"/>
          <w:b w:val="false"/>
          <w:i w:val="false"/>
          <w:color w:val="000000"/>
          <w:sz w:val="28"/>
        </w:rPr>
        <w:t>
      ЖАО жауапты маманы жеке анықтаманы немесе мемлекеттік қызмет көрсетуден бас тарту туралы дәлелді жауапты тіркейді және мемлекеттік қызметті алушыға береді.</w:t>
      </w:r>
      <w:r>
        <w:br/>
      </w:r>
      <w:r>
        <w:rPr>
          <w:rFonts w:ascii="Times New Roman"/>
          <w:b w:val="false"/>
          <w:i w:val="false"/>
          <w:color w:val="000000"/>
          <w:sz w:val="28"/>
        </w:rPr>
        <w:t>
      2) ХҚКО-ға жүгінген кезде:</w:t>
      </w:r>
      <w:r>
        <w:br/>
      </w:r>
      <w:r>
        <w:rPr>
          <w:rFonts w:ascii="Times New Roman"/>
          <w:b w:val="false"/>
          <w:i w:val="false"/>
          <w:color w:val="000000"/>
          <w:sz w:val="28"/>
        </w:rPr>
        <w:t>
      мемлекеттік қызметті алушы анықтама алу үшін Орталыққа өтініш береді;</w:t>
      </w:r>
      <w:r>
        <w:br/>
      </w:r>
      <w:r>
        <w:rPr>
          <w:rFonts w:ascii="Times New Roman"/>
          <w:b w:val="false"/>
          <w:i w:val="false"/>
          <w:color w:val="000000"/>
          <w:sz w:val="28"/>
        </w:rPr>
        <w:t>
      Орталық инспекторы өтінішті тіркейді, мемлекеттік қызметті алушыға мемлекеттік қызметті алу үшін сәйкес құжаттарды қабылдағаны туралы қызмет алушыға қолхат береді;</w:t>
      </w:r>
      <w:r>
        <w:br/>
      </w:r>
      <w:r>
        <w:rPr>
          <w:rFonts w:ascii="Times New Roman"/>
          <w:b w:val="false"/>
          <w:i w:val="false"/>
          <w:color w:val="000000"/>
          <w:sz w:val="28"/>
        </w:rPr>
        <w:t>
      Орталық инспекторы құжаттарды Орталықтың жинақтау бөлімінің инспекторына тапсырады.</w:t>
      </w:r>
      <w:r>
        <w:br/>
      </w:r>
      <w:r>
        <w:rPr>
          <w:rFonts w:ascii="Times New Roman"/>
          <w:b w:val="false"/>
          <w:i w:val="false"/>
          <w:color w:val="000000"/>
          <w:sz w:val="28"/>
        </w:rPr>
        <w:t>
      Орталықтың жинақтау бөлімінің инспекторы құжаттарды жинауды жүзеге асырады, тізім құрастырады, орындау үшін құжаттарды ЖАО жолдайды;</w:t>
      </w:r>
      <w:r>
        <w:br/>
      </w:r>
      <w:r>
        <w:rPr>
          <w:rFonts w:ascii="Times New Roman"/>
          <w:b w:val="false"/>
          <w:i w:val="false"/>
          <w:color w:val="000000"/>
          <w:sz w:val="28"/>
        </w:rPr>
        <w:t>
      ЖАО жауапты маманы қосалқы шаруашылық кітапшасында деректерді тексереді, анықтама толтырады немесе мемлекеттік қызмет көрсетуден бас тарту туралы дәлелді жауап дайындайды және қарау үшін ЖАО басшысына ұсынады;</w:t>
      </w:r>
      <w:r>
        <w:br/>
      </w:r>
      <w:r>
        <w:rPr>
          <w:rFonts w:ascii="Times New Roman"/>
          <w:b w:val="false"/>
          <w:i w:val="false"/>
          <w:color w:val="000000"/>
          <w:sz w:val="28"/>
        </w:rPr>
        <w:t>
      ЖАО басшысы ұсынылған құжаттарды қарайды, анықтамаға немесе бас тарту туралы дәлелді жауапқа қол қояды;</w:t>
      </w:r>
      <w:r>
        <w:br/>
      </w:r>
      <w:r>
        <w:rPr>
          <w:rFonts w:ascii="Times New Roman"/>
          <w:b w:val="false"/>
          <w:i w:val="false"/>
          <w:color w:val="000000"/>
          <w:sz w:val="28"/>
        </w:rPr>
        <w:t>
      ЖАО жауапты маманы анықтаманы немесе ЖАО қызмет көрсетуден бас тарту туралы дәлелді жауапты тіркейді және оларды Орталыққа жібереді;</w:t>
      </w:r>
      <w:r>
        <w:br/>
      </w:r>
      <w:r>
        <w:rPr>
          <w:rFonts w:ascii="Times New Roman"/>
          <w:b w:val="false"/>
          <w:i w:val="false"/>
          <w:color w:val="000000"/>
          <w:sz w:val="28"/>
        </w:rPr>
        <w:t>
      Орталық инспекторы анықтама немесе мемлекеттік қызмет көрсетуден бас тарту туралы дәлелді жауапты мемлекеттік қызметті алушыға береді.</w:t>
      </w:r>
    </w:p>
    <w:bookmarkEnd w:id="5"/>
    <w:bookmarkStart w:name="z24" w:id="6"/>
    <w:p>
      <w:pPr>
        <w:spacing w:after="0"/>
        <w:ind w:left="0"/>
        <w:jc w:val="left"/>
      </w:pPr>
      <w:r>
        <w:rPr>
          <w:rFonts w:ascii="Times New Roman"/>
          <w:b/>
          <w:i w:val="false"/>
          <w:color w:val="000000"/>
        </w:rPr>
        <w:t xml:space="preserve"> 
3. Мемлекеттiк қызмет көрсету процесiндегi iс-әрекеттер (өзара әрекеттестiк) тәртiбi</w:t>
      </w:r>
    </w:p>
    <w:bookmarkEnd w:id="6"/>
    <w:bookmarkStart w:name="z27" w:id="7"/>
    <w:p>
      <w:pPr>
        <w:spacing w:after="0"/>
        <w:ind w:left="0"/>
        <w:jc w:val="both"/>
      </w:pPr>
      <w:r>
        <w:rPr>
          <w:rFonts w:ascii="Times New Roman"/>
          <w:b w:val="false"/>
          <w:i w:val="false"/>
          <w:color w:val="000000"/>
          <w:sz w:val="28"/>
        </w:rPr>
        <w:t>
      18. Мемлекеттiк қызмет көрсету процесіне келесi құрылымдық-функционалдық бiрлiктер (одан әрi - ҚФБ) қатысады:</w:t>
      </w:r>
      <w:r>
        <w:br/>
      </w:r>
      <w:r>
        <w:rPr>
          <w:rFonts w:ascii="Times New Roman"/>
          <w:b w:val="false"/>
          <w:i w:val="false"/>
          <w:color w:val="000000"/>
          <w:sz w:val="28"/>
        </w:rPr>
        <w:t>
      1) мемлекеттік қызметті алушының уәкілетті органға тікелей өтiнiш жасаған кезінде:</w:t>
      </w:r>
      <w:r>
        <w:br/>
      </w:r>
      <w:r>
        <w:rPr>
          <w:rFonts w:ascii="Times New Roman"/>
          <w:b w:val="false"/>
          <w:i w:val="false"/>
          <w:color w:val="000000"/>
          <w:sz w:val="28"/>
        </w:rPr>
        <w:t>
      ЖАО-ның жауапты маманы;</w:t>
      </w:r>
      <w:r>
        <w:br/>
      </w:r>
      <w:r>
        <w:rPr>
          <w:rFonts w:ascii="Times New Roman"/>
          <w:b w:val="false"/>
          <w:i w:val="false"/>
          <w:color w:val="000000"/>
          <w:sz w:val="28"/>
        </w:rPr>
        <w:t>
      ЖАО басшысы;</w:t>
      </w:r>
      <w:r>
        <w:br/>
      </w:r>
      <w:r>
        <w:rPr>
          <w:rFonts w:ascii="Times New Roman"/>
          <w:b w:val="false"/>
          <w:i w:val="false"/>
          <w:color w:val="000000"/>
          <w:sz w:val="28"/>
        </w:rPr>
        <w:t>
      2) мемлекеттік қызметті алушының Орталыққа өтiнiш жасаған кезінде:</w:t>
      </w:r>
      <w:r>
        <w:br/>
      </w:r>
      <w:r>
        <w:rPr>
          <w:rFonts w:ascii="Times New Roman"/>
          <w:b w:val="false"/>
          <w:i w:val="false"/>
          <w:color w:val="000000"/>
          <w:sz w:val="28"/>
        </w:rPr>
        <w:t>
      Орталық инспекторы;</w:t>
      </w:r>
      <w:r>
        <w:br/>
      </w:r>
      <w:r>
        <w:rPr>
          <w:rFonts w:ascii="Times New Roman"/>
          <w:b w:val="false"/>
          <w:i w:val="false"/>
          <w:color w:val="000000"/>
          <w:sz w:val="28"/>
        </w:rPr>
        <w:t>
      Орталықтың жинақтау бөлімінің инспекторы;</w:t>
      </w:r>
      <w:r>
        <w:br/>
      </w:r>
      <w:r>
        <w:rPr>
          <w:rFonts w:ascii="Times New Roman"/>
          <w:b w:val="false"/>
          <w:i w:val="false"/>
          <w:color w:val="000000"/>
          <w:sz w:val="28"/>
        </w:rPr>
        <w:t>
      ЖАО-ның жауапты маманы;</w:t>
      </w:r>
      <w:r>
        <w:br/>
      </w:r>
      <w:r>
        <w:rPr>
          <w:rFonts w:ascii="Times New Roman"/>
          <w:b w:val="false"/>
          <w:i w:val="false"/>
          <w:color w:val="000000"/>
          <w:sz w:val="28"/>
        </w:rPr>
        <w:t>
      ЖАО-ның басшысы.</w:t>
      </w:r>
      <w:r>
        <w:br/>
      </w:r>
      <w:r>
        <w:rPr>
          <w:rFonts w:ascii="Times New Roman"/>
          <w:b w:val="false"/>
          <w:i w:val="false"/>
          <w:color w:val="000000"/>
          <w:sz w:val="28"/>
        </w:rPr>
        <w:t>
</w:t>
      </w:r>
      <w:r>
        <w:rPr>
          <w:rFonts w:ascii="Times New Roman"/>
          <w:b w:val="false"/>
          <w:i w:val="false"/>
          <w:color w:val="000000"/>
          <w:sz w:val="28"/>
        </w:rPr>
        <w:t>
      19.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w:t>
      </w:r>
      <w:r>
        <w:br/>
      </w:r>
      <w:r>
        <w:rPr>
          <w:rFonts w:ascii="Times New Roman"/>
          <w:b w:val="false"/>
          <w:i w:val="false"/>
          <w:color w:val="000000"/>
          <w:sz w:val="28"/>
        </w:rPr>
        <w:t>
</w:t>
      </w:r>
      <w:r>
        <w:rPr>
          <w:rFonts w:ascii="Times New Roman"/>
          <w:b w:val="false"/>
          <w:i w:val="false"/>
          <w:color w:val="000000"/>
          <w:sz w:val="28"/>
        </w:rPr>
        <w:t>
      20. ҚФБ мен мемлекеттік қызмет көрсету процесіндегі әкімшілік әрекеттердің логикалық бір ізділігі арасындағы өзара байланысты көрсететін сызба мемлекеттік қызмет көрсету процесінде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p>
    <w:bookmarkEnd w:id="7"/>
    <w:bookmarkStart w:name="z30" w:id="8"/>
    <w:p>
      <w:pPr>
        <w:spacing w:after="0"/>
        <w:ind w:left="0"/>
        <w:jc w:val="left"/>
      </w:pPr>
      <w:r>
        <w:rPr>
          <w:rFonts w:ascii="Times New Roman"/>
          <w:b/>
          <w:i w:val="false"/>
          <w:color w:val="000000"/>
        </w:rPr>
        <w:t xml:space="preserve"> 
4. Мемлекеттік қызмет көрсететін лауазымды тұлғалардың жауапкершiлiгi</w:t>
      </w:r>
    </w:p>
    <w:bookmarkEnd w:id="8"/>
    <w:bookmarkStart w:name="z31" w:id="9"/>
    <w:p>
      <w:pPr>
        <w:spacing w:after="0"/>
        <w:ind w:left="0"/>
        <w:jc w:val="both"/>
      </w:pPr>
      <w:r>
        <w:rPr>
          <w:rFonts w:ascii="Times New Roman"/>
          <w:b w:val="false"/>
          <w:i w:val="false"/>
          <w:color w:val="000000"/>
          <w:sz w:val="28"/>
        </w:rPr>
        <w:t>      21. Мемлекеттік қызметтер көрсетуге жауапты тұлғалар мемлекеттік қызмет көрсету процесіне қатысатын ЖАО-ның және Орталықтың басшылары, лауазымды тұлғалары (әрі қарай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 белгіленген мерзімде мемлекеттік қызмет көрсетудің жүзеге асырылуына жауапты болады.</w:t>
      </w:r>
    </w:p>
    <w:bookmarkEnd w:id="9"/>
    <w:bookmarkStart w:name="z32" w:id="10"/>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1-қосымша</w:t>
      </w:r>
    </w:p>
    <w:bookmarkEnd w:id="10"/>
    <w:p>
      <w:pPr>
        <w:spacing w:after="0"/>
        <w:ind w:left="0"/>
        <w:jc w:val="left"/>
      </w:pPr>
      <w:r>
        <w:rPr>
          <w:rFonts w:ascii="Times New Roman"/>
          <w:b/>
          <w:i w:val="false"/>
          <w:color w:val="000000"/>
        </w:rPr>
        <w:t xml:space="preserve"> «Жеке қосалқы шаруашылықтың болуы туралы анықтама беру» мемлекеттiк қызмет көрсететiн мемлекеттiк мекемелердiң тiзiмi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3778"/>
        <w:gridCol w:w="3939"/>
        <w:gridCol w:w="5294"/>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Абай селолық округі әкімінің аппараты» ММ</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Қарағаш с.</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(71536) 76-7-85, </w:t>
            </w:r>
          </w:p>
          <w:p>
            <w:pPr>
              <w:spacing w:after="20"/>
              <w:ind w:left="20"/>
              <w:jc w:val="both"/>
            </w:pPr>
            <w:r>
              <w:rPr>
                <w:rFonts w:ascii="Times New Roman"/>
                <w:b w:val="false"/>
                <w:i w:val="false"/>
                <w:color w:val="000000"/>
                <w:sz w:val="20"/>
              </w:rPr>
              <w:t>факс: 76-7-85</w:t>
            </w:r>
          </w:p>
          <w:p>
            <w:pPr>
              <w:spacing w:after="20"/>
              <w:ind w:left="20"/>
              <w:jc w:val="both"/>
            </w:pPr>
            <w:r>
              <w:rPr>
                <w:rFonts w:ascii="Times New Roman"/>
                <w:b w:val="false"/>
                <w:i w:val="false"/>
                <w:color w:val="000000"/>
                <w:sz w:val="20"/>
              </w:rPr>
              <w:t>E-mail: abaiakimat@mail.ru</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«Алабота селолық округі әкімінің аппараты» ММ</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Аққұдық с.</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(71536) 75-1-97, </w:t>
            </w:r>
          </w:p>
          <w:p>
            <w:pPr>
              <w:spacing w:after="20"/>
              <w:ind w:left="20"/>
              <w:jc w:val="both"/>
            </w:pPr>
            <w:r>
              <w:rPr>
                <w:rFonts w:ascii="Times New Roman"/>
                <w:b w:val="false"/>
                <w:i w:val="false"/>
                <w:color w:val="000000"/>
                <w:sz w:val="20"/>
              </w:rPr>
              <w:t>факс: 75-1-97</w:t>
            </w:r>
          </w:p>
          <w:p>
            <w:pPr>
              <w:spacing w:after="20"/>
              <w:ind w:left="20"/>
              <w:jc w:val="both"/>
            </w:pPr>
            <w:r>
              <w:rPr>
                <w:rFonts w:ascii="Times New Roman"/>
                <w:b w:val="false"/>
                <w:i w:val="false"/>
                <w:color w:val="000000"/>
                <w:sz w:val="20"/>
              </w:rPr>
              <w:t xml:space="preserve">E-mail: alabota@mail.ru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«Амандық селолық округі әкімінің аппараты» ММ</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Амандық с.</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43-6-89, факс: 43-6-89</w:t>
            </w:r>
          </w:p>
          <w:p>
            <w:pPr>
              <w:spacing w:after="20"/>
              <w:ind w:left="20"/>
              <w:jc w:val="both"/>
            </w:pPr>
            <w:r>
              <w:rPr>
                <w:rFonts w:ascii="Times New Roman"/>
                <w:b w:val="false"/>
                <w:i w:val="false"/>
                <w:color w:val="000000"/>
                <w:sz w:val="20"/>
              </w:rPr>
              <w:t xml:space="preserve">E-mail: amandik-so@yandex.kz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«Большеизюм селолық округі әкімінің аппараты» ММ</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Большой Изюм с.</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(71536) 32-5-25, </w:t>
            </w:r>
          </w:p>
          <w:p>
            <w:pPr>
              <w:spacing w:after="20"/>
              <w:ind w:left="20"/>
              <w:jc w:val="both"/>
            </w:pPr>
            <w:r>
              <w:rPr>
                <w:rFonts w:ascii="Times New Roman"/>
                <w:b w:val="false"/>
                <w:i w:val="false"/>
                <w:color w:val="000000"/>
                <w:sz w:val="20"/>
              </w:rPr>
              <w:t>факс: 32-5-25</w:t>
            </w:r>
          </w:p>
          <w:p>
            <w:pPr>
              <w:spacing w:after="20"/>
              <w:ind w:left="20"/>
              <w:jc w:val="both"/>
            </w:pPr>
            <w:r>
              <w:rPr>
                <w:rFonts w:ascii="Times New Roman"/>
                <w:b w:val="false"/>
                <w:i w:val="false"/>
                <w:color w:val="000000"/>
                <w:sz w:val="20"/>
              </w:rPr>
              <w:t>E-mail: b-izyum@mail.ru</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«Донецк селолық округі әкімінің аппараты» ММ</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Донецкое с.</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(71536) 74-2-35, </w:t>
            </w:r>
          </w:p>
          <w:p>
            <w:pPr>
              <w:spacing w:after="20"/>
              <w:ind w:left="20"/>
              <w:jc w:val="both"/>
            </w:pPr>
            <w:r>
              <w:rPr>
                <w:rFonts w:ascii="Times New Roman"/>
                <w:b w:val="false"/>
                <w:i w:val="false"/>
                <w:color w:val="000000"/>
                <w:sz w:val="20"/>
              </w:rPr>
              <w:t>факс: 74-2-35</w:t>
            </w:r>
          </w:p>
          <w:p>
            <w:pPr>
              <w:spacing w:after="20"/>
              <w:ind w:left="20"/>
              <w:jc w:val="both"/>
            </w:pPr>
            <w:r>
              <w:rPr>
                <w:rFonts w:ascii="Times New Roman"/>
                <w:b w:val="false"/>
                <w:i w:val="false"/>
                <w:color w:val="000000"/>
                <w:sz w:val="20"/>
              </w:rPr>
              <w:t>E-mail: doneckiyso@mail.ru</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«Драгомиров селолық округі әкімінің аппараты» ММ</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Драгомировка с.</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(71536) 55-3-33, </w:t>
            </w:r>
          </w:p>
          <w:p>
            <w:pPr>
              <w:spacing w:after="20"/>
              <w:ind w:left="20"/>
              <w:jc w:val="both"/>
            </w:pPr>
            <w:r>
              <w:rPr>
                <w:rFonts w:ascii="Times New Roman"/>
                <w:b w:val="false"/>
                <w:i w:val="false"/>
                <w:color w:val="000000"/>
                <w:sz w:val="20"/>
              </w:rPr>
              <w:t>факс: 55-3-33</w:t>
            </w:r>
          </w:p>
          <w:p>
            <w:pPr>
              <w:spacing w:after="20"/>
              <w:ind w:left="20"/>
              <w:jc w:val="both"/>
            </w:pPr>
            <w:r>
              <w:rPr>
                <w:rFonts w:ascii="Times New Roman"/>
                <w:b w:val="false"/>
                <w:i w:val="false"/>
                <w:color w:val="000000"/>
                <w:sz w:val="20"/>
              </w:rPr>
              <w:t>E-mail: dragomakim@mail.ru</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«Зеленогай селолық округі әкімінің аппараты» ММ</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Зеленый Гай с.</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(71536) 77-3-73, </w:t>
            </w:r>
          </w:p>
          <w:p>
            <w:pPr>
              <w:spacing w:after="20"/>
              <w:ind w:left="20"/>
              <w:jc w:val="both"/>
            </w:pPr>
            <w:r>
              <w:rPr>
                <w:rFonts w:ascii="Times New Roman"/>
                <w:b w:val="false"/>
                <w:i w:val="false"/>
                <w:color w:val="000000"/>
                <w:sz w:val="20"/>
              </w:rPr>
              <w:t xml:space="preserve">факс: 77-3-73, </w:t>
            </w:r>
          </w:p>
          <w:p>
            <w:pPr>
              <w:spacing w:after="20"/>
              <w:ind w:left="20"/>
              <w:jc w:val="both"/>
            </w:pPr>
            <w:r>
              <w:rPr>
                <w:rFonts w:ascii="Times New Roman"/>
                <w:b w:val="false"/>
                <w:i w:val="false"/>
                <w:color w:val="000000"/>
                <w:sz w:val="20"/>
              </w:rPr>
              <w:t>E-mail: zelenyjgajakimat@rambler.ru</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«Келлер селолық округі әкімінің аппараты» ММ</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Келлеровка с.</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(71536) 51-2-03, </w:t>
            </w:r>
          </w:p>
          <w:p>
            <w:pPr>
              <w:spacing w:after="20"/>
              <w:ind w:left="20"/>
              <w:jc w:val="both"/>
            </w:pPr>
            <w:r>
              <w:rPr>
                <w:rFonts w:ascii="Times New Roman"/>
                <w:b w:val="false"/>
                <w:i w:val="false"/>
                <w:color w:val="000000"/>
                <w:sz w:val="20"/>
              </w:rPr>
              <w:t>факс: 51-2-03</w:t>
            </w:r>
          </w:p>
          <w:p>
            <w:pPr>
              <w:spacing w:after="20"/>
              <w:ind w:left="20"/>
              <w:jc w:val="both"/>
            </w:pPr>
            <w:r>
              <w:rPr>
                <w:rFonts w:ascii="Times New Roman"/>
                <w:b w:val="false"/>
                <w:i w:val="false"/>
                <w:color w:val="000000"/>
                <w:sz w:val="20"/>
              </w:rPr>
              <w:t>E-mail: kellerovka@mail.ru</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 селолық округі әкімінің аппараты» ММ</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Кирово с.</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(71536) 32-1-48, </w:t>
            </w:r>
          </w:p>
          <w:p>
            <w:pPr>
              <w:spacing w:after="20"/>
              <w:ind w:left="20"/>
              <w:jc w:val="both"/>
            </w:pPr>
            <w:r>
              <w:rPr>
                <w:rFonts w:ascii="Times New Roman"/>
                <w:b w:val="false"/>
                <w:i w:val="false"/>
                <w:color w:val="000000"/>
                <w:sz w:val="20"/>
              </w:rPr>
              <w:t>факс: 32-1-48</w:t>
            </w:r>
          </w:p>
          <w:p>
            <w:pPr>
              <w:spacing w:after="20"/>
              <w:ind w:left="20"/>
              <w:jc w:val="both"/>
            </w:pPr>
            <w:r>
              <w:rPr>
                <w:rFonts w:ascii="Times New Roman"/>
                <w:b w:val="false"/>
                <w:i w:val="false"/>
                <w:color w:val="000000"/>
                <w:sz w:val="20"/>
              </w:rPr>
              <w:t>E-mail: kirovo_akimat@mail.ru</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«Краснокамен селолық округі әкімінің аппараты» ММ</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ДонецкоеКраснокаменка с.</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(71536) 55-5-90, </w:t>
            </w:r>
          </w:p>
          <w:p>
            <w:pPr>
              <w:spacing w:after="20"/>
              <w:ind w:left="20"/>
              <w:jc w:val="both"/>
            </w:pPr>
            <w:r>
              <w:rPr>
                <w:rFonts w:ascii="Times New Roman"/>
                <w:b w:val="false"/>
                <w:i w:val="false"/>
                <w:color w:val="000000"/>
                <w:sz w:val="20"/>
              </w:rPr>
              <w:t>факс: 55-5-90</w:t>
            </w:r>
          </w:p>
          <w:p>
            <w:pPr>
              <w:spacing w:after="20"/>
              <w:ind w:left="20"/>
              <w:jc w:val="both"/>
            </w:pPr>
            <w:r>
              <w:rPr>
                <w:rFonts w:ascii="Times New Roman"/>
                <w:b w:val="false"/>
                <w:i w:val="false"/>
                <w:color w:val="000000"/>
                <w:sz w:val="20"/>
              </w:rPr>
              <w:t>E-mail: kkamenka@mail.ru</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«Краснокамен селолық округі әкімінің аппараты» ММ</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Красная Поляна с.</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54-2-17, факс: 54-2-17</w:t>
            </w:r>
          </w:p>
          <w:p>
            <w:pPr>
              <w:spacing w:after="20"/>
              <w:ind w:left="20"/>
              <w:jc w:val="both"/>
            </w:pPr>
            <w:r>
              <w:rPr>
                <w:rFonts w:ascii="Times New Roman"/>
                <w:b w:val="false"/>
                <w:i w:val="false"/>
                <w:color w:val="000000"/>
                <w:sz w:val="20"/>
              </w:rPr>
              <w:t>E-mail: krasnopolyana@mail.ru</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«Летовочный селолық округі әкімінің аппараты» ММ</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Летовочное с.</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52-3-10,</w:t>
            </w:r>
          </w:p>
          <w:p>
            <w:pPr>
              <w:spacing w:after="20"/>
              <w:ind w:left="20"/>
              <w:jc w:val="both"/>
            </w:pPr>
            <w:r>
              <w:rPr>
                <w:rFonts w:ascii="Times New Roman"/>
                <w:b w:val="false"/>
                <w:i w:val="false"/>
                <w:color w:val="000000"/>
                <w:sz w:val="20"/>
              </w:rPr>
              <w:t>факс: 52-3-10</w:t>
            </w:r>
          </w:p>
          <w:p>
            <w:pPr>
              <w:spacing w:after="20"/>
              <w:ind w:left="20"/>
              <w:jc w:val="both"/>
            </w:pPr>
            <w:r>
              <w:rPr>
                <w:rFonts w:ascii="Times New Roman"/>
                <w:b w:val="false"/>
                <w:i w:val="false"/>
                <w:color w:val="000000"/>
                <w:sz w:val="20"/>
              </w:rPr>
              <w:t>E-mail: letovochnoe@mail.ru</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«Миронов селолық округі әкімінің аппараты» ММ</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Мироновка с.</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37-5-90, факс: 37-5-90</w:t>
            </w:r>
          </w:p>
          <w:p>
            <w:pPr>
              <w:spacing w:after="20"/>
              <w:ind w:left="20"/>
              <w:jc w:val="both"/>
            </w:pPr>
            <w:r>
              <w:rPr>
                <w:rFonts w:ascii="Times New Roman"/>
                <w:b w:val="false"/>
                <w:i w:val="false"/>
                <w:color w:val="000000"/>
                <w:sz w:val="20"/>
              </w:rPr>
              <w:t>E-mail: mironovkaso@mail.ru</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«Рощинск селолық округі әкімінің аппараты» ММ</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Рощинское с.</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53-7-48,</w:t>
            </w:r>
          </w:p>
          <w:p>
            <w:pPr>
              <w:spacing w:after="20"/>
              <w:ind w:left="20"/>
              <w:jc w:val="both"/>
            </w:pPr>
            <w:r>
              <w:rPr>
                <w:rFonts w:ascii="Times New Roman"/>
                <w:b w:val="false"/>
                <w:i w:val="false"/>
                <w:color w:val="000000"/>
                <w:sz w:val="20"/>
              </w:rPr>
              <w:t>факс: 53-7-48</w:t>
            </w:r>
          </w:p>
          <w:p>
            <w:pPr>
              <w:spacing w:after="20"/>
              <w:ind w:left="20"/>
              <w:jc w:val="both"/>
            </w:pPr>
            <w:r>
              <w:rPr>
                <w:rFonts w:ascii="Times New Roman"/>
                <w:b w:val="false"/>
                <w:i w:val="false"/>
                <w:color w:val="000000"/>
                <w:sz w:val="20"/>
              </w:rPr>
              <w:t>E-mail: roshinskoe@mail.ru</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«Теңдік селолық округі әкімінің аппараты» ММ</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Теңдік с.</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(71536) 42-0-01, </w:t>
            </w:r>
          </w:p>
          <w:p>
            <w:pPr>
              <w:spacing w:after="20"/>
              <w:ind w:left="20"/>
              <w:jc w:val="both"/>
            </w:pPr>
            <w:r>
              <w:rPr>
                <w:rFonts w:ascii="Times New Roman"/>
                <w:b w:val="false"/>
                <w:i w:val="false"/>
                <w:color w:val="000000"/>
                <w:sz w:val="20"/>
              </w:rPr>
              <w:t>факс: 42-0-01</w:t>
            </w:r>
          </w:p>
          <w:p>
            <w:pPr>
              <w:spacing w:after="20"/>
              <w:ind w:left="20"/>
              <w:jc w:val="both"/>
            </w:pPr>
            <w:r>
              <w:rPr>
                <w:rFonts w:ascii="Times New Roman"/>
                <w:b w:val="false"/>
                <w:i w:val="false"/>
                <w:color w:val="000000"/>
                <w:sz w:val="20"/>
              </w:rPr>
              <w:t>E-mail: tendso@mail.ru</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«Тихоокеан селолық округі әкімінің аппараты» ММ</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Тихоокеанское с.</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(71536) 71-1-18, </w:t>
            </w:r>
          </w:p>
          <w:p>
            <w:pPr>
              <w:spacing w:after="20"/>
              <w:ind w:left="20"/>
              <w:jc w:val="both"/>
            </w:pPr>
            <w:r>
              <w:rPr>
                <w:rFonts w:ascii="Times New Roman"/>
                <w:b w:val="false"/>
                <w:i w:val="false"/>
                <w:color w:val="000000"/>
                <w:sz w:val="20"/>
              </w:rPr>
              <w:t>факс: 71-1-18</w:t>
            </w:r>
          </w:p>
          <w:p>
            <w:pPr>
              <w:spacing w:after="20"/>
              <w:ind w:left="20"/>
              <w:jc w:val="both"/>
            </w:pPr>
            <w:r>
              <w:rPr>
                <w:rFonts w:ascii="Times New Roman"/>
                <w:b w:val="false"/>
                <w:i w:val="false"/>
                <w:color w:val="000000"/>
                <w:sz w:val="20"/>
              </w:rPr>
              <w:t xml:space="preserve">E-mail: tihiyakim2010@mail.ru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«Чермошнян селолық округі әкімінің аппараты» ММ</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Чермошнянка с.</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(71536) 38-2-40, </w:t>
            </w:r>
          </w:p>
          <w:p>
            <w:pPr>
              <w:spacing w:after="20"/>
              <w:ind w:left="20"/>
              <w:jc w:val="both"/>
            </w:pPr>
            <w:r>
              <w:rPr>
                <w:rFonts w:ascii="Times New Roman"/>
                <w:b w:val="false"/>
                <w:i w:val="false"/>
                <w:color w:val="000000"/>
                <w:sz w:val="20"/>
              </w:rPr>
              <w:t>факс: 38-2-40</w:t>
            </w:r>
          </w:p>
          <w:p>
            <w:pPr>
              <w:spacing w:after="20"/>
              <w:ind w:left="20"/>
              <w:jc w:val="both"/>
            </w:pPr>
            <w:r>
              <w:rPr>
                <w:rFonts w:ascii="Times New Roman"/>
                <w:b w:val="false"/>
                <w:i w:val="false"/>
                <w:color w:val="000000"/>
                <w:sz w:val="20"/>
              </w:rPr>
              <w:t xml:space="preserve">E-mail: pobeda14012008@mail.ru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Чкалов селолық округі әкімінің аппараты» ММ</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Чкалово с.</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(71536) 70-2-75, </w:t>
            </w:r>
          </w:p>
          <w:p>
            <w:pPr>
              <w:spacing w:after="20"/>
              <w:ind w:left="20"/>
              <w:jc w:val="both"/>
            </w:pPr>
            <w:r>
              <w:rPr>
                <w:rFonts w:ascii="Times New Roman"/>
                <w:b w:val="false"/>
                <w:i w:val="false"/>
                <w:color w:val="000000"/>
                <w:sz w:val="20"/>
              </w:rPr>
              <w:t>факс: 70-2-75</w:t>
            </w:r>
          </w:p>
          <w:p>
            <w:pPr>
              <w:spacing w:after="20"/>
              <w:ind w:left="20"/>
              <w:jc w:val="both"/>
            </w:pPr>
            <w:r>
              <w:rPr>
                <w:rFonts w:ascii="Times New Roman"/>
                <w:b w:val="false"/>
                <w:i w:val="false"/>
                <w:color w:val="000000"/>
                <w:sz w:val="20"/>
              </w:rPr>
              <w:t xml:space="preserve">E-mail: chkalowo-akimat@mail.ru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Яснополян селолық округі әкімінің аппараты» ММ</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Ясная Поляна с.</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(71536) 73-3-94, </w:t>
            </w:r>
          </w:p>
          <w:p>
            <w:pPr>
              <w:spacing w:after="20"/>
              <w:ind w:left="20"/>
              <w:jc w:val="both"/>
            </w:pPr>
            <w:r>
              <w:rPr>
                <w:rFonts w:ascii="Times New Roman"/>
                <w:b w:val="false"/>
                <w:i w:val="false"/>
                <w:color w:val="000000"/>
                <w:sz w:val="20"/>
              </w:rPr>
              <w:t xml:space="preserve">факс: 73-3-94, </w:t>
            </w:r>
          </w:p>
          <w:p>
            <w:pPr>
              <w:spacing w:after="20"/>
              <w:ind w:left="20"/>
              <w:jc w:val="both"/>
            </w:pPr>
            <w:r>
              <w:rPr>
                <w:rFonts w:ascii="Times New Roman"/>
                <w:b w:val="false"/>
                <w:i w:val="false"/>
                <w:color w:val="000000"/>
                <w:sz w:val="20"/>
              </w:rPr>
              <w:t>E-mail: jcnajpol1@rambler.ru</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Тайынша қаласы әкімінің аппараты» ММ</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Тайынша қ., Центральный бұрылысы, 2</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(71536) 22-8-05, </w:t>
            </w:r>
          </w:p>
          <w:p>
            <w:pPr>
              <w:spacing w:after="20"/>
              <w:ind w:left="20"/>
              <w:jc w:val="both"/>
            </w:pPr>
            <w:r>
              <w:rPr>
                <w:rFonts w:ascii="Times New Roman"/>
                <w:b w:val="false"/>
                <w:i w:val="false"/>
                <w:color w:val="000000"/>
                <w:sz w:val="20"/>
              </w:rPr>
              <w:t>факс: 22-8-05</w:t>
            </w:r>
          </w:p>
          <w:p>
            <w:pPr>
              <w:spacing w:after="20"/>
              <w:ind w:left="20"/>
              <w:jc w:val="both"/>
            </w:pPr>
            <w:r>
              <w:rPr>
                <w:rFonts w:ascii="Times New Roman"/>
                <w:b w:val="false"/>
                <w:i w:val="false"/>
                <w:color w:val="000000"/>
                <w:sz w:val="20"/>
              </w:rPr>
              <w:t>E-mail: akim_tainsha@listl.ru</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республикалық мемлекеттік кәсіпорны «Халыққа қызмет көрсету орталығы» филиалының Тайынша ауданы бойынша бөлім</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Тайынша қ., Қазақстан Конституциясы көшесі, 208</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(71536) 23-6-89, </w:t>
            </w:r>
          </w:p>
          <w:p>
            <w:pPr>
              <w:spacing w:after="20"/>
              <w:ind w:left="20"/>
              <w:jc w:val="both"/>
            </w:pPr>
            <w:r>
              <w:rPr>
                <w:rFonts w:ascii="Times New Roman"/>
                <w:b w:val="false"/>
                <w:i w:val="false"/>
                <w:color w:val="000000"/>
                <w:sz w:val="20"/>
              </w:rPr>
              <w:t>факс: 23-6-89</w:t>
            </w:r>
          </w:p>
        </w:tc>
      </w:tr>
    </w:tbl>
    <w:bookmarkStart w:name="z33" w:id="11"/>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2-қосымша</w:t>
      </w:r>
    </w:p>
    <w:bookmarkEnd w:id="11"/>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6"/>
        <w:gridCol w:w="3224"/>
        <w:gridCol w:w="2745"/>
        <w:gridCol w:w="3725"/>
      </w:tblGrid>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Тайынша ауданы бойынша бөлімі</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Тайынша ауданы, Тайынша қаласы, Конституция көшесі, 208</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19.00 дейін, демалыс күні - жексенбі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2-36-89</w:t>
            </w:r>
          </w:p>
        </w:tc>
      </w:tr>
    </w:tbl>
    <w:bookmarkStart w:name="z34" w:id="12"/>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3-қосымша</w:t>
      </w:r>
    </w:p>
    <w:bookmarkEnd w:id="12"/>
    <w:p>
      <w:pPr>
        <w:spacing w:after="0"/>
        <w:ind w:left="0"/>
        <w:jc w:val="both"/>
      </w:pPr>
      <w:r>
        <w:rPr>
          <w:rFonts w:ascii="Times New Roman"/>
          <w:b w:val="false"/>
          <w:i w:val="false"/>
          <w:color w:val="000000"/>
          <w:sz w:val="28"/>
        </w:rPr>
        <w:t>Үлгі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Мен, ________________________________________________________________</w:t>
      </w:r>
      <w:r>
        <w:br/>
      </w:r>
      <w:r>
        <w:rPr>
          <w:rFonts w:ascii="Times New Roman"/>
          <w:b w:val="false"/>
          <w:i w:val="false"/>
          <w:color w:val="000000"/>
          <w:sz w:val="28"/>
        </w:rPr>
        <w:t>
      (Т.А.Ә., төлқұжат деректері (жеке куәлік деректері)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жеке тұлғаның тұрғылықты жері)</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 атынан әрекет </w:t>
      </w:r>
      <w:r>
        <w:br/>
      </w:r>
      <w:r>
        <w:rPr>
          <w:rFonts w:ascii="Times New Roman"/>
          <w:b w:val="false"/>
          <w:i w:val="false"/>
          <w:color w:val="000000"/>
          <w:sz w:val="28"/>
        </w:rPr>
        <w:t>
      (уәкілетті өкіл толтырады)</w:t>
      </w:r>
    </w:p>
    <w:p>
      <w:pPr>
        <w:spacing w:after="0"/>
        <w:ind w:left="0"/>
        <w:jc w:val="both"/>
      </w:pPr>
      <w:r>
        <w:rPr>
          <w:rFonts w:ascii="Times New Roman"/>
          <w:b w:val="false"/>
          <w:i w:val="false"/>
          <w:color w:val="000000"/>
          <w:sz w:val="28"/>
        </w:rPr>
        <w:t xml:space="preserve">ететін ___________________________________________________ негізінде </w:t>
      </w:r>
      <w:r>
        <w:br/>
      </w:r>
      <w:r>
        <w:rPr>
          <w:rFonts w:ascii="Times New Roman"/>
          <w:b w:val="false"/>
          <w:i w:val="false"/>
          <w:color w:val="000000"/>
          <w:sz w:val="28"/>
        </w:rPr>
        <w:t>
      (өкілеттілікті куәландыратын құжаттың деректеме</w:t>
      </w:r>
    </w:p>
    <w:p>
      <w:pPr>
        <w:spacing w:after="0"/>
        <w:ind w:left="0"/>
        <w:jc w:val="both"/>
      </w:pPr>
      <w:r>
        <w:rPr>
          <w:rFonts w:ascii="Times New Roman"/>
          <w:b w:val="false"/>
          <w:i w:val="false"/>
          <w:color w:val="000000"/>
          <w:sz w:val="28"/>
        </w:rPr>
        <w:t xml:space="preserve">маған жеке қосалқы шаруашылықтың болуы туралы анықтама беруді сұраймын. </w:t>
      </w:r>
      <w:r>
        <w:br/>
      </w:r>
      <w:r>
        <w:rPr>
          <w:rFonts w:ascii="Times New Roman"/>
          <w:b w:val="false"/>
          <w:i w:val="false"/>
          <w:color w:val="000000"/>
          <w:sz w:val="28"/>
        </w:rPr>
        <w:t>
Мына құжаттарды қоса беремін:</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Күні _________,_______________________________________________/______</w:t>
      </w:r>
      <w:r>
        <w:br/>
      </w:r>
      <w:r>
        <w:rPr>
          <w:rFonts w:ascii="Times New Roman"/>
          <w:b w:val="false"/>
          <w:i w:val="false"/>
          <w:color w:val="000000"/>
          <w:sz w:val="28"/>
        </w:rPr>
        <w:t>
      (өтініш берушінің/уәкілетті өкілдің Т.А.Ә. және қолы)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(сұранымды қабылдаған маманның Т.А.Ә. және қолы)</w:t>
      </w:r>
    </w:p>
    <w:p>
      <w:pPr>
        <w:spacing w:after="0"/>
        <w:ind w:left="0"/>
        <w:jc w:val="both"/>
      </w:pPr>
      <w:r>
        <w:rPr>
          <w:rFonts w:ascii="Times New Roman"/>
          <w:b w:val="false"/>
          <w:i w:val="false"/>
          <w:color w:val="000000"/>
          <w:sz w:val="28"/>
        </w:rPr>
        <w:t>      Сұранымды орындау/қарау нәтижесі: 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тексерілді: күні ______________ 20__ ж.</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(маманның Т.А.Ә. және қолы)</w:t>
      </w:r>
    </w:p>
    <w:bookmarkStart w:name="z35" w:id="13"/>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4-қосымша</w:t>
      </w:r>
    </w:p>
    <w:bookmarkEnd w:id="13"/>
    <w:p>
      <w:pPr>
        <w:spacing w:after="0"/>
        <w:ind w:left="0"/>
        <w:jc w:val="left"/>
      </w:pPr>
      <w:r>
        <w:rPr>
          <w:rFonts w:ascii="Times New Roman"/>
          <w:b/>
          <w:i w:val="false"/>
          <w:color w:val="000000"/>
        </w:rPr>
        <w:t xml:space="preserve"> Әкімшілік әрекеттердің (шаралардың) бір ізділігі мен өзара әрекеттерін сипаттау 1-кесте. ЖАО арқылы құрылымдық-функционалдық бiрлiктердің әрекеттеріне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708"/>
        <w:gridCol w:w="2708"/>
        <w:gridCol w:w="2815"/>
        <w:gridCol w:w="2516"/>
        <w:gridCol w:w="2752"/>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(барысы, жұмыс ағыны)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3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басшысы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r>
      <w:tr>
        <w:trPr>
          <w:trHeight w:val="4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Iс-әрекеттің (процесс, рәсiмдер, операциялар) атауы және олардың сипаттамасы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Ауызша өтінішті қабылдау және тіркеу, жеке басын куәландыра-</w:t>
            </w:r>
            <w:r>
              <w:br/>
            </w:r>
            <w:r>
              <w:rPr>
                <w:rFonts w:ascii="Times New Roman"/>
                <w:b w:val="false"/>
                <w:i w:val="false"/>
                <w:color w:val="000000"/>
                <w:sz w:val="20"/>
              </w:rPr>
              <w:t>
тын құжаттың түпнұсқасын көшірмесімен салыстырып тексеру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шаруашылық кітабы бойынша мемлекеттік қызметті алушының деректерін тексеру, анықтама толтыру немесе мемлекеттік қызмет көрсетуден бас тарту туралы дәлелді жауап дайындау және қарау үшін ЖАО-ның басшысына тапсыру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дәлелдi жауапты қарастыру және қол қою</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 көрсетуден бас тарту туралы дәлелдi жауапты тіркеу және мемлекеттік қызметті алушыға беру</w:t>
            </w:r>
          </w:p>
        </w:tc>
      </w:tr>
      <w:tr>
        <w:trPr>
          <w:trHeight w:val="169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(мәлiметтер, құжат, ұйымдастыру -өкiмдiк шешiмдер)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дәлелдi жауап</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бас тарту туралы дәлелдi жауапқа қол қою</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дәлелдi жауап беру</w:t>
            </w:r>
          </w:p>
        </w:tc>
      </w:tr>
      <w:tr>
        <w:trPr>
          <w:trHeight w:val="1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r>
      <w:tr>
        <w:trPr>
          <w:trHeight w:val="1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iс-әрекеттің нөмiрi</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14"/>
    <w:p>
      <w:pPr>
        <w:spacing w:after="0"/>
        <w:ind w:left="0"/>
        <w:jc w:val="left"/>
      </w:pPr>
      <w:r>
        <w:rPr>
          <w:rFonts w:ascii="Times New Roman"/>
          <w:b/>
          <w:i w:val="false"/>
          <w:color w:val="000000"/>
        </w:rPr>
        <w:t xml:space="preserve"> 
2-кесте. Орталық арқылы ҚФЕ әрекеттеріне сипаттама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5"/>
        <w:gridCol w:w="3297"/>
        <w:gridCol w:w="3443"/>
        <w:gridCol w:w="3925"/>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(барысы, жұмыс ағыны)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35"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r>
      <w:tr>
        <w:trPr>
          <w:trHeight w:val="4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Iс-әрекеттің (процесс, рәсiмдер, операциялар) атауы және олардың сипаттамасы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құрастырады және құжаттарды жолдайды</w:t>
            </w:r>
          </w:p>
        </w:tc>
      </w:tr>
      <w:tr>
        <w:trPr>
          <w:trHeight w:val="2295"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(мәлiметтер, құжат, ұйымдастыру-</w:t>
            </w:r>
            <w:r>
              <w:br/>
            </w:r>
            <w:r>
              <w:rPr>
                <w:rFonts w:ascii="Times New Roman"/>
                <w:b w:val="false"/>
                <w:i w:val="false"/>
                <w:color w:val="000000"/>
                <w:sz w:val="20"/>
              </w:rPr>
              <w:t>
өкiмдiк шешiмдер)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құжаттарды жинау</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ЖАО-на жіберу</w:t>
            </w:r>
          </w:p>
        </w:tc>
      </w:tr>
      <w:tr>
        <w:trPr>
          <w:trHeight w:val="1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бір реттен кем емес</w:t>
            </w:r>
          </w:p>
        </w:tc>
      </w:tr>
      <w:tr>
        <w:trPr>
          <w:trHeight w:val="1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iс-әрекеттің нөмiрi</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0"/>
        <w:gridCol w:w="3265"/>
        <w:gridCol w:w="2589"/>
        <w:gridCol w:w="2379"/>
        <w:gridCol w:w="2907"/>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(барысы, жұмыс ағыны)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2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басшысы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4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Iс-әрекеттің (процесс, рәсiмдер, операциялар) атауы және олардың сипаттамасы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рәсімдеу немесе бас тарту туралы дәлелді жауапты дайындау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қарастыру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мемлекеттік қызметті алушыға беру</w:t>
            </w:r>
          </w:p>
        </w:tc>
      </w:tr>
      <w:tr>
        <w:trPr>
          <w:trHeight w:val="2295"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(мәлiметтер, құжат, ұйымдастыру-</w:t>
            </w:r>
            <w:r>
              <w:br/>
            </w:r>
            <w:r>
              <w:rPr>
                <w:rFonts w:ascii="Times New Roman"/>
                <w:b w:val="false"/>
                <w:i w:val="false"/>
                <w:color w:val="000000"/>
                <w:sz w:val="20"/>
              </w:rPr>
              <w:t>
өкiмдiк шешiмдер)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материалдарымен бірге ЖАО-ның басшысына қол қоюға тапсыру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бас тарту туралы дәлелді жауапқа қол қою</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Орталыққа тапсыру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жауапты мемлекеттік қызметті алушыға беру</w:t>
            </w:r>
          </w:p>
        </w:tc>
      </w:tr>
      <w:tr>
        <w:trPr>
          <w:trHeight w:val="1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1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15"/>
    <w:p>
      <w:pPr>
        <w:spacing w:after="0"/>
        <w:ind w:left="0"/>
        <w:jc w:val="left"/>
      </w:pPr>
      <w:r>
        <w:rPr>
          <w:rFonts w:ascii="Times New Roman"/>
          <w:b/>
          <w:i w:val="false"/>
          <w:color w:val="000000"/>
        </w:rPr>
        <w:t xml:space="preserve"> 
Пайдалану нұсқалары. Негізгі процесс</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3493"/>
        <w:gridCol w:w="3073"/>
        <w:gridCol w:w="327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Орталық инспекторы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ЖАО-ның жауапты маманы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ЖАО-ның басшысы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ЖАО-ның жауапты маманы</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құжаттарды қабылдау туралы қолхат беру, өтінішті тіркеу, құжаттарды ЖАО жіберу үшін жинақтау бөліміне тапсыру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Орталықтан немесе мемлекеттік қызметті алушыдан құжаттарды қарау, анықтама рәсімдеу, ЖАО-ның басшысына жіберу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Анықтаманы қарастыру және қол қою</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әрекет </w:t>
            </w:r>
          </w:p>
          <w:p>
            <w:pPr>
              <w:spacing w:after="20"/>
              <w:ind w:left="20"/>
              <w:jc w:val="both"/>
            </w:pPr>
            <w:r>
              <w:rPr>
                <w:rFonts w:ascii="Times New Roman"/>
                <w:b w:val="false"/>
                <w:i w:val="false"/>
                <w:color w:val="000000"/>
                <w:sz w:val="20"/>
              </w:rPr>
              <w:t>Анықтаманы тіркеу</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Анықтаманы мемлекеттік қызметті алушыға тапсыру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Анықтаманы мемлекеттік қызметті алушыға немесе Орталыққа тапсыру</w:t>
            </w:r>
          </w:p>
        </w:tc>
      </w:tr>
    </w:tbl>
    <w:bookmarkStart w:name="z38" w:id="16"/>
    <w:p>
      <w:pPr>
        <w:spacing w:after="0"/>
        <w:ind w:left="0"/>
        <w:jc w:val="left"/>
      </w:pPr>
      <w:r>
        <w:rPr>
          <w:rFonts w:ascii="Times New Roman"/>
          <w:b/>
          <w:i w:val="false"/>
          <w:color w:val="000000"/>
        </w:rPr>
        <w:t xml:space="preserve"> 
Пайдалану нұсқалары. Баламалы процесс</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3553"/>
        <w:gridCol w:w="2913"/>
        <w:gridCol w:w="267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Орталық инспекторы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ЖАО-ның жауапты маманы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ЖАО-ның басшысы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ЖАО-ның жауапты маманы</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құжаттарды қабылдау туралы қолхат беру, өтінішті тіркеу, құжаттарды ЖАО-ға жіберу үшін жинақтау бөліміне тапсыру</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Орталықтан немесе мемлекеттік қызметті алушыдан өтініш қабылдау, тіркеу, құжаттарды қарау, бас тарту туралы дәлелді жауапты рәсімдеу, ЖАО-ның басшысына жіберу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Бас тарту туралы дәлелді жауапқа қол қою</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Бас тарту туралы дәлелді жауапты тіркеу</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Бас тарту туралы дәлелді жауапты мемлекеттік қызметті алушыға беру</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Бас тарту туралы дәлелді жауапты Орталыққа немесе мемлекеттік қызметті алушыға тапсыру</w:t>
            </w:r>
          </w:p>
        </w:tc>
      </w:tr>
    </w:tbl>
    <w:bookmarkStart w:name="z39" w:id="17"/>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5-қосымша</w:t>
      </w:r>
    </w:p>
    <w:bookmarkEnd w:id="17"/>
    <w:p>
      <w:pPr>
        <w:spacing w:after="0"/>
        <w:ind w:left="0"/>
        <w:jc w:val="left"/>
      </w:pPr>
      <w:r>
        <w:rPr>
          <w:rFonts w:ascii="Times New Roman"/>
          <w:b/>
          <w:i w:val="false"/>
          <w:color w:val="000000"/>
        </w:rPr>
        <w:t xml:space="preserve"> 1-сызба. Мемлекеттік қызметті алушының ЖАО-ға өтiнiш бiлдiргенде мемлекеттiк қызметтi ұсыну сызбасы</w:t>
      </w:r>
    </w:p>
    <w:p>
      <w:pPr>
        <w:spacing w:after="0"/>
        <w:ind w:left="0"/>
        <w:jc w:val="both"/>
      </w:pPr>
      <w:r>
        <w:drawing>
          <wp:inline distT="0" distB="0" distL="0" distR="0">
            <wp:extent cx="8686800" cy="704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686800" cy="7048500"/>
                    </a:xfrm>
                    <a:prstGeom prst="rect">
                      <a:avLst/>
                    </a:prstGeom>
                  </pic:spPr>
                </pic:pic>
              </a:graphicData>
            </a:graphic>
          </wp:inline>
        </w:drawing>
      </w:r>
    </w:p>
    <w:bookmarkStart w:name="z40" w:id="18"/>
    <w:p>
      <w:pPr>
        <w:spacing w:after="0"/>
        <w:ind w:left="0"/>
        <w:jc w:val="left"/>
      </w:pPr>
      <w:r>
        <w:rPr>
          <w:rFonts w:ascii="Times New Roman"/>
          <w:b/>
          <w:i w:val="false"/>
          <w:color w:val="000000"/>
        </w:rPr>
        <w:t xml:space="preserve"> 
2-сызба. Мемлекеттік қызметті алушының Орталыққа өтiнiш бiлдiргенде мемлекеттiк қызметтi ұсыну сызбасы</w:t>
      </w:r>
    </w:p>
    <w:bookmarkEnd w:id="18"/>
    <w:p>
      <w:pPr>
        <w:spacing w:after="0"/>
        <w:ind w:left="0"/>
        <w:jc w:val="both"/>
      </w:pPr>
      <w:r>
        <w:drawing>
          <wp:inline distT="0" distB="0" distL="0" distR="0">
            <wp:extent cx="123825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382500" cy="6705600"/>
                    </a:xfrm>
                    <a:prstGeom prst="rect">
                      <a:avLst/>
                    </a:prstGeom>
                  </pic:spPr>
                </pic:pic>
              </a:graphicData>
            </a:graphic>
          </wp:inline>
        </w:drawing>
      </w:r>
    </w:p>
    <w:bookmarkStart w:name="z26" w:id="19"/>
    <w:p>
      <w:pPr>
        <w:spacing w:after="0"/>
        <w:ind w:left="0"/>
        <w:jc w:val="both"/>
      </w:pPr>
      <w:r>
        <w:rPr>
          <w:rFonts w:ascii="Times New Roman"/>
          <w:b w:val="false"/>
          <w:i w:val="false"/>
          <w:color w:val="000000"/>
          <w:sz w:val="28"/>
        </w:rPr>
        <w:t>
Тайынша ауданы әкімдігінің</w:t>
      </w:r>
      <w:r>
        <w:br/>
      </w:r>
      <w:r>
        <w:rPr>
          <w:rFonts w:ascii="Times New Roman"/>
          <w:b w:val="false"/>
          <w:i w:val="false"/>
          <w:color w:val="000000"/>
          <w:sz w:val="28"/>
        </w:rPr>
        <w:t>
2012 жылғы 26 маусымдағы № 466</w:t>
      </w:r>
      <w:r>
        <w:br/>
      </w:r>
      <w:r>
        <w:rPr>
          <w:rFonts w:ascii="Times New Roman"/>
          <w:b w:val="false"/>
          <w:i w:val="false"/>
          <w:color w:val="000000"/>
          <w:sz w:val="28"/>
        </w:rPr>
        <w:t>
қаулысымен бекiтiлген</w:t>
      </w:r>
    </w:p>
    <w:bookmarkEnd w:id="19"/>
    <w:p>
      <w:pPr>
        <w:spacing w:after="0"/>
        <w:ind w:left="0"/>
        <w:jc w:val="left"/>
      </w:pPr>
      <w:r>
        <w:rPr>
          <w:rFonts w:ascii="Times New Roman"/>
          <w:b/>
          <w:i w:val="false"/>
          <w:color w:val="000000"/>
        </w:rPr>
        <w:t xml:space="preserve"> «Бiлiм алушылар мен тәрбиеленушiлердi бiлiмнiң жалпы бiлiм беру ұйымдарына және үйге тегiн тасымалдауды қамтамасыз ету» мемлекеттiк қызмет регламентi</w:t>
      </w:r>
    </w:p>
    <w:p>
      <w:pPr>
        <w:spacing w:after="0"/>
        <w:ind w:left="0"/>
        <w:jc w:val="both"/>
      </w:pPr>
      <w:r>
        <w:rPr>
          <w:rFonts w:ascii="Times New Roman"/>
          <w:b w:val="false"/>
          <w:i w:val="false"/>
          <w:color w:val="ff0000"/>
          <w:sz w:val="28"/>
        </w:rPr>
        <w:t xml:space="preserve">      Ескерту. Регламент алынып тасталды - Солтүстік Қазақстан облысы Тайынша аудандық әкімдігінің 2012.09.28 </w:t>
      </w:r>
      <w:r>
        <w:rPr>
          <w:rFonts w:ascii="Times New Roman"/>
          <w:b w:val="false"/>
          <w:i w:val="false"/>
          <w:color w:val="ff0000"/>
          <w:sz w:val="28"/>
        </w:rPr>
        <w:t>N 708</w:t>
      </w:r>
      <w:r>
        <w:rPr>
          <w:rFonts w:ascii="Times New Roman"/>
          <w:b w:val="false"/>
          <w:i w:val="false"/>
          <w:color w:val="ff0000"/>
          <w:sz w:val="28"/>
        </w:rPr>
        <w:t xml:space="preserve"> қаулысымен (алғашқы ресми жарияланған күнінен кейін күнтізбелік он күн откен соң қолданысқа енгізіледі);</w:t>
      </w:r>
    </w:p>
    <w:bookmarkStart w:name="z56" w:id="20"/>
    <w:p>
      <w:pPr>
        <w:spacing w:after="0"/>
        <w:ind w:left="0"/>
        <w:jc w:val="both"/>
      </w:pPr>
      <w:r>
        <w:rPr>
          <w:rFonts w:ascii="Times New Roman"/>
          <w:b w:val="false"/>
          <w:i w:val="false"/>
          <w:color w:val="000000"/>
          <w:sz w:val="28"/>
        </w:rPr>
        <w:t>
Тайынша ауданы әкімдігінің</w:t>
      </w:r>
      <w:r>
        <w:br/>
      </w:r>
      <w:r>
        <w:rPr>
          <w:rFonts w:ascii="Times New Roman"/>
          <w:b w:val="false"/>
          <w:i w:val="false"/>
          <w:color w:val="000000"/>
          <w:sz w:val="28"/>
        </w:rPr>
        <w:t>
2012 жылғы 26 маусымдағы</w:t>
      </w:r>
      <w:r>
        <w:br/>
      </w:r>
      <w:r>
        <w:rPr>
          <w:rFonts w:ascii="Times New Roman"/>
          <w:b w:val="false"/>
          <w:i w:val="false"/>
          <w:color w:val="000000"/>
          <w:sz w:val="28"/>
        </w:rPr>
        <w:t>
№ 466 қаулысымен</w:t>
      </w:r>
      <w:r>
        <w:br/>
      </w:r>
      <w:r>
        <w:rPr>
          <w:rFonts w:ascii="Times New Roman"/>
          <w:b w:val="false"/>
          <w:i w:val="false"/>
          <w:color w:val="000000"/>
          <w:sz w:val="28"/>
        </w:rPr>
        <w:t>
бекiтiлген</w:t>
      </w:r>
    </w:p>
    <w:bookmarkEnd w:id="20"/>
    <w:p>
      <w:pPr>
        <w:spacing w:after="0"/>
        <w:ind w:left="0"/>
        <w:jc w:val="left"/>
      </w:pPr>
      <w:r>
        <w:rPr>
          <w:rFonts w:ascii="Times New Roman"/>
          <w:b/>
          <w:i w:val="false"/>
          <w:color w:val="000000"/>
        </w:rPr>
        <w:t xml:space="preserve"> «Жануарға ветеринариялық паспорт беру» мемлекеттiк қызмет регламенті</w:t>
      </w:r>
    </w:p>
    <w:bookmarkStart w:name="z57" w:id="21"/>
    <w:p>
      <w:pPr>
        <w:spacing w:after="0"/>
        <w:ind w:left="0"/>
        <w:jc w:val="left"/>
      </w:pPr>
      <w:r>
        <w:rPr>
          <w:rFonts w:ascii="Times New Roman"/>
          <w:b/>
          <w:i w:val="false"/>
          <w:color w:val="000000"/>
        </w:rPr>
        <w:t xml:space="preserve"> 
1. Жалпы ережелер</w:t>
      </w:r>
    </w:p>
    <w:bookmarkEnd w:id="21"/>
    <w:bookmarkStart w:name="z58" w:id="22"/>
    <w:p>
      <w:pPr>
        <w:spacing w:after="0"/>
        <w:ind w:left="0"/>
        <w:jc w:val="both"/>
      </w:pPr>
      <w:r>
        <w:rPr>
          <w:rFonts w:ascii="Times New Roman"/>
          <w:b w:val="false"/>
          <w:i w:val="false"/>
          <w:color w:val="000000"/>
          <w:sz w:val="28"/>
        </w:rPr>
        <w:t>      1. «Жануарға ветеринариялық паспорт беру» мемлекеттiк қызметiн (бұдан әрi - мемлекеттiк қызмет) осы регламентке </w:t>
      </w:r>
      <w:r>
        <w:rPr>
          <w:rFonts w:ascii="Times New Roman"/>
          <w:b w:val="false"/>
          <w:i w:val="false"/>
          <w:color w:val="000000"/>
          <w:sz w:val="28"/>
        </w:rPr>
        <w:t xml:space="preserve">1-қосымшада </w:t>
      </w:r>
      <w:r>
        <w:rPr>
          <w:rFonts w:ascii="Times New Roman"/>
          <w:b w:val="false"/>
          <w:i w:val="false"/>
          <w:color w:val="000000"/>
          <w:sz w:val="28"/>
        </w:rPr>
        <w:t>көрсетiлген мекенжайлар бойынша Тайынша қаласы, селолық (ауылдық) округтер жергілікті атқарушы органы бөлімшесінің ветеринариялық дәрiгерi (бұдан әрi - ЖАО) ұсынады.</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w:t>
      </w:r>
      <w:r>
        <w:br/>
      </w:r>
      <w:r>
        <w:rPr>
          <w:rFonts w:ascii="Times New Roman"/>
          <w:b w:val="false"/>
          <w:i w:val="false"/>
          <w:color w:val="000000"/>
          <w:sz w:val="28"/>
        </w:rPr>
        <w:t>
      1) «Ветеринария туралы» Қазақстан Республикасының 2002 жылғы 10 шiлдедегi Заңының 10-бабы 2-тармағының </w:t>
      </w:r>
      <w:r>
        <w:rPr>
          <w:rFonts w:ascii="Times New Roman"/>
          <w:b w:val="false"/>
          <w:i w:val="false"/>
          <w:color w:val="000000"/>
          <w:sz w:val="28"/>
        </w:rPr>
        <w:t>20) тармақшасы</w:t>
      </w:r>
      <w:r>
        <w:rPr>
          <w:rFonts w:ascii="Times New Roman"/>
          <w:b w:val="false"/>
          <w:i w:val="false"/>
          <w:color w:val="000000"/>
          <w:sz w:val="28"/>
        </w:rPr>
        <w:t>, 10-1-бабының </w:t>
      </w:r>
      <w:r>
        <w:rPr>
          <w:rFonts w:ascii="Times New Roman"/>
          <w:b w:val="false"/>
          <w:i w:val="false"/>
          <w:color w:val="000000"/>
          <w:sz w:val="28"/>
        </w:rPr>
        <w:t>12) тармақшасы</w:t>
      </w:r>
      <w:r>
        <w:rPr>
          <w:rFonts w:ascii="Times New Roman"/>
          <w:b w:val="false"/>
          <w:i w:val="false"/>
          <w:color w:val="000000"/>
          <w:sz w:val="28"/>
        </w:rPr>
        <w:t xml:space="preserve"> және 35-бабы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2) «Ауыл шаруашылығы жануарларын бiрдейлендiру ережесiн бекiту туралы» Қазақстан Республикасы Үкiметiнiң 2009 жылғы 31 желтоқсандағы № 2331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3) Қазақстан Республикасы Үкіметінің 2011 жылғы 29 сәуірдегі № 464 «Асыл тұқымды мал шаруашылығы және ветеринария саласындағы мемлекеттiк қызметтер стандарттарын бекiту және Қазақстан Республикасы Үкiметiнiң 2010 жылғы 20 шiлдедегi № 745 қаулысына өзгерiстер мен толықтыру енгiзу туралы» </w:t>
      </w:r>
      <w:r>
        <w:rPr>
          <w:rFonts w:ascii="Times New Roman"/>
          <w:b w:val="false"/>
          <w:i w:val="false"/>
          <w:color w:val="000000"/>
          <w:sz w:val="28"/>
        </w:rPr>
        <w:t>қаулысы</w:t>
      </w:r>
      <w:r>
        <w:rPr>
          <w:rFonts w:ascii="Times New Roman"/>
          <w:b w:val="false"/>
          <w:i w:val="false"/>
          <w:color w:val="000000"/>
          <w:sz w:val="28"/>
        </w:rPr>
        <w:t xml:space="preserve"> негiзiнде көрсетiледi.</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Солтүстік Қазақстан облысы Тайынша аудандық әкімдігінің 2012.09.28 </w:t>
      </w:r>
      <w:r>
        <w:rPr>
          <w:rFonts w:ascii="Times New Roman"/>
          <w:b w:val="false"/>
          <w:i w:val="false"/>
          <w:color w:val="000000"/>
          <w:sz w:val="28"/>
        </w:rPr>
        <w:t>N 708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Мемлекеттiк қызметтi ұсыну туралы ақпарат және регламент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ЖАО мен ХҚКО интернет-ресурстарында, мемлекеттiк қызмет көрсету орындарындағы стендiлерде орналастырылған.</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нәтижесi - жануарға ветеринариялық паспортты (ветеринариялық паспорттың телнұсқасын, жануарға ветеринариялық паспорттың үзiндiсiн) (қағаздағы тасымалдағышта) беру не жазбаша түрдегi мемлекеттiк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жеке және заңды тұлғаларға (бұдан әрi - тұтынушы)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 мынадай мерзiмдерде ұсынылады:</w:t>
      </w:r>
      <w:r>
        <w:br/>
      </w:r>
      <w:r>
        <w:rPr>
          <w:rFonts w:ascii="Times New Roman"/>
          <w:b w:val="false"/>
          <w:i w:val="false"/>
          <w:color w:val="000000"/>
          <w:sz w:val="28"/>
        </w:rPr>
        <w:t>
      1) жануарға ветеринариялық паспорты, (жануарға ветеринариялық паспортынан үзiндi беру) мерзiмi, жануарға жеке нөмiр берген сәттен бастап немесе оны беруден бас тартқанда - 3 (үш) жұмыс күн iшiнде;</w:t>
      </w:r>
      <w:r>
        <w:br/>
      </w:r>
      <w:r>
        <w:rPr>
          <w:rFonts w:ascii="Times New Roman"/>
          <w:b w:val="false"/>
          <w:i w:val="false"/>
          <w:color w:val="000000"/>
          <w:sz w:val="28"/>
        </w:rPr>
        <w:t>
      2) жануарға ветеринариялық паспорттың телнұсқасын беру, жануар иесi жануарға ветеринариялық паспорттың жоғалғаны туралы өтiнiш берген күнiнен бастап - 10 (он) жұмыс күн iшiнде;</w:t>
      </w:r>
      <w:r>
        <w:br/>
      </w:r>
      <w:r>
        <w:rPr>
          <w:rFonts w:ascii="Times New Roman"/>
          <w:b w:val="false"/>
          <w:i w:val="false"/>
          <w:color w:val="000000"/>
          <w:sz w:val="28"/>
        </w:rPr>
        <w:t>
      3) мемлекеттiк қызметтi алушыға қызмет ұсынудың ең жоғары рұқсат етiлетiн уақыты - 30 (отыз) минуттан аспайды;</w:t>
      </w:r>
      <w:r>
        <w:br/>
      </w:r>
      <w:r>
        <w:rPr>
          <w:rFonts w:ascii="Times New Roman"/>
          <w:b w:val="false"/>
          <w:i w:val="false"/>
          <w:color w:val="000000"/>
          <w:sz w:val="28"/>
        </w:rPr>
        <w:t>
      4) мемлекеттiк қызметтi алушыға ең жоғары рұқсат етiлетiн қызмет көрсету уақыты - 40 (қырық)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 ақылы жүзеге асырылады (жануарға ветеринариялық паспорттың бланкiсiн беру). Тұтынушы банк операцияларының жекелеген түрлерiн жүзеге асыратын екiншi деңгейдегi банктер немесе ұйымдар арқылы мемлекеттiк сатып алу туралы конкурс нәтижесi бойынша анықталған бланктiң құнын төлейдi.</w:t>
      </w:r>
      <w:r>
        <w:br/>
      </w:r>
      <w:r>
        <w:rPr>
          <w:rFonts w:ascii="Times New Roman"/>
          <w:b w:val="false"/>
          <w:i w:val="false"/>
          <w:color w:val="000000"/>
          <w:sz w:val="28"/>
        </w:rPr>
        <w:t>
      Тұтынушы мемлекеттiк қызметке ақы төлеу кезiнде мынадай құжаттардың нысандарын толтырады:</w:t>
      </w:r>
      <w:r>
        <w:br/>
      </w:r>
      <w:r>
        <w:rPr>
          <w:rFonts w:ascii="Times New Roman"/>
          <w:b w:val="false"/>
          <w:i w:val="false"/>
          <w:color w:val="000000"/>
          <w:sz w:val="28"/>
        </w:rPr>
        <w:t>
      1) қолма-қол ақы төлеу тәсiлi кезiнде - ақы төлеу туралы түбiртек;</w:t>
      </w:r>
      <w:r>
        <w:br/>
      </w:r>
      <w:r>
        <w:rPr>
          <w:rFonts w:ascii="Times New Roman"/>
          <w:b w:val="false"/>
          <w:i w:val="false"/>
          <w:color w:val="000000"/>
          <w:sz w:val="28"/>
        </w:rPr>
        <w:t>
      2) «Қазақстан Республикасының аумағында төлем құжаттарын пайдалану және ақшаның қолма-қол жасалмайтын төлемдерi мен аударымдарын жүзеге асыру ережесiн бекiту туралы» Қазақстан Республикасының Ұлттық Банкi Басқармасының 2000 жылғы 25 сәуiрдегi № 179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Республикасының аумағында төлем құжаттарын пайдалану және ақшаның қолма-қол жасалмайтын төлемдерi мен аударымдарын жүзеге асыру ережесiне сәйкес қолма-қол жасалмайтын ақы төлеу тәсiлi кезiнде - төлем тапсырмасы.</w:t>
      </w:r>
      <w:r>
        <w:br/>
      </w:r>
      <w:r>
        <w:rPr>
          <w:rFonts w:ascii="Times New Roman"/>
          <w:b w:val="false"/>
          <w:i w:val="false"/>
          <w:color w:val="000000"/>
          <w:sz w:val="28"/>
        </w:rPr>
        <w:t>
</w:t>
      </w:r>
      <w:r>
        <w:rPr>
          <w:rFonts w:ascii="Times New Roman"/>
          <w:b w:val="false"/>
          <w:i w:val="false"/>
          <w:color w:val="000000"/>
          <w:sz w:val="28"/>
        </w:rPr>
        <w:t>
      9. Мемлекеттiк қызмет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белгiленген демалыс және мереке күндерiнен басқа, жұмыс күндерi, сағат 9.00-ден 18.00-ге дейiн, сағат 13.00-ден 14.00-ге дейiнгi түскi үзiлiспен ұсынылады. Қабылдау алдын ала жазылусыз және тездетiлген қызмет көрсетусiз, кезек күту тәртiбiмен жүзеге асырылады.</w:t>
      </w:r>
    </w:p>
    <w:bookmarkEnd w:id="22"/>
    <w:bookmarkStart w:name="z66" w:id="23"/>
    <w:p>
      <w:pPr>
        <w:spacing w:after="0"/>
        <w:ind w:left="0"/>
        <w:jc w:val="left"/>
      </w:pPr>
      <w:r>
        <w:rPr>
          <w:rFonts w:ascii="Times New Roman"/>
          <w:b/>
          <w:i w:val="false"/>
          <w:color w:val="000000"/>
        </w:rPr>
        <w:t xml:space="preserve"> 
2. Мемлекеттiк қызметтi көрсетудiң тәртiбi</w:t>
      </w:r>
    </w:p>
    <w:bookmarkEnd w:id="23"/>
    <w:bookmarkStart w:name="z67" w:id="24"/>
    <w:p>
      <w:pPr>
        <w:spacing w:after="0"/>
        <w:ind w:left="0"/>
        <w:jc w:val="both"/>
      </w:pPr>
      <w:r>
        <w:rPr>
          <w:rFonts w:ascii="Times New Roman"/>
          <w:b w:val="false"/>
          <w:i w:val="false"/>
          <w:color w:val="000000"/>
          <w:sz w:val="28"/>
        </w:rPr>
        <w:t>      10. Жануарға ветеринариялық паспортты алу үшiн тұтынушы жануарға ветеринариялық паспорттың бланкiсiнiң құнын төлегенiн растайтын құжатты бередi. Бұдан басқа, жануардан - жануарға берiлген бiрдейлендiру нөмiрi болуы қажет.</w:t>
      </w:r>
      <w:r>
        <w:br/>
      </w:r>
      <w:r>
        <w:rPr>
          <w:rFonts w:ascii="Times New Roman"/>
          <w:b w:val="false"/>
          <w:i w:val="false"/>
          <w:color w:val="000000"/>
          <w:sz w:val="28"/>
        </w:rPr>
        <w:t>
      Ветеринариялық паспорттың телнұсқасын (жануарға ветеринариялық паспорттан үзiндi) алу үшiн тұтынушы:</w:t>
      </w:r>
      <w:r>
        <w:br/>
      </w:r>
      <w:r>
        <w:rPr>
          <w:rFonts w:ascii="Times New Roman"/>
          <w:b w:val="false"/>
          <w:i w:val="false"/>
          <w:color w:val="000000"/>
          <w:sz w:val="28"/>
        </w:rPr>
        <w:t>
      1) еркiн нысандағы жазбаша өтiнiш;</w:t>
      </w:r>
      <w:r>
        <w:br/>
      </w:r>
      <w:r>
        <w:rPr>
          <w:rFonts w:ascii="Times New Roman"/>
          <w:b w:val="false"/>
          <w:i w:val="false"/>
          <w:color w:val="000000"/>
          <w:sz w:val="28"/>
        </w:rPr>
        <w:t>
      2) жануардың ветеринариялық паспортының жоғалған (бүлiнген) фактiсiн растайтын құжаттар (болған жағдайда) қоса бередi.</w:t>
      </w:r>
      <w:r>
        <w:br/>
      </w:r>
      <w:r>
        <w:rPr>
          <w:rFonts w:ascii="Times New Roman"/>
          <w:b w:val="false"/>
          <w:i w:val="false"/>
          <w:color w:val="000000"/>
          <w:sz w:val="28"/>
        </w:rPr>
        <w:t xml:space="preserve">
      11. Өтiнiш осы регламенттің </w:t>
      </w:r>
      <w:r>
        <w:br/>
      </w:r>
      <w:r>
        <w:rPr>
          <w:rFonts w:ascii="Times New Roman"/>
          <w:b w:val="false"/>
          <w:i w:val="false"/>
          <w:color w:val="000000"/>
          <w:sz w:val="28"/>
        </w:rPr>
        <w:t>
</w:t>
      </w:r>
      <w:r>
        <w:rPr>
          <w:rFonts w:ascii="Times New Roman"/>
          <w:b w:val="false"/>
          <w:i w:val="false"/>
          <w:color w:val="000000"/>
          <w:sz w:val="28"/>
        </w:rPr>
        <w:t>
      12. Мемлекеттiк қызметтi алу үшiн тұтынушы жануарға ветеринариялық паспортты алу үшiн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көрсетiлген мекенжайлар бойынша ЖАО-ның ветдәрiгерiне жүгiнедi.</w:t>
      </w:r>
      <w:r>
        <w:br/>
      </w:r>
      <w:r>
        <w:rPr>
          <w:rFonts w:ascii="Times New Roman"/>
          <w:b w:val="false"/>
          <w:i w:val="false"/>
          <w:color w:val="000000"/>
          <w:sz w:val="28"/>
        </w:rPr>
        <w:t>
      Жануарға ветеринариялық паспорт (жануарға ветеринариялық паспорттан үзiндi) алу үшiн тұтынушы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көрсетiлген мекенжайлар бойынша ЖАО-ның ветдәрiгерiне өтiнiш жасайда.</w:t>
      </w:r>
      <w:r>
        <w:br/>
      </w:r>
      <w:r>
        <w:rPr>
          <w:rFonts w:ascii="Times New Roman"/>
          <w:b w:val="false"/>
          <w:i w:val="false"/>
          <w:color w:val="000000"/>
          <w:sz w:val="28"/>
        </w:rPr>
        <w:t>
</w:t>
      </w:r>
      <w:r>
        <w:rPr>
          <w:rFonts w:ascii="Times New Roman"/>
          <w:b w:val="false"/>
          <w:i w:val="false"/>
          <w:color w:val="000000"/>
          <w:sz w:val="28"/>
        </w:rPr>
        <w:t>
      13. Жануарға ветеринариялық паспорт алу кезiнде, тұтынушыға қажеттi құжаттар өткiзгенiн растайтын құжат қажет емес.</w:t>
      </w:r>
      <w:r>
        <w:br/>
      </w:r>
      <w:r>
        <w:rPr>
          <w:rFonts w:ascii="Times New Roman"/>
          <w:b w:val="false"/>
          <w:i w:val="false"/>
          <w:color w:val="000000"/>
          <w:sz w:val="28"/>
        </w:rPr>
        <w:t>
      Жануарға ветеринариялық паспорттың телнұсқасын (жануарға ветеринариялық паспорттан үзiндi) алу үшiн жүгiнген кезде, тұтынушының өтiнiшi тiркеу журналына тiркелiп, мемлекеттiк қызметтi тұтынушыға күнi мен уақыты, мерзiмi және орны көрсетiлген талон берiледi.</w:t>
      </w:r>
      <w:r>
        <w:br/>
      </w:r>
      <w:r>
        <w:rPr>
          <w:rFonts w:ascii="Times New Roman"/>
          <w:b w:val="false"/>
          <w:i w:val="false"/>
          <w:color w:val="000000"/>
          <w:sz w:val="28"/>
        </w:rPr>
        <w:t>
</w:t>
      </w:r>
      <w:r>
        <w:rPr>
          <w:rFonts w:ascii="Times New Roman"/>
          <w:b w:val="false"/>
          <w:i w:val="false"/>
          <w:color w:val="000000"/>
          <w:sz w:val="28"/>
        </w:rPr>
        <w:t>
      14. Жануарға ветеринариялық паспорт (жануарға ветеринариялық паспорттың телнұсқасы және жануарға ветеринариялық паспорттан үзiндi) жануар иесiнiң жеке өзi не оның өкiлi келген кезде берiледi.</w:t>
      </w:r>
      <w:r>
        <w:br/>
      </w:r>
      <w:r>
        <w:rPr>
          <w:rFonts w:ascii="Times New Roman"/>
          <w:b w:val="false"/>
          <w:i w:val="false"/>
          <w:color w:val="000000"/>
          <w:sz w:val="28"/>
        </w:rPr>
        <w:t>
</w:t>
      </w:r>
      <w:r>
        <w:rPr>
          <w:rFonts w:ascii="Times New Roman"/>
          <w:b w:val="false"/>
          <w:i w:val="false"/>
          <w:color w:val="000000"/>
          <w:sz w:val="28"/>
        </w:rPr>
        <w:t>
      15. Мемлекеттiк қызметтi көрсетуден бас тартуға, жануардың берiлген бiрдейлендiру нөмiрi болмауы негiз болып табылады.</w:t>
      </w:r>
      <w:r>
        <w:br/>
      </w:r>
      <w:r>
        <w:rPr>
          <w:rFonts w:ascii="Times New Roman"/>
          <w:b w:val="false"/>
          <w:i w:val="false"/>
          <w:color w:val="000000"/>
          <w:sz w:val="28"/>
        </w:rPr>
        <w:t>
</w:t>
      </w:r>
      <w:r>
        <w:rPr>
          <w:rFonts w:ascii="Times New Roman"/>
          <w:b w:val="false"/>
          <w:i w:val="false"/>
          <w:color w:val="000000"/>
          <w:sz w:val="28"/>
        </w:rPr>
        <w:t>
      16. Тұтынушының мемлекеттік қызмет алу үшін әкімдікке жүгінген мезетінен мемлекеттік қызмет көрсету нәтижелерін алғанға дейінгі мемлекеттік қызмет көрсетулердің сатылары:</w:t>
      </w:r>
      <w:r>
        <w:br/>
      </w:r>
      <w:r>
        <w:rPr>
          <w:rFonts w:ascii="Times New Roman"/>
          <w:b w:val="false"/>
          <w:i w:val="false"/>
          <w:color w:val="000000"/>
          <w:sz w:val="28"/>
        </w:rPr>
        <w:t>
</w:t>
      </w:r>
      <w:r>
        <w:rPr>
          <w:rFonts w:ascii="Times New Roman"/>
          <w:b w:val="false"/>
          <w:i w:val="false"/>
          <w:color w:val="000000"/>
          <w:sz w:val="28"/>
          <w:u w:val="single"/>
        </w:rPr>
        <w:t>      ЖАО-ға ветеринарлық паспорт алуға жүгіну кезінде:</w:t>
      </w:r>
      <w:r>
        <w:br/>
      </w:r>
      <w:r>
        <w:rPr>
          <w:rFonts w:ascii="Times New Roman"/>
          <w:b w:val="false"/>
          <w:i w:val="false"/>
          <w:color w:val="000000"/>
          <w:sz w:val="28"/>
        </w:rPr>
        <w:t>
      тұтынушы ЖАО-ға ветеринарлық паспорт алуға жүгінеді;</w:t>
      </w:r>
      <w:r>
        <w:br/>
      </w:r>
      <w:r>
        <w:rPr>
          <w:rFonts w:ascii="Times New Roman"/>
          <w:b w:val="false"/>
          <w:i w:val="false"/>
          <w:color w:val="000000"/>
          <w:sz w:val="28"/>
        </w:rPr>
        <w:t>
      ЖАО дәрігері қажетті құжаттарды қабылдайды;</w:t>
      </w:r>
      <w:r>
        <w:br/>
      </w:r>
      <w:r>
        <w:rPr>
          <w:rFonts w:ascii="Times New Roman"/>
          <w:b w:val="false"/>
          <w:i w:val="false"/>
          <w:color w:val="000000"/>
          <w:sz w:val="28"/>
        </w:rPr>
        <w:t>
      ЖАО дәрігері ветеринарлық паспорт толтырады, мөр басады немесе мемлекеттік қызметті ұсынудан бас тарту туралы дәлелді жауап береді, өтінішті журналға тіркейді, қол қояды;</w:t>
      </w:r>
      <w:r>
        <w:br/>
      </w:r>
      <w:r>
        <w:rPr>
          <w:rFonts w:ascii="Times New Roman"/>
          <w:b w:val="false"/>
          <w:i w:val="false"/>
          <w:color w:val="000000"/>
          <w:sz w:val="28"/>
        </w:rPr>
        <w:t>
      Тұтынушыға ветеринарлық паспорт немесе мемлекеттік қызмет ұсынудан бас тарту туралы дәлелді жауап береді.</w:t>
      </w:r>
      <w:r>
        <w:br/>
      </w:r>
      <w:r>
        <w:rPr>
          <w:rFonts w:ascii="Times New Roman"/>
          <w:b w:val="false"/>
          <w:i w:val="false"/>
          <w:color w:val="000000"/>
          <w:sz w:val="28"/>
        </w:rPr>
        <w:t>
      ЖАО-ға жануарға ветеринарлық паспорттың түпнұсқасын алуға жүгіну кезінде (жануарға ветеринарлық паспорттан үзінді):</w:t>
      </w:r>
      <w:r>
        <w:br/>
      </w:r>
      <w:r>
        <w:rPr>
          <w:rFonts w:ascii="Times New Roman"/>
          <w:b w:val="false"/>
          <w:i w:val="false"/>
          <w:color w:val="000000"/>
          <w:sz w:val="28"/>
        </w:rPr>
        <w:t>
      1) тұтынушы ЖАО-ға жануарға ветеринарлық паспорттың түпнұсқасын алуға жүгінеді (жануарға ветеринарлық паспорттан үзінді);</w:t>
      </w:r>
      <w:r>
        <w:br/>
      </w:r>
      <w:r>
        <w:rPr>
          <w:rFonts w:ascii="Times New Roman"/>
          <w:b w:val="false"/>
          <w:i w:val="false"/>
          <w:color w:val="000000"/>
          <w:sz w:val="28"/>
        </w:rPr>
        <w:t>
      2) ЖАО ветеринарлық дәрігері қажетті құжаттарды қабылдайды, тіркеу журналына тұтынушының өтінішін тіркейді, тұтынушымен мемлекеттік қызметті алу күні мен уақыты, мерзімі мен орны көрсетілген талон береді және ЖАО әкіміне қарауға жібереді;</w:t>
      </w:r>
      <w:r>
        <w:br/>
      </w:r>
      <w:r>
        <w:rPr>
          <w:rFonts w:ascii="Times New Roman"/>
          <w:b w:val="false"/>
          <w:i w:val="false"/>
          <w:color w:val="000000"/>
          <w:sz w:val="28"/>
        </w:rPr>
        <w:t>
      2) ЖАО әкімі өтініш пен құжаттарды қарайды, қарар қояды және орындау үшін ЖАО ветеринарлық дәрігеріне жібереді;</w:t>
      </w:r>
      <w:r>
        <w:br/>
      </w:r>
      <w:r>
        <w:rPr>
          <w:rFonts w:ascii="Times New Roman"/>
          <w:b w:val="false"/>
          <w:i w:val="false"/>
          <w:color w:val="000000"/>
          <w:sz w:val="28"/>
        </w:rPr>
        <w:t>
      3) ЖАО ветеринарлық дәрігері жануарға ветеринарлық паспорттың түпнұсқасын толтырады (жануарға ветеринарлық паспорттан үзінді), мөр басады, қол қояды;</w:t>
      </w:r>
      <w:r>
        <w:br/>
      </w:r>
      <w:r>
        <w:rPr>
          <w:rFonts w:ascii="Times New Roman"/>
          <w:b w:val="false"/>
          <w:i w:val="false"/>
          <w:color w:val="000000"/>
          <w:sz w:val="28"/>
        </w:rPr>
        <w:t>
      4) тұтынушыға жануардың ветеринарлық паспортының түпнұсқасын береді (жануарға ветеринарлық паспорттан үзінді)</w:t>
      </w:r>
    </w:p>
    <w:bookmarkEnd w:id="24"/>
    <w:bookmarkStart w:name="z73" w:id="25"/>
    <w:p>
      <w:pPr>
        <w:spacing w:after="0"/>
        <w:ind w:left="0"/>
        <w:jc w:val="left"/>
      </w:pPr>
      <w:r>
        <w:rPr>
          <w:rFonts w:ascii="Times New Roman"/>
          <w:b/>
          <w:i w:val="false"/>
          <w:color w:val="000000"/>
        </w:rPr>
        <w:t xml:space="preserve"> 
3. Мемлекеттiк қызмет көрсету үдерiсiндегi iс-әрекеттер (өзара әрекеттестiк) тәртiбi</w:t>
      </w:r>
    </w:p>
    <w:bookmarkEnd w:id="25"/>
    <w:bookmarkStart w:name="z74" w:id="26"/>
    <w:p>
      <w:pPr>
        <w:spacing w:after="0"/>
        <w:ind w:left="0"/>
        <w:jc w:val="both"/>
      </w:pPr>
      <w:r>
        <w:rPr>
          <w:rFonts w:ascii="Times New Roman"/>
          <w:b w:val="false"/>
          <w:i w:val="false"/>
          <w:color w:val="000000"/>
          <w:sz w:val="28"/>
        </w:rPr>
        <w:t>      17. Мемлекеттiк қызметтi көрсету үдерiсiне келесi құрылымдық-функционалдық бiрлiктер (одан әрi - ҚФБ) қатысады:</w:t>
      </w:r>
      <w:r>
        <w:br/>
      </w:r>
      <w:r>
        <w:rPr>
          <w:rFonts w:ascii="Times New Roman"/>
          <w:b w:val="false"/>
          <w:i w:val="false"/>
          <w:color w:val="000000"/>
          <w:sz w:val="28"/>
        </w:rPr>
        <w:t>
      1) ЖАО ветеринарлық дәрiгерi;</w:t>
      </w:r>
      <w:r>
        <w:br/>
      </w:r>
      <w:r>
        <w:rPr>
          <w:rFonts w:ascii="Times New Roman"/>
          <w:b w:val="false"/>
          <w:i w:val="false"/>
          <w:color w:val="000000"/>
          <w:sz w:val="28"/>
        </w:rPr>
        <w:t>
      2) ЖАО әкімі</w:t>
      </w:r>
      <w:r>
        <w:br/>
      </w:r>
      <w:r>
        <w:rPr>
          <w:rFonts w:ascii="Times New Roman"/>
          <w:b w:val="false"/>
          <w:i w:val="false"/>
          <w:color w:val="000000"/>
          <w:sz w:val="28"/>
        </w:rPr>
        <w:t>
      18. Әрбір әкімшілік әрекетті орындау мерзімі көрсетіліп әрбір КФБ әкімшілік әрекеттер (үдерістер) мен ілесушілігінің мәтіндік кестелік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Әкімшілік іс-әрекеттiң мемлекеттік қызмет пен ҚФБ-iнiң логикалық ретi арасындағы өзара байланысты көрсететiн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келтiрiлген.</w:t>
      </w:r>
    </w:p>
    <w:bookmarkEnd w:id="26"/>
    <w:bookmarkStart w:name="z76" w:id="27"/>
    <w:p>
      <w:pPr>
        <w:spacing w:after="0"/>
        <w:ind w:left="0"/>
        <w:jc w:val="left"/>
      </w:pPr>
      <w:r>
        <w:rPr>
          <w:rFonts w:ascii="Times New Roman"/>
          <w:b/>
          <w:i w:val="false"/>
          <w:color w:val="000000"/>
        </w:rPr>
        <w:t xml:space="preserve"> 
4. Мемлекеттiк қызметтi көрсететiн лауазымды тұлғалардың жауапкершiлiгi</w:t>
      </w:r>
    </w:p>
    <w:bookmarkEnd w:id="27"/>
    <w:bookmarkStart w:name="z77" w:id="28"/>
    <w:p>
      <w:pPr>
        <w:spacing w:after="0"/>
        <w:ind w:left="0"/>
        <w:jc w:val="both"/>
      </w:pPr>
      <w:r>
        <w:rPr>
          <w:rFonts w:ascii="Times New Roman"/>
          <w:b w:val="false"/>
          <w:i w:val="false"/>
          <w:color w:val="000000"/>
          <w:sz w:val="28"/>
        </w:rPr>
        <w:t>      20. Мемлекеттiк қызметтi көрсету тәртiбiн бұзғаны үшiн лауазымды тұлғалар Қазақстан Республикасының Заңымен көзделген тәртiпте жауапкершiлiкке тартылады.</w:t>
      </w:r>
      <w:r>
        <w:br/>
      </w:r>
      <w:r>
        <w:rPr>
          <w:rFonts w:ascii="Times New Roman"/>
          <w:b w:val="false"/>
          <w:i w:val="false"/>
          <w:color w:val="000000"/>
          <w:sz w:val="28"/>
        </w:rPr>
        <w:t>
      Лауазымды тұлға көрсетілетін мемлекеттік қызметтің сапасына және тиімділігіне, сондай-ақ мемлекеттік қызмет көрсету барысындағы әрекеттер (әрекетсіз) мен қабылданған шешімдерге, мемлекеттік қызмет көрсетудің Қазақстан Республикасының заңнамасымен қаралған тәртіпте белгіленген мерзіміне жауапкершілікте болады.</w:t>
      </w:r>
    </w:p>
    <w:bookmarkEnd w:id="28"/>
    <w:bookmarkStart w:name="z78" w:id="29"/>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мемлекеттiк қызмет регламенті</w:t>
      </w:r>
      <w:r>
        <w:br/>
      </w:r>
      <w:r>
        <w:rPr>
          <w:rFonts w:ascii="Times New Roman"/>
          <w:b w:val="false"/>
          <w:i w:val="false"/>
          <w:color w:val="000000"/>
          <w:sz w:val="28"/>
        </w:rPr>
        <w:t>
1-қосымша</w:t>
      </w:r>
    </w:p>
    <w:bookmarkEnd w:id="29"/>
    <w:p>
      <w:pPr>
        <w:spacing w:after="0"/>
        <w:ind w:left="0"/>
        <w:jc w:val="left"/>
      </w:pPr>
      <w:r>
        <w:rPr>
          <w:rFonts w:ascii="Times New Roman"/>
          <w:b/>
          <w:i w:val="false"/>
          <w:color w:val="000000"/>
        </w:rPr>
        <w:t xml:space="preserve"> «Жануарға ветеринарлық паспорт беру» мемлекеттiк қызмет көрсететiн мемлекеттiк мекемелердiң тiзiмi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351"/>
        <w:gridCol w:w="2998"/>
        <w:gridCol w:w="4098"/>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Абай селолық округі әкімінің аппараты» ММ</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Қарағаш с.</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76-7-85, факс: 76-7-85 E-mail: abaiakimat@mail.ru</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«Алабота селолық округі әкімінің аппараты» ММ</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Аққұдық с.</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75-1-97, факс: 75-1-97 E-mail:labota@mail.ru</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«Амандық селолық округі әкімінің аппараты» ММ</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Амандық с.</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43-6-89, факс: 43-6-89 E-mail:amandik-so@yandex.kz</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«Большеизюм селолық округі әкімінің аппараты» ММ</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Большой Изюм с.</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32-5-25, факс: 32-5-25 E-mail:b-izyum@mail.ru</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«Донецк селолық округі әкімінің аппараты» ММ</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Донецкое с.</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74-2-35, факс: 74-2-35 E-mail:doneckiyso@mail.ru</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«Драгомиров селолық округі әкімінің аппараты» ММ</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Драгомировка с.</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55-3-33, факс: 55-3-33 E-mail:dragomakim@mail.ru</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«Зеленогай селолық округі әкімінің аппараты» ММ</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Зеленый Гай с.</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77-3-73, факс: 77-3-73, E-mail:zelenyjgajakimat@rambler.ru</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«Келлер селолық округі әкімінің аппараты» ММ</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Келлеровка с.</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51-2-03, факс: 51-2-03 E-mail:kellerovka@mail.ru</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 селолық округі әкімінің аппараты» ММ</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Кирово с.</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32-1-48, факс: 32-1-48 E-mail:kirovo_akimat@mail.ru</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«Краснокамен селолық округі әкімінің аппараты» ММ</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ДонецкоеКраснокаменка с.</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55-5-90, факс: 55-5-90 E-mail:kkamenka@mail.ru</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«Краснокамен селолық округі әкімінің аппараты» ММ</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Красная Поляна с.</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54-2-17, факс: 54-2-17 E-mail:krasnopolyana@mail.ru</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«Летовочный селолық округі әкімінің аппараты» ММ</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Летовочное с.</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52-3-10, факс: 52-3-10 E-mail:letovochnoe@mail.ru</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«Миронов селолық округі әкімінің аппараты» ММ</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Мироновка с.</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37-5-90, факс: 37-5-90 E-mail:mironovkaso@mail.ru</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«Рощинск селолық округі әкімінің аппараты» ММ</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Рощинское с.</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53-7-48, факс: 53-7-48 E-mail:roshinskoe@mail.ru</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550"/>
        <w:gridCol w:w="3117"/>
        <w:gridCol w:w="3772"/>
      </w:tblGrid>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«Теңдік селолық округі әкімінің аппараты» ММ</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Теңдік с.</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42-0-01, факс: 42-0-01 E-mail: tendso@mail.ru</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«Тихоокеан селолық округі әкімінің аппараты» ММ</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Тихоокеанское с.</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71-1-18, факс: 71-1-18 E-mail:tihiyakim2010@mail.ru</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«Чермошнян селолық округі әкімінің аппараты» ММ</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Чермошнянка с.</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38-2-40, факс: 38-2-40 E-mail:pobeda14012008@mail.ru</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Чкалов селолық округі әкімінің аппараты» ММ</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Чкалово с.</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70-2-75, факс: 70-2-75 E-mail:chkalowo-akimat@mail.ru</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Яснополян селолық округі әкімінің аппараты» ММ</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Ясная Поляна с.</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73-3-94, факс: 73-3-94, E-mail:jcnajpol1@rambler.ru</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Тайынша қаласы әкімінің аппараты» ММ</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Тайынша қ., Центральный бұрылысы, 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22-8-05, факс: 22-8-05 E-mail:akim_tainsha@listl.ru</w:t>
            </w:r>
          </w:p>
        </w:tc>
      </w:tr>
    </w:tbl>
    <w:bookmarkStart w:name="z79" w:id="30"/>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мемлекеттiк қызметiнiң регламентiне</w:t>
      </w:r>
      <w:r>
        <w:br/>
      </w:r>
      <w:r>
        <w:rPr>
          <w:rFonts w:ascii="Times New Roman"/>
          <w:b w:val="false"/>
          <w:i w:val="false"/>
          <w:color w:val="000000"/>
          <w:sz w:val="28"/>
        </w:rPr>
        <w:t>
2-қосымша</w:t>
      </w:r>
    </w:p>
    <w:bookmarkEnd w:id="30"/>
    <w:p>
      <w:pPr>
        <w:spacing w:after="0"/>
        <w:ind w:left="0"/>
        <w:jc w:val="left"/>
      </w:pPr>
      <w:r>
        <w:rPr>
          <w:rFonts w:ascii="Times New Roman"/>
          <w:b/>
          <w:i w:val="false"/>
          <w:color w:val="000000"/>
        </w:rPr>
        <w:t xml:space="preserve"> 1-кесте. Тұтынушының жануарға ветеринариялық паспорт алу үшiн жүгiнген кездегi құрылымдық-функционалдық бiрлiктердiң (бұдан әрi - ҚФБ) iс-әрекеттер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3053"/>
        <w:gridCol w:w="1633"/>
        <w:gridCol w:w="3233"/>
        <w:gridCol w:w="29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үдерiстiң әрекетi (барысы, жұмысы)</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ветеринариялық дәрiге</w:t>
            </w:r>
            <w:r>
              <w:br/>
            </w:r>
            <w:r>
              <w:rPr>
                <w:rFonts w:ascii="Times New Roman"/>
                <w:b w:val="false"/>
                <w:i w:val="false"/>
                <w:color w:val="000000"/>
                <w:sz w:val="20"/>
              </w:rPr>
              <w:t>
рi</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ветеринариялық дәрiгерi</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ветеринариялық дәрiгерi</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(үдерiстiң, процедураның, операцияның) және олардың сипаттамасы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құжат</w:t>
            </w:r>
            <w:r>
              <w:br/>
            </w:r>
            <w:r>
              <w:rPr>
                <w:rFonts w:ascii="Times New Roman"/>
                <w:b w:val="false"/>
                <w:i w:val="false"/>
                <w:color w:val="000000"/>
                <w:sz w:val="20"/>
              </w:rPr>
              <w:t>
тарды қабы</w:t>
            </w:r>
            <w:r>
              <w:br/>
            </w:r>
            <w:r>
              <w:rPr>
                <w:rFonts w:ascii="Times New Roman"/>
                <w:b w:val="false"/>
                <w:i w:val="false"/>
                <w:color w:val="000000"/>
                <w:sz w:val="20"/>
              </w:rPr>
              <w:t>
лдайды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 толтырады, мөр қояды не мемлекеттiк қызметтi ұсынудан бас тарту туралы дәлелдi жауап дайындайды, дайын құжаттарға қол қояды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 не мемлекеттiк қызметтi ұсынудан бас тарту туралы дәлелдi жауапты бередi</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(мәлiметтер, құжат, ұйымдастыру</w:t>
            </w:r>
            <w:r>
              <w:br/>
            </w:r>
            <w:r>
              <w:rPr>
                <w:rFonts w:ascii="Times New Roman"/>
                <w:b w:val="false"/>
                <w:i w:val="false"/>
                <w:color w:val="000000"/>
                <w:sz w:val="20"/>
              </w:rPr>
              <w:t>
шылық-өкiмдiк шешiмi)</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w:t>
            </w:r>
            <w:r>
              <w:br/>
            </w:r>
            <w:r>
              <w:rPr>
                <w:rFonts w:ascii="Times New Roman"/>
                <w:b w:val="false"/>
                <w:i w:val="false"/>
                <w:color w:val="000000"/>
                <w:sz w:val="20"/>
              </w:rPr>
              <w:t>
тi тiркеу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не мемлекеттiк қызметтi ұсынудан бас тарту туралы дәлелдi жауап</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не мемлекеттiк қызметтi ұсынудан бас тарту туралы дәлелдi жауап</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аспайды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(үш) жұмыс күнінен аспайды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минуттан аспайды</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Тұтынушының жануарға ветеринариялық паспорттың телнұсқасын (жануарға ветеринариялық паспорттан үзiндi) алу үшiн жүгiнген кездегi құрылымдық-функционалдық бiрлiктердiң (бұдан әрi - ҚФБ) iс-әрекеттер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2156"/>
        <w:gridCol w:w="2567"/>
        <w:gridCol w:w="1507"/>
        <w:gridCol w:w="2091"/>
        <w:gridCol w:w="313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үдерiстiң әрекетi (барысы, жұмысы)</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ветеринариялық дәрiгерi</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r>
              <w:br/>
            </w:r>
            <w:r>
              <w:rPr>
                <w:rFonts w:ascii="Times New Roman"/>
                <w:b w:val="false"/>
                <w:i w:val="false"/>
                <w:color w:val="000000"/>
                <w:sz w:val="20"/>
              </w:rPr>
              <w:t>
ның әкiмi</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ветеринариялық дәрiгерi</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ветеринариялық дәрiгерi</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(үдерiс</w:t>
            </w:r>
            <w:r>
              <w:br/>
            </w:r>
            <w:r>
              <w:rPr>
                <w:rFonts w:ascii="Times New Roman"/>
                <w:b w:val="false"/>
                <w:i w:val="false"/>
                <w:color w:val="000000"/>
                <w:sz w:val="20"/>
              </w:rPr>
              <w:t>
тiң, процедураның, операция</w:t>
            </w:r>
            <w:r>
              <w:br/>
            </w:r>
            <w:r>
              <w:rPr>
                <w:rFonts w:ascii="Times New Roman"/>
                <w:b w:val="false"/>
                <w:i w:val="false"/>
                <w:color w:val="000000"/>
                <w:sz w:val="20"/>
              </w:rPr>
              <w:t>
ның) және олардың сипаттамасы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құжаттарды және өтінішті қабылдайды, журналға тіркейді және ЖАО әкіміне тапсырады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w:t>
            </w:r>
            <w:r>
              <w:br/>
            </w:r>
            <w:r>
              <w:rPr>
                <w:rFonts w:ascii="Times New Roman"/>
                <w:b w:val="false"/>
                <w:i w:val="false"/>
                <w:color w:val="000000"/>
                <w:sz w:val="20"/>
              </w:rPr>
              <w:t>
тар</w:t>
            </w:r>
            <w:r>
              <w:br/>
            </w:r>
            <w:r>
              <w:rPr>
                <w:rFonts w:ascii="Times New Roman"/>
                <w:b w:val="false"/>
                <w:i w:val="false"/>
                <w:color w:val="000000"/>
                <w:sz w:val="20"/>
              </w:rPr>
              <w:t>
мен</w:t>
            </w:r>
            <w:r>
              <w:br/>
            </w:r>
            <w:r>
              <w:rPr>
                <w:rFonts w:ascii="Times New Roman"/>
                <w:b w:val="false"/>
                <w:i w:val="false"/>
                <w:color w:val="000000"/>
                <w:sz w:val="20"/>
              </w:rPr>
              <w:t>
өтініш</w:t>
            </w:r>
            <w:r>
              <w:br/>
            </w:r>
            <w:r>
              <w:rPr>
                <w:rFonts w:ascii="Times New Roman"/>
                <w:b w:val="false"/>
                <w:i w:val="false"/>
                <w:color w:val="000000"/>
                <w:sz w:val="20"/>
              </w:rPr>
              <w:t>
ті қа</w:t>
            </w:r>
            <w:r>
              <w:br/>
            </w:r>
            <w:r>
              <w:rPr>
                <w:rFonts w:ascii="Times New Roman"/>
                <w:b w:val="false"/>
                <w:i w:val="false"/>
                <w:color w:val="000000"/>
                <w:sz w:val="20"/>
              </w:rPr>
              <w:t>
райды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w:t>
            </w:r>
            <w:r>
              <w:br/>
            </w:r>
            <w:r>
              <w:rPr>
                <w:rFonts w:ascii="Times New Roman"/>
                <w:b w:val="false"/>
                <w:i w:val="false"/>
                <w:color w:val="000000"/>
                <w:sz w:val="20"/>
              </w:rPr>
              <w:t>
риялық паспорт</w:t>
            </w:r>
            <w:r>
              <w:br/>
            </w:r>
            <w:r>
              <w:rPr>
                <w:rFonts w:ascii="Times New Roman"/>
                <w:b w:val="false"/>
                <w:i w:val="false"/>
                <w:color w:val="000000"/>
                <w:sz w:val="20"/>
              </w:rPr>
              <w:t>
тың төл</w:t>
            </w:r>
            <w:r>
              <w:br/>
            </w:r>
            <w:r>
              <w:rPr>
                <w:rFonts w:ascii="Times New Roman"/>
                <w:b w:val="false"/>
                <w:i w:val="false"/>
                <w:color w:val="000000"/>
                <w:sz w:val="20"/>
              </w:rPr>
              <w:t>
нұсқасын (жануарға ветерина</w:t>
            </w:r>
            <w:r>
              <w:br/>
            </w:r>
            <w:r>
              <w:rPr>
                <w:rFonts w:ascii="Times New Roman"/>
                <w:b w:val="false"/>
                <w:i w:val="false"/>
                <w:color w:val="000000"/>
                <w:sz w:val="20"/>
              </w:rPr>
              <w:t>
риялық паспорт</w:t>
            </w:r>
            <w:r>
              <w:br/>
            </w:r>
            <w:r>
              <w:rPr>
                <w:rFonts w:ascii="Times New Roman"/>
                <w:b w:val="false"/>
                <w:i w:val="false"/>
                <w:color w:val="000000"/>
                <w:sz w:val="20"/>
              </w:rPr>
              <w:t>
тан үзiн</w:t>
            </w:r>
            <w:r>
              <w:br/>
            </w:r>
            <w:r>
              <w:rPr>
                <w:rFonts w:ascii="Times New Roman"/>
                <w:b w:val="false"/>
                <w:i w:val="false"/>
                <w:color w:val="000000"/>
                <w:sz w:val="20"/>
              </w:rPr>
              <w:t>
дiнi) тол</w:t>
            </w:r>
            <w:r>
              <w:br/>
            </w:r>
            <w:r>
              <w:rPr>
                <w:rFonts w:ascii="Times New Roman"/>
                <w:b w:val="false"/>
                <w:i w:val="false"/>
                <w:color w:val="000000"/>
                <w:sz w:val="20"/>
              </w:rPr>
              <w:t>
тырады,</w:t>
            </w:r>
            <w:r>
              <w:br/>
            </w:r>
            <w:r>
              <w:rPr>
                <w:rFonts w:ascii="Times New Roman"/>
                <w:b w:val="false"/>
                <w:i w:val="false"/>
                <w:color w:val="000000"/>
                <w:sz w:val="20"/>
              </w:rPr>
              <w:t>
мөр қоя</w:t>
            </w:r>
            <w:r>
              <w:br/>
            </w:r>
            <w:r>
              <w:rPr>
                <w:rFonts w:ascii="Times New Roman"/>
                <w:b w:val="false"/>
                <w:i w:val="false"/>
                <w:color w:val="000000"/>
                <w:sz w:val="20"/>
              </w:rPr>
              <w:t>
ды, қол</w:t>
            </w:r>
            <w:r>
              <w:br/>
            </w:r>
            <w:r>
              <w:rPr>
                <w:rFonts w:ascii="Times New Roman"/>
                <w:b w:val="false"/>
                <w:i w:val="false"/>
                <w:color w:val="000000"/>
                <w:sz w:val="20"/>
              </w:rPr>
              <w:t>
қояды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паспорттың телнұсқасын (жануарға ветеринариялық паспорттан үзiндiнi) бередi</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(мәлiмет</w:t>
            </w:r>
            <w:r>
              <w:br/>
            </w:r>
            <w:r>
              <w:rPr>
                <w:rFonts w:ascii="Times New Roman"/>
                <w:b w:val="false"/>
                <w:i w:val="false"/>
                <w:color w:val="000000"/>
                <w:sz w:val="20"/>
              </w:rPr>
              <w:t>
тер, құжат, ұйымдастырушылық-</w:t>
            </w:r>
            <w:r>
              <w:br/>
            </w:r>
            <w:r>
              <w:rPr>
                <w:rFonts w:ascii="Times New Roman"/>
                <w:b w:val="false"/>
                <w:i w:val="false"/>
                <w:color w:val="000000"/>
                <w:sz w:val="20"/>
              </w:rPr>
              <w:t>
өкiмдiк шешiмi)</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Өтiнiштi тiркеу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w:t>
            </w:r>
            <w:r>
              <w:br/>
            </w:r>
            <w:r>
              <w:rPr>
                <w:rFonts w:ascii="Times New Roman"/>
                <w:b w:val="false"/>
                <w:i w:val="false"/>
                <w:color w:val="000000"/>
                <w:sz w:val="20"/>
              </w:rPr>
              <w:t>
тама</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w:t>
            </w:r>
            <w:r>
              <w:br/>
            </w:r>
            <w:r>
              <w:rPr>
                <w:rFonts w:ascii="Times New Roman"/>
                <w:b w:val="false"/>
                <w:i w:val="false"/>
                <w:color w:val="000000"/>
                <w:sz w:val="20"/>
              </w:rPr>
              <w:t>
риялық паспорт</w:t>
            </w:r>
            <w:r>
              <w:br/>
            </w:r>
            <w:r>
              <w:rPr>
                <w:rFonts w:ascii="Times New Roman"/>
                <w:b w:val="false"/>
                <w:i w:val="false"/>
                <w:color w:val="000000"/>
                <w:sz w:val="20"/>
              </w:rPr>
              <w:t>
не мемле</w:t>
            </w:r>
            <w:r>
              <w:br/>
            </w:r>
            <w:r>
              <w:rPr>
                <w:rFonts w:ascii="Times New Roman"/>
                <w:b w:val="false"/>
                <w:i w:val="false"/>
                <w:color w:val="000000"/>
                <w:sz w:val="20"/>
              </w:rPr>
              <w:t>
кеттiк</w:t>
            </w:r>
            <w:r>
              <w:br/>
            </w:r>
            <w:r>
              <w:rPr>
                <w:rFonts w:ascii="Times New Roman"/>
                <w:b w:val="false"/>
                <w:i w:val="false"/>
                <w:color w:val="000000"/>
                <w:sz w:val="20"/>
              </w:rPr>
              <w:t>
қызметтi</w:t>
            </w:r>
            <w:r>
              <w:br/>
            </w:r>
            <w:r>
              <w:rPr>
                <w:rFonts w:ascii="Times New Roman"/>
                <w:b w:val="false"/>
                <w:i w:val="false"/>
                <w:color w:val="000000"/>
                <w:sz w:val="20"/>
              </w:rPr>
              <w:t>
ұсынудан бас тарту</w:t>
            </w:r>
            <w:r>
              <w:br/>
            </w:r>
            <w:r>
              <w:rPr>
                <w:rFonts w:ascii="Times New Roman"/>
                <w:b w:val="false"/>
                <w:i w:val="false"/>
                <w:color w:val="000000"/>
                <w:sz w:val="20"/>
              </w:rPr>
              <w:t>
туралы</w:t>
            </w:r>
            <w:r>
              <w:br/>
            </w:r>
            <w:r>
              <w:rPr>
                <w:rFonts w:ascii="Times New Roman"/>
                <w:b w:val="false"/>
                <w:i w:val="false"/>
                <w:color w:val="000000"/>
                <w:sz w:val="20"/>
              </w:rPr>
              <w:t>
дәлелдi</w:t>
            </w:r>
            <w:r>
              <w:br/>
            </w:r>
            <w:r>
              <w:rPr>
                <w:rFonts w:ascii="Times New Roman"/>
                <w:b w:val="false"/>
                <w:i w:val="false"/>
                <w:color w:val="000000"/>
                <w:sz w:val="20"/>
              </w:rPr>
              <w:t>
жауап</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паспорттың телнұсқасы (жануарға ветеринариялық паспорттан үзiндi)</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 ішінде</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күнi ішінде</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минуттан аспайды</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31"/>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3-қосымша</w:t>
      </w:r>
    </w:p>
    <w:bookmarkEnd w:id="31"/>
    <w:p>
      <w:pPr>
        <w:spacing w:after="0"/>
        <w:ind w:left="0"/>
        <w:jc w:val="left"/>
      </w:pPr>
      <w:r>
        <w:rPr>
          <w:rFonts w:ascii="Times New Roman"/>
          <w:b/>
          <w:i w:val="false"/>
          <w:color w:val="000000"/>
        </w:rPr>
        <w:t xml:space="preserve"> Тұтынушының жануарға ветеринариялық паспорт алу үшiн жүгiнген кезде «Жануарға ветеринариялық паспорт беру» мемлекеттiк қызметтi ұсыну үдерiсiнiң 1-сызбасы</w:t>
      </w:r>
    </w:p>
    <w:p>
      <w:pPr>
        <w:spacing w:after="0"/>
        <w:ind w:left="0"/>
        <w:jc w:val="both"/>
      </w:pPr>
      <w:r>
        <w:drawing>
          <wp:inline distT="0" distB="0" distL="0" distR="0">
            <wp:extent cx="81661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166100" cy="5105400"/>
                    </a:xfrm>
                    <a:prstGeom prst="rect">
                      <a:avLst/>
                    </a:prstGeom>
                  </pic:spPr>
                </pic:pic>
              </a:graphicData>
            </a:graphic>
          </wp:inline>
        </w:drawing>
      </w:r>
    </w:p>
    <w:p>
      <w:pPr>
        <w:spacing w:after="0"/>
        <w:ind w:left="0"/>
        <w:jc w:val="left"/>
      </w:pPr>
      <w:r>
        <w:rPr>
          <w:rFonts w:ascii="Times New Roman"/>
          <w:b/>
          <w:i w:val="false"/>
          <w:color w:val="000000"/>
        </w:rPr>
        <w:t xml:space="preserve"> Тұтынушының жануарға ветеринариялық паспорттың телнұсқасын алу үшiн жүгiнген кезде «Жануарға ветеринариялық паспорт беру» мемлекеттiк қызметтi ұсыну үдерiсiнiң 2-сызбасы</w:t>
      </w:r>
    </w:p>
    <w:p>
      <w:pPr>
        <w:spacing w:after="0"/>
        <w:ind w:left="0"/>
        <w:jc w:val="both"/>
      </w:pPr>
      <w:r>
        <w:drawing>
          <wp:inline distT="0" distB="0" distL="0" distR="0">
            <wp:extent cx="81661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166100" cy="5105400"/>
                    </a:xfrm>
                    <a:prstGeom prst="rect">
                      <a:avLst/>
                    </a:prstGeom>
                  </pic:spPr>
                </pic:pic>
              </a:graphicData>
            </a:graphic>
          </wp:inline>
        </w:drawing>
      </w:r>
    </w:p>
    <w:bookmarkStart w:name="z81" w:id="32"/>
    <w:p>
      <w:pPr>
        <w:spacing w:after="0"/>
        <w:ind w:left="0"/>
        <w:jc w:val="both"/>
      </w:pPr>
      <w:r>
        <w:rPr>
          <w:rFonts w:ascii="Times New Roman"/>
          <w:b w:val="false"/>
          <w:i w:val="false"/>
          <w:color w:val="000000"/>
          <w:sz w:val="28"/>
        </w:rPr>
        <w:t>
Тайынша ауданы әкімдігінің</w:t>
      </w:r>
      <w:r>
        <w:br/>
      </w:r>
      <w:r>
        <w:rPr>
          <w:rFonts w:ascii="Times New Roman"/>
          <w:b w:val="false"/>
          <w:i w:val="false"/>
          <w:color w:val="000000"/>
          <w:sz w:val="28"/>
        </w:rPr>
        <w:t>
2012 жылғы 26 маусымдағы № 466</w:t>
      </w:r>
      <w:r>
        <w:br/>
      </w:r>
      <w:r>
        <w:rPr>
          <w:rFonts w:ascii="Times New Roman"/>
          <w:b w:val="false"/>
          <w:i w:val="false"/>
          <w:color w:val="000000"/>
          <w:sz w:val="28"/>
        </w:rPr>
        <w:t>
қаулысымен бекiтiлген</w:t>
      </w:r>
    </w:p>
    <w:bookmarkEnd w:id="32"/>
    <w:p>
      <w:pPr>
        <w:spacing w:after="0"/>
        <w:ind w:left="0"/>
        <w:jc w:val="left"/>
      </w:pPr>
      <w:r>
        <w:rPr>
          <w:rFonts w:ascii="Times New Roman"/>
          <w:b/>
          <w:i w:val="false"/>
          <w:color w:val="000000"/>
        </w:rPr>
        <w:t xml:space="preserve"> «Ветеринариялық анықтаманы беру» мемлекеттiк қызмет регламентi</w:t>
      </w:r>
    </w:p>
    <w:bookmarkStart w:name="z82" w:id="33"/>
    <w:p>
      <w:pPr>
        <w:spacing w:after="0"/>
        <w:ind w:left="0"/>
        <w:jc w:val="left"/>
      </w:pPr>
      <w:r>
        <w:rPr>
          <w:rFonts w:ascii="Times New Roman"/>
          <w:b/>
          <w:i w:val="false"/>
          <w:color w:val="000000"/>
        </w:rPr>
        <w:t xml:space="preserve"> 
1. Жалпы ережелер</w:t>
      </w:r>
    </w:p>
    <w:bookmarkEnd w:id="33"/>
    <w:bookmarkStart w:name="z83" w:id="34"/>
    <w:p>
      <w:pPr>
        <w:spacing w:after="0"/>
        <w:ind w:left="0"/>
        <w:jc w:val="both"/>
      </w:pPr>
      <w:r>
        <w:rPr>
          <w:rFonts w:ascii="Times New Roman"/>
          <w:b w:val="false"/>
          <w:i w:val="false"/>
          <w:color w:val="000000"/>
          <w:sz w:val="28"/>
        </w:rPr>
        <w:t>      1. «Ветеринариялық анықтаманы беру» мемлекеттiк қызметiн (бұдан әрi - мемлекеттiк қызмет)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көрсетiлген мекенжайлар бойынша Тайынша қаласы, селолық (ауылдық) округтер жергілікті атқарушы органы бөлімшесінің ветеринариялық дәрiгерi (бұдан әрi - ЖАО) ұсынады.</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w:t>
      </w:r>
      <w:r>
        <w:br/>
      </w:r>
      <w:r>
        <w:rPr>
          <w:rFonts w:ascii="Times New Roman"/>
          <w:b w:val="false"/>
          <w:i w:val="false"/>
          <w:color w:val="000000"/>
          <w:sz w:val="28"/>
        </w:rPr>
        <w:t>
      1) «Ветеринария туралы» Қазақстан Республикасының 2002 жылғы 10 шiлдедегi Заңының 10-1-бабы </w:t>
      </w:r>
      <w:r>
        <w:rPr>
          <w:rFonts w:ascii="Times New Roman"/>
          <w:b w:val="false"/>
          <w:i w:val="false"/>
          <w:color w:val="000000"/>
          <w:sz w:val="28"/>
        </w:rPr>
        <w:t>13) тармақшасы</w:t>
      </w:r>
      <w:r>
        <w:rPr>
          <w:rFonts w:ascii="Times New Roman"/>
          <w:b w:val="false"/>
          <w:i w:val="false"/>
          <w:color w:val="000000"/>
          <w:sz w:val="28"/>
        </w:rPr>
        <w:t xml:space="preserve"> және 35-бабы </w:t>
      </w:r>
      <w:r>
        <w:rPr>
          <w:rFonts w:ascii="Times New Roman"/>
          <w:b w:val="false"/>
          <w:i w:val="false"/>
          <w:color w:val="000000"/>
          <w:sz w:val="28"/>
        </w:rPr>
        <w:t>2-тармағы</w:t>
      </w:r>
      <w:r>
        <w:br/>
      </w:r>
      <w:r>
        <w:rPr>
          <w:rFonts w:ascii="Times New Roman"/>
          <w:b w:val="false"/>
          <w:i w:val="false"/>
          <w:color w:val="000000"/>
          <w:sz w:val="28"/>
        </w:rPr>
        <w:t>
      2) Қазақстан Республикасы Үкіметінің 2011 жылғы 29 сәуірдегі № 464 «Асыл тұқымды мал шаруашылығы және ветеринария саласындағы мемлекеттiк қызметтер стандарттарын бекiту және Қазақстан Республикасы Үкiметiнiң 2010 жылғы 20 шiлдедегi № 745 қаулысына өзгерiстер мен толықтыру енгiзу туралы» </w:t>
      </w:r>
      <w:r>
        <w:rPr>
          <w:rFonts w:ascii="Times New Roman"/>
          <w:b w:val="false"/>
          <w:i w:val="false"/>
          <w:color w:val="000000"/>
          <w:sz w:val="28"/>
        </w:rPr>
        <w:t>қаулысы</w:t>
      </w:r>
      <w:r>
        <w:rPr>
          <w:rFonts w:ascii="Times New Roman"/>
          <w:b w:val="false"/>
          <w:i w:val="false"/>
          <w:color w:val="000000"/>
          <w:sz w:val="28"/>
        </w:rPr>
        <w:t xml:space="preserve"> негiзiнде көрсетiледi.</w:t>
      </w:r>
      <w:r>
        <w:br/>
      </w:r>
      <w:r>
        <w:rPr>
          <w:rFonts w:ascii="Times New Roman"/>
          <w:b w:val="false"/>
          <w:i w:val="false"/>
          <w:color w:val="000000"/>
          <w:sz w:val="28"/>
        </w:rPr>
        <w:t>
</w:t>
      </w:r>
      <w:r>
        <w:rPr>
          <w:rFonts w:ascii="Times New Roman"/>
          <w:b w:val="false"/>
          <w:i w:val="false"/>
          <w:color w:val="000000"/>
          <w:sz w:val="28"/>
        </w:rPr>
        <w:t>
      4. Мемлекеттiк қызметтi ұсыну туралы ақпарат және регламент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ЖАО мен ХҚКО интернет-ресурстарында, мемлекеттiк қызмет көрсету орындарындағы стендiлерде орналастырылған.</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нәтижесi – ветеринариялық анықтаманы (қағаздағы тасымалдағышта) беру не жазбаша түрдегi мемлекеттiк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жеке және заңды тұлғаларға (бұдан әрi — тұтынушы)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 мынадай мерзiмдерде ұсынылады:</w:t>
      </w:r>
      <w:r>
        <w:br/>
      </w:r>
      <w:r>
        <w:rPr>
          <w:rFonts w:ascii="Times New Roman"/>
          <w:b w:val="false"/>
          <w:i w:val="false"/>
          <w:color w:val="000000"/>
          <w:sz w:val="28"/>
        </w:rPr>
        <w:t>
      1) мемлекеттiк қызмет жүгiнген күннiң iшiнде көрсетiледi;</w:t>
      </w:r>
      <w:r>
        <w:br/>
      </w:r>
      <w:r>
        <w:rPr>
          <w:rFonts w:ascii="Times New Roman"/>
          <w:b w:val="false"/>
          <w:i w:val="false"/>
          <w:color w:val="000000"/>
          <w:sz w:val="28"/>
        </w:rPr>
        <w:t>
      2) мемлекеттiк қызметтi алуға дейiнгi ең жоғары рұқсат етiлетiн күту уақыты - 30 (отыз) минуттан аспайды;</w:t>
      </w:r>
      <w:r>
        <w:br/>
      </w:r>
      <w:r>
        <w:rPr>
          <w:rFonts w:ascii="Times New Roman"/>
          <w:b w:val="false"/>
          <w:i w:val="false"/>
          <w:color w:val="000000"/>
          <w:sz w:val="28"/>
        </w:rPr>
        <w:t>
      3) мемлекеттiк қызметтi алушыға қызмет ұсынудың ең жоғары рұқсат етiлетiн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 ақылы жүзеге асырылады ветеринариялық анықтаманың бланкiсiн беру). Тұтынушы банк операцияларының жекелеген түрлерiн жүзеге асыратын екiншi деңгейдегi банктер немесе ұйымдар арқылы мемлекеттiк сатып алу туралы конкурс нәтижесi бойынша анықталған бланктiң құнын төлейдi.</w:t>
      </w:r>
      <w:r>
        <w:br/>
      </w:r>
      <w:r>
        <w:rPr>
          <w:rFonts w:ascii="Times New Roman"/>
          <w:b w:val="false"/>
          <w:i w:val="false"/>
          <w:color w:val="000000"/>
          <w:sz w:val="28"/>
        </w:rPr>
        <w:t>
      Тұтынушы мемлекеттiк қызметке ақы төлеу кезiнде мынадай құжаттардың нысандарын толтырады:</w:t>
      </w:r>
      <w:r>
        <w:br/>
      </w:r>
      <w:r>
        <w:rPr>
          <w:rFonts w:ascii="Times New Roman"/>
          <w:b w:val="false"/>
          <w:i w:val="false"/>
          <w:color w:val="000000"/>
          <w:sz w:val="28"/>
        </w:rPr>
        <w:t>
      1) қолма-қол ақы төлеу тәсiлi кезiнде - ақы төлеу туралы түбiртек;</w:t>
      </w:r>
      <w:r>
        <w:br/>
      </w:r>
      <w:r>
        <w:rPr>
          <w:rFonts w:ascii="Times New Roman"/>
          <w:b w:val="false"/>
          <w:i w:val="false"/>
          <w:color w:val="000000"/>
          <w:sz w:val="28"/>
        </w:rPr>
        <w:t>
      2) «Қазақстан Республикасының аумағында төлем құжаттарын пайдалану және ақшаның қолма-қол жасалмайтын төлемдерi мен аударымдарын жүзеге асыру ережесiн бекiту туралы» Қазақстан Республикасының Ұлттық Банкi Басқармасының 2000 жылғы 25 сәуiрдегi № 179 қаулысымен бекiтiлген Қазақстан Республикасының аумағында төлем құжаттарын пайдалану және ақшаның қолма-қол жасалмайтын төлемдерi мен аударымдарын жүзеге асыру </w:t>
      </w:r>
      <w:r>
        <w:rPr>
          <w:rFonts w:ascii="Times New Roman"/>
          <w:b w:val="false"/>
          <w:i w:val="false"/>
          <w:color w:val="000000"/>
          <w:sz w:val="28"/>
        </w:rPr>
        <w:t>ережесiне</w:t>
      </w:r>
      <w:r>
        <w:rPr>
          <w:rFonts w:ascii="Times New Roman"/>
          <w:b w:val="false"/>
          <w:i w:val="false"/>
          <w:color w:val="000000"/>
          <w:sz w:val="28"/>
        </w:rPr>
        <w:t xml:space="preserve"> сәйкес қолма-қол жасалмайтын ақы төлеу тәсiлi кезiнде - төлем тапсырмасы.</w:t>
      </w:r>
      <w:r>
        <w:br/>
      </w:r>
      <w:r>
        <w:rPr>
          <w:rFonts w:ascii="Times New Roman"/>
          <w:b w:val="false"/>
          <w:i w:val="false"/>
          <w:color w:val="000000"/>
          <w:sz w:val="28"/>
        </w:rPr>
        <w:t>
</w:t>
      </w:r>
      <w:r>
        <w:rPr>
          <w:rFonts w:ascii="Times New Roman"/>
          <w:b w:val="false"/>
          <w:i w:val="false"/>
          <w:color w:val="000000"/>
          <w:sz w:val="28"/>
        </w:rPr>
        <w:t>
      9. Мемлекеттiк қызмет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белгiленген демалыс және мереке күндерiнен басқа, жұмыс күндерi, сағат 9.00-ден 18.00-ге дейiн, сағат 13.00-ден 14.00-ге дейiнгi түскi үзiлiспен ұсынылады. Қабылдау алдын ала жазылусыз және тездетiлген қызмет көрсетусiз, кезек күту тәртiбiмен жүзеге асырылады.</w:t>
      </w:r>
    </w:p>
    <w:bookmarkEnd w:id="34"/>
    <w:bookmarkStart w:name="z91" w:id="35"/>
    <w:p>
      <w:pPr>
        <w:spacing w:after="0"/>
        <w:ind w:left="0"/>
        <w:jc w:val="left"/>
      </w:pPr>
      <w:r>
        <w:rPr>
          <w:rFonts w:ascii="Times New Roman"/>
          <w:b/>
          <w:i w:val="false"/>
          <w:color w:val="000000"/>
        </w:rPr>
        <w:t xml:space="preserve"> 
2. Мемлекеттiк қызметтi көрсетудiң тәртiбi</w:t>
      </w:r>
    </w:p>
    <w:bookmarkEnd w:id="35"/>
    <w:bookmarkStart w:name="z92" w:id="36"/>
    <w:p>
      <w:pPr>
        <w:spacing w:after="0"/>
        <w:ind w:left="0"/>
        <w:jc w:val="both"/>
      </w:pPr>
      <w:r>
        <w:rPr>
          <w:rFonts w:ascii="Times New Roman"/>
          <w:b w:val="false"/>
          <w:i w:val="false"/>
          <w:color w:val="000000"/>
          <w:sz w:val="28"/>
        </w:rPr>
        <w:t>      10. Мемлекеттік қызмет алу үшін тұтынушы келесі құжаттарды ұсынады:</w:t>
      </w:r>
      <w:r>
        <w:br/>
      </w:r>
      <w:r>
        <w:rPr>
          <w:rFonts w:ascii="Times New Roman"/>
          <w:b w:val="false"/>
          <w:i w:val="false"/>
          <w:color w:val="000000"/>
          <w:sz w:val="28"/>
        </w:rPr>
        <w:t>
      1) жануарға ветеринариялық паспорт;</w:t>
      </w:r>
      <w:r>
        <w:br/>
      </w:r>
      <w:r>
        <w:rPr>
          <w:rFonts w:ascii="Times New Roman"/>
          <w:b w:val="false"/>
          <w:i w:val="false"/>
          <w:color w:val="000000"/>
          <w:sz w:val="28"/>
        </w:rPr>
        <w:t>
      2) терi-жүн шикiзатына, жануардың жеке нөмiрi көрсетiлген жапсырма мiндеттi түрде қажет;</w:t>
      </w:r>
      <w:r>
        <w:br/>
      </w:r>
      <w:r>
        <w:rPr>
          <w:rFonts w:ascii="Times New Roman"/>
          <w:b w:val="false"/>
          <w:i w:val="false"/>
          <w:color w:val="000000"/>
          <w:sz w:val="28"/>
        </w:rPr>
        <w:t>
      3) ветеринариялық анықтама бланкi құнын төлеуiн растайтын құжат.</w:t>
      </w:r>
      <w:r>
        <w:br/>
      </w:r>
      <w:r>
        <w:rPr>
          <w:rFonts w:ascii="Times New Roman"/>
          <w:b w:val="false"/>
          <w:i w:val="false"/>
          <w:color w:val="000000"/>
          <w:sz w:val="28"/>
        </w:rPr>
        <w:t>
      11. Мемлекеттiк қызмет тұтынушы не оның өкiлi тiкелей жүгiнген күнi көрсетiледi.</w:t>
      </w:r>
      <w:r>
        <w:br/>
      </w:r>
      <w:r>
        <w:rPr>
          <w:rFonts w:ascii="Times New Roman"/>
          <w:b w:val="false"/>
          <w:i w:val="false"/>
          <w:color w:val="000000"/>
          <w:sz w:val="28"/>
        </w:rPr>
        <w:t>
</w:t>
      </w:r>
      <w:r>
        <w:rPr>
          <w:rFonts w:ascii="Times New Roman"/>
          <w:b w:val="false"/>
          <w:i w:val="false"/>
          <w:color w:val="000000"/>
          <w:sz w:val="28"/>
        </w:rPr>
        <w:t>
      12. Мемлекеттiк қызметтi алу үшiн тұтынушы осы Стандартқа 1-қосымшада көрсетiлген мекенжай бойынша ЖАО-ның ветдәрiгерiне ветеринариялық паспортты, бланкi құнын төлеуiн растайтын құжат ұсынады.</w:t>
      </w:r>
      <w:r>
        <w:br/>
      </w:r>
      <w:r>
        <w:rPr>
          <w:rFonts w:ascii="Times New Roman"/>
          <w:b w:val="false"/>
          <w:i w:val="false"/>
          <w:color w:val="000000"/>
          <w:sz w:val="28"/>
        </w:rPr>
        <w:t>
</w:t>
      </w:r>
      <w:r>
        <w:rPr>
          <w:rFonts w:ascii="Times New Roman"/>
          <w:b w:val="false"/>
          <w:i w:val="false"/>
          <w:color w:val="000000"/>
          <w:sz w:val="28"/>
        </w:rPr>
        <w:t>
      13. Мемлекеттiк қызмет тұтынушысының өтiнiшi жеке және заңды тұлғалардың өтiнiштерiн тiркеу журналында, тұтынушының мемлекеттiк қызметтi алатын уақыты көрсетiлiп тiркеледi.</w:t>
      </w:r>
      <w:r>
        <w:br/>
      </w:r>
      <w:r>
        <w:rPr>
          <w:rFonts w:ascii="Times New Roman"/>
          <w:b w:val="false"/>
          <w:i w:val="false"/>
          <w:color w:val="000000"/>
          <w:sz w:val="28"/>
        </w:rPr>
        <w:t>
</w:t>
      </w:r>
      <w:r>
        <w:rPr>
          <w:rFonts w:ascii="Times New Roman"/>
          <w:b w:val="false"/>
          <w:i w:val="false"/>
          <w:color w:val="000000"/>
          <w:sz w:val="28"/>
        </w:rPr>
        <w:t>
      14. Ветеринариялық анықтама тұтынушыға жеке өзi не оның өкiлi келген кезде берiледi.</w:t>
      </w:r>
      <w:r>
        <w:br/>
      </w:r>
      <w:r>
        <w:rPr>
          <w:rFonts w:ascii="Times New Roman"/>
          <w:b w:val="false"/>
          <w:i w:val="false"/>
          <w:color w:val="000000"/>
          <w:sz w:val="28"/>
        </w:rPr>
        <w:t>
</w:t>
      </w:r>
      <w:r>
        <w:rPr>
          <w:rFonts w:ascii="Times New Roman"/>
          <w:b w:val="false"/>
          <w:i w:val="false"/>
          <w:color w:val="000000"/>
          <w:sz w:val="28"/>
        </w:rPr>
        <w:t>
      15. Мемлекеттiк қызметтi көрсетуден бас тарту үшiн мыналар:</w:t>
      </w:r>
      <w:r>
        <w:br/>
      </w:r>
      <w:r>
        <w:rPr>
          <w:rFonts w:ascii="Times New Roman"/>
          <w:b w:val="false"/>
          <w:i w:val="false"/>
          <w:color w:val="000000"/>
          <w:sz w:val="28"/>
        </w:rPr>
        <w:t>
      1) егер жануар, жануардан алынатын өнiм және шикiзат (бұдан әрi - объект) қолайсыз аймақтан тасымалданған жағдайда;</w:t>
      </w:r>
      <w:r>
        <w:br/>
      </w:r>
      <w:r>
        <w:rPr>
          <w:rFonts w:ascii="Times New Roman"/>
          <w:b w:val="false"/>
          <w:i w:val="false"/>
          <w:color w:val="000000"/>
          <w:sz w:val="28"/>
        </w:rPr>
        <w:t>
      2) жұқпалы сипаттағы ауру анықталғанда;</w:t>
      </w:r>
      <w:r>
        <w:br/>
      </w:r>
      <w:r>
        <w:rPr>
          <w:rFonts w:ascii="Times New Roman"/>
          <w:b w:val="false"/>
          <w:i w:val="false"/>
          <w:color w:val="000000"/>
          <w:sz w:val="28"/>
        </w:rPr>
        <w:t>
      3) жануардың жеке нөмiрi болмағанда;</w:t>
      </w:r>
      <w:r>
        <w:br/>
      </w:r>
      <w:r>
        <w:rPr>
          <w:rFonts w:ascii="Times New Roman"/>
          <w:b w:val="false"/>
          <w:i w:val="false"/>
          <w:color w:val="000000"/>
          <w:sz w:val="28"/>
        </w:rPr>
        <w:t>
      4) орны ауыстырылатын (тасымалданатын) объектiнiң, көлiк құралының ветеринариялық-санитариялық талаптарға және қауiпсiздiк талаптарына сәйкессiздiгi негiз болып табылады.</w:t>
      </w:r>
      <w:r>
        <w:br/>
      </w:r>
      <w:r>
        <w:rPr>
          <w:rFonts w:ascii="Times New Roman"/>
          <w:b w:val="false"/>
          <w:i w:val="false"/>
          <w:color w:val="000000"/>
          <w:sz w:val="28"/>
        </w:rPr>
        <w:t>
      Тұтынушының мемлекеттік қызмет алу үшін әкімдікке жүгінген мезетінен мемлекеттік қызмет көрсету нәтижелерін алғанға дейінгі мемлекеттік қызмет көрсетулердің сатылары:</w:t>
      </w:r>
      <w:r>
        <w:br/>
      </w:r>
      <w:r>
        <w:rPr>
          <w:rFonts w:ascii="Times New Roman"/>
          <w:b w:val="false"/>
          <w:i w:val="false"/>
          <w:color w:val="000000"/>
          <w:sz w:val="28"/>
        </w:rPr>
        <w:t>
      тұтынушы ЖАО-ға ветеринарлық анықтаманы алуға жүгінеді;</w:t>
      </w:r>
      <w:r>
        <w:br/>
      </w:r>
      <w:r>
        <w:rPr>
          <w:rFonts w:ascii="Times New Roman"/>
          <w:b w:val="false"/>
          <w:i w:val="false"/>
          <w:color w:val="000000"/>
          <w:sz w:val="28"/>
        </w:rPr>
        <w:t>
      ЖАО дәрігері қажетті құжаттарды қабылдайды;</w:t>
      </w:r>
      <w:r>
        <w:br/>
      </w:r>
      <w:r>
        <w:rPr>
          <w:rFonts w:ascii="Times New Roman"/>
          <w:b w:val="false"/>
          <w:i w:val="false"/>
          <w:color w:val="000000"/>
          <w:sz w:val="28"/>
        </w:rPr>
        <w:t>
      ЖАО дәрігері ветеринарлық анықтама толтырады, мөр басады немесе мемлекеттік қызметті ұсынудан бас тарту туралы дәлелді жауап береді, өтінішті журналға тіркейді, қол қояды;</w:t>
      </w:r>
      <w:r>
        <w:br/>
      </w:r>
      <w:r>
        <w:rPr>
          <w:rFonts w:ascii="Times New Roman"/>
          <w:b w:val="false"/>
          <w:i w:val="false"/>
          <w:color w:val="000000"/>
          <w:sz w:val="28"/>
        </w:rPr>
        <w:t>
      Тұтынушыға ветеринарлық анықтама немесе мемлекеттік қызмет ұсынудан бас тарту туралы дәлелді жауап береді.</w:t>
      </w:r>
    </w:p>
    <w:bookmarkEnd w:id="36"/>
    <w:bookmarkStart w:name="z97" w:id="37"/>
    <w:p>
      <w:pPr>
        <w:spacing w:after="0"/>
        <w:ind w:left="0"/>
        <w:jc w:val="left"/>
      </w:pPr>
      <w:r>
        <w:rPr>
          <w:rFonts w:ascii="Times New Roman"/>
          <w:b/>
          <w:i w:val="false"/>
          <w:color w:val="000000"/>
        </w:rPr>
        <w:t xml:space="preserve"> 
3. Мемлекеттiк қызмет көрсету үдерiсiндегi iс-әрекеттер (өзара әрекеттестiк) тәртiбi</w:t>
      </w:r>
    </w:p>
    <w:bookmarkEnd w:id="37"/>
    <w:bookmarkStart w:name="z98" w:id="38"/>
    <w:p>
      <w:pPr>
        <w:spacing w:after="0"/>
        <w:ind w:left="0"/>
        <w:jc w:val="both"/>
      </w:pPr>
      <w:r>
        <w:rPr>
          <w:rFonts w:ascii="Times New Roman"/>
          <w:b w:val="false"/>
          <w:i w:val="false"/>
          <w:color w:val="000000"/>
          <w:sz w:val="28"/>
        </w:rPr>
        <w:t>      16. Мемлекеттiк қызметтi көрсету үдерiсiне келесi құрылымдық-функционалдық бiрлiктер (одан әрi - ҚФБ) қатысады,ЖАО-ға өтiнiш жасаған кезде:</w:t>
      </w:r>
      <w:r>
        <w:br/>
      </w:r>
      <w:r>
        <w:rPr>
          <w:rFonts w:ascii="Times New Roman"/>
          <w:b w:val="false"/>
          <w:i w:val="false"/>
          <w:color w:val="000000"/>
          <w:sz w:val="28"/>
        </w:rPr>
        <w:t>
      1) ЖАО ветеринарлық дәрiгерi.</w:t>
      </w:r>
      <w:r>
        <w:br/>
      </w:r>
      <w:r>
        <w:rPr>
          <w:rFonts w:ascii="Times New Roman"/>
          <w:b w:val="false"/>
          <w:i w:val="false"/>
          <w:color w:val="000000"/>
          <w:sz w:val="28"/>
        </w:rPr>
        <w:t>
      17. Әрбір әкімшілік әрекетті орындау мерзімі көрсетіліп әрбір КФБ әкімшілік әрекеттер (үдерістер) мен ілесушілігінің мәтіндік кестелік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Әкімшілік іс-әрекеттiң мемлекеттік қызмет пен ҚФБ-iнiң логикалық ретi арасындағы өзара байланысты көрсететiн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келтiрiлген.</w:t>
      </w:r>
    </w:p>
    <w:bookmarkEnd w:id="38"/>
    <w:bookmarkStart w:name="z100" w:id="39"/>
    <w:p>
      <w:pPr>
        <w:spacing w:after="0"/>
        <w:ind w:left="0"/>
        <w:jc w:val="left"/>
      </w:pPr>
      <w:r>
        <w:rPr>
          <w:rFonts w:ascii="Times New Roman"/>
          <w:b/>
          <w:i w:val="false"/>
          <w:color w:val="000000"/>
        </w:rPr>
        <w:t xml:space="preserve"> 
4. Мемлекеттiк қызметтi көрсететiн лауазымды тұлғалардың жауапкершiлiгi</w:t>
      </w:r>
    </w:p>
    <w:bookmarkEnd w:id="39"/>
    <w:bookmarkStart w:name="z101" w:id="40"/>
    <w:p>
      <w:pPr>
        <w:spacing w:after="0"/>
        <w:ind w:left="0"/>
        <w:jc w:val="both"/>
      </w:pPr>
      <w:r>
        <w:rPr>
          <w:rFonts w:ascii="Times New Roman"/>
          <w:b w:val="false"/>
          <w:i w:val="false"/>
          <w:color w:val="000000"/>
          <w:sz w:val="28"/>
        </w:rPr>
        <w:t>      19. Мемлекеттiк қызметтi көрсету тәртiбiн бұзғаны үшiн лауазымды тұлғалар Қазақстан Республикасының Заңымен көзделген тәртiпте жауапкершiлiкке тартылады.</w:t>
      </w:r>
      <w:r>
        <w:br/>
      </w:r>
      <w:r>
        <w:rPr>
          <w:rFonts w:ascii="Times New Roman"/>
          <w:b w:val="false"/>
          <w:i w:val="false"/>
          <w:color w:val="000000"/>
          <w:sz w:val="28"/>
        </w:rPr>
        <w:t>
      Лауазымды тұлға көрсетілетін мемлекеттік қызметтің сапасына және тиімділігіне, сондай-ақ мемлекеттік қызмет көрсету барысындағы әрекеттер (әрекетсіз) мен қабылданған шешімдерге, мемлекеттік қызмет көрсетудің Қазақстан Республикасының заңнамасымен қаралған тәртіпте белгіленген мерзіміне жауапкершілікте болады.</w:t>
      </w:r>
    </w:p>
    <w:bookmarkEnd w:id="40"/>
    <w:bookmarkStart w:name="z102" w:id="41"/>
    <w:p>
      <w:pPr>
        <w:spacing w:after="0"/>
        <w:ind w:left="0"/>
        <w:jc w:val="both"/>
      </w:pPr>
      <w:r>
        <w:rPr>
          <w:rFonts w:ascii="Times New Roman"/>
          <w:b w:val="false"/>
          <w:i w:val="false"/>
          <w:color w:val="000000"/>
          <w:sz w:val="28"/>
        </w:rPr>
        <w:t>
«Ветеринариялық анықтаманы беру»</w:t>
      </w:r>
      <w:r>
        <w:br/>
      </w:r>
      <w:r>
        <w:rPr>
          <w:rFonts w:ascii="Times New Roman"/>
          <w:b w:val="false"/>
          <w:i w:val="false"/>
          <w:color w:val="000000"/>
          <w:sz w:val="28"/>
        </w:rPr>
        <w:t>
мемлекеттiк қызмет регламентi</w:t>
      </w:r>
      <w:r>
        <w:br/>
      </w:r>
      <w:r>
        <w:rPr>
          <w:rFonts w:ascii="Times New Roman"/>
          <w:b w:val="false"/>
          <w:i w:val="false"/>
          <w:color w:val="000000"/>
          <w:sz w:val="28"/>
        </w:rPr>
        <w:t>
1-қосымша</w:t>
      </w:r>
    </w:p>
    <w:bookmarkEnd w:id="41"/>
    <w:p>
      <w:pPr>
        <w:spacing w:after="0"/>
        <w:ind w:left="0"/>
        <w:jc w:val="left"/>
      </w:pPr>
      <w:r>
        <w:rPr>
          <w:rFonts w:ascii="Times New Roman"/>
          <w:b/>
          <w:i w:val="false"/>
          <w:color w:val="000000"/>
        </w:rPr>
        <w:t xml:space="preserve"> «Ветеринариялық анықтаманы беру» мемлекеттiк қызмет көрсететiн мемлекеттiк мекемелердiң тiзiмi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4413"/>
        <w:gridCol w:w="2972"/>
        <w:gridCol w:w="4098"/>
      </w:tblGrid>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Абай селолық округі әкімінің аппараты» ММ</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Қарағаш с.</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76-7-85, факс: 76-7-85 E-mail: abaiakimat@mail.ru</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«Алабота селолық округі әкімінің аппараты» ММ</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Аққұдық с.</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75-1-97, факс: 75-1-97 E-mail: alabota@mail.ru</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«Амандық селолық округі әкімінің аппараты» ММ</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Амандық с.</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43-6-89, факс: 43-6-89 E-mail: amandik-so@yandex.kz</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«Большеизюм селолық округі әкімінің аппараты» ММ</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Большой Изюм с.</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32-5-25, факс: 32-5-25 E-mail: b-izyum@mail.ru</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«Донецк селолық округі әкімінің аппараты» ММ</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Донецкое с.</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74-2-35, факс: 74-2-35 E-mail: doneckiyso@mail.ru</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«Драгомиров селолық округі әкімінің аппараты» ММ</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Драгомировка с.</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55-3-33, факс: 55-3-33 E-mail: dragomakim@mail.ru</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«Зеленогай селолық округі әкімінің аппараты» ММ</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Зеленый Гай с.</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77-3-73, факс: 77-3-73, E-mail:zelenyjgajakimat@rambler.ru</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«Келлер селолық округі әкімінің аппараты» ММ</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Келлеровка с.</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51-2-03, факс: 51-2-03 E-mail: kellerovka@mail.ru</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 селолық округі әкімінің аппараты» ММ</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Кирово с.</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32-1-48, факс: 32-1-48 E-mail: kirovo_akimat@mail.ru</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«Краснокамен селолық округі әкімінің аппараты» ММ</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ДонецкоеКраснокаменка с.</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55-5-90, факс: 55-5-90 E-mail: kkamenka@mail.ru</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«Краснокамен селолық округі әкімінің аппараты» ММ</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Красная Поляна с.</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54-2-17, факс: 54-2-17 E-mail: krasnopolyana@mail.ru</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«Летовочный селолық округі әкімінің аппараты» ММ</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Летовочное с.</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52-3-10, факс: 52-3-10 E-mail: letovochnoe@mail.ru</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«Миронов селолық округі әкімінің аппараты» ММ</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Мироновка с.</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37-5-90, факс: 37-5-90 E-mail: mironovkaso@mail.ru</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«Рощинск селолық округі әкімінің аппараты» ММ</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Рощинское с.</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53-7-48, факс: 53-7-48 E-mail: roshinskoe@mail.ru</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4901"/>
        <w:gridCol w:w="3300"/>
        <w:gridCol w:w="3268"/>
      </w:tblGrid>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«Теңдік селолық округі әкімінің аппараты» ММ</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Теңдік с.</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42-0-01, факс: 42-0-01 E-mail: tendso@mail.ru</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«Тихоокеан селолық округі әкімінің аппараты» ММ</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Тихоокеанское с.</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71-1-18, факс: 71-1-18 E-mail: tihiyakim2010@mail.ru</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«Чермошнян селолық округі әкімінің аппараты» ММ</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Чермошнянка с.</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38-2-40, факс: 38-2-40 E-mail: pobeda14012008@mail.ru</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Чкалов селолық округі әкімінің аппараты» ММ</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Чкалово с.</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70-2-75, факс: 70-2-75 E-mail: chkalowo-akimat@mail.ru</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Яснополян селолық округі әкімінің аппараты» ММ</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Ясная Поляна с.</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73-3-94, факс: 73-3-94, E-mail:jcnajpol1@rambler.ru</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Тайынша қаласы әкімінің аппараты» ММ</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Тайынша қ., Центральный бұрылысы, 2</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(71536) 22-8-05, факс: 22-8-05 E-mail: akim_tainsha@listl.ru</w:t>
            </w:r>
          </w:p>
        </w:tc>
      </w:tr>
    </w:tbl>
    <w:bookmarkStart w:name="z103" w:id="42"/>
    <w:p>
      <w:pPr>
        <w:spacing w:after="0"/>
        <w:ind w:left="0"/>
        <w:jc w:val="both"/>
      </w:pPr>
      <w:r>
        <w:rPr>
          <w:rFonts w:ascii="Times New Roman"/>
          <w:b w:val="false"/>
          <w:i w:val="false"/>
          <w:color w:val="000000"/>
          <w:sz w:val="28"/>
        </w:rPr>
        <w:t>
«Ветеринариялық анықтаманы беру»</w:t>
      </w:r>
      <w:r>
        <w:br/>
      </w:r>
      <w:r>
        <w:rPr>
          <w:rFonts w:ascii="Times New Roman"/>
          <w:b w:val="false"/>
          <w:i w:val="false"/>
          <w:color w:val="000000"/>
          <w:sz w:val="28"/>
        </w:rPr>
        <w:t>
мемлекеттiк қызметiнiң регламентiне</w:t>
      </w:r>
      <w:r>
        <w:br/>
      </w:r>
      <w:r>
        <w:rPr>
          <w:rFonts w:ascii="Times New Roman"/>
          <w:b w:val="false"/>
          <w:i w:val="false"/>
          <w:color w:val="000000"/>
          <w:sz w:val="28"/>
        </w:rPr>
        <w:t>
2-қосымша</w:t>
      </w:r>
    </w:p>
    <w:bookmarkEnd w:id="42"/>
    <w:p>
      <w:pPr>
        <w:spacing w:after="0"/>
        <w:ind w:left="0"/>
        <w:jc w:val="left"/>
      </w:pPr>
      <w:r>
        <w:rPr>
          <w:rFonts w:ascii="Times New Roman"/>
          <w:b/>
          <w:i w:val="false"/>
          <w:color w:val="000000"/>
        </w:rPr>
        <w:t xml:space="preserve"> Кесте. Құрылымдық-функционалдық бiрлiктердiң iс-әрекеттер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2933"/>
        <w:gridCol w:w="4218"/>
        <w:gridCol w:w="4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үдерiстiң әрекетi (барысы, жұмысы)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жұмысы)</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ветеринариялық дәрiгерi</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ветеринариялық дәрiгерi</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(үдерiстiң, процедураның, операцияның) және олардың сипаттамасы</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құжаттарды қабылдайды</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анықтаманы толтырады не мемлекеттiк қызметтi ұсынудан бас тарту туралы дәлелдi жауап дайындайды қол қояды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(мәлiметтер, құжат, ұйымдастырушы</w:t>
            </w:r>
            <w:r>
              <w:br/>
            </w:r>
            <w:r>
              <w:rPr>
                <w:rFonts w:ascii="Times New Roman"/>
                <w:b w:val="false"/>
                <w:i w:val="false"/>
                <w:color w:val="000000"/>
                <w:sz w:val="20"/>
              </w:rPr>
              <w:t>
лық-өкiмдiк шешiмi)</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Өтiнiштi журналда тiркеу</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ветеринариялық анықтама не мемлекеттiк қызметтi ұсынудан бас тарту туралы дәлелдi жауап береді</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минуттан аспайды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43"/>
    <w:p>
      <w:pPr>
        <w:spacing w:after="0"/>
        <w:ind w:left="0"/>
        <w:jc w:val="both"/>
      </w:pPr>
      <w:r>
        <w:rPr>
          <w:rFonts w:ascii="Times New Roman"/>
          <w:b w:val="false"/>
          <w:i w:val="false"/>
          <w:color w:val="000000"/>
          <w:sz w:val="28"/>
        </w:rPr>
        <w:t>
«Ветеринариялық анықтаманы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3-қосымша</w:t>
      </w:r>
    </w:p>
    <w:bookmarkEnd w:id="43"/>
    <w:p>
      <w:pPr>
        <w:spacing w:after="0"/>
        <w:ind w:left="0"/>
        <w:jc w:val="left"/>
      </w:pPr>
      <w:r>
        <w:rPr>
          <w:rFonts w:ascii="Times New Roman"/>
          <w:b/>
          <w:i w:val="false"/>
          <w:color w:val="000000"/>
        </w:rPr>
        <w:t xml:space="preserve"> «Ветеринариялық анықтаманы беру» мемлекеттiк қызметiн көрсету үдерiсiнiң схемасы</w:t>
      </w:r>
    </w:p>
    <w:p>
      <w:pPr>
        <w:spacing w:after="0"/>
        <w:ind w:left="0"/>
        <w:jc w:val="both"/>
      </w:pPr>
      <w:r>
        <w:drawing>
          <wp:inline distT="0" distB="0" distL="0" distR="0">
            <wp:extent cx="81661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166100" cy="5105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