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2615" w14:textId="a492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19 қазандағы N 775 қаулысы. Солтүстік Қазақстан облысының Әділет департаментінде 2012 жылғы 29 қарашада N 1976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p>
      <w:pPr>
        <w:spacing w:after="0"/>
        <w:ind w:left="0"/>
        <w:jc w:val="both"/>
      </w:pPr>
      <w:r>
        <w:rPr>
          <w:rFonts w:ascii="Times New Roman"/>
          <w:b w:val="false"/>
          <w:i w:val="false"/>
          <w:color w:val="000000"/>
          <w:sz w:val="28"/>
        </w:rPr>
        <w:t>      «Қазақстан Республикасының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r>
        <w:br/>
      </w:r>
      <w:r>
        <w:rPr>
          <w:rFonts w:ascii="Times New Roman"/>
          <w:b w:val="false"/>
          <w:i w:val="false"/>
          <w:color w:val="000000"/>
          <w:sz w:val="28"/>
        </w:rPr>
        <w:t>
      1.Қоса беріліп отырған:</w:t>
      </w:r>
      <w:r>
        <w:br/>
      </w: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«Аз қамтылған отбасы балаларының қала сыртындағы және мектеп жанындағы лагерьлерде демалуы үшін құжаттарды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3) «Жетімдерді, ата-анасының қамқорлығынсыз қалған балаларды әлеуметтік қамсыздандыруға арналған құжаттарды </w:t>
      </w:r>
      <w:r>
        <w:rPr>
          <w:rFonts w:ascii="Times New Roman"/>
          <w:b w:val="false"/>
          <w:i w:val="false"/>
          <w:color w:val="000000"/>
          <w:sz w:val="28"/>
        </w:rPr>
        <w:t>ресімдеу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4) «Шалғайдағы ауылдық елді мекендерде тұратын балаларды жалпы білім беру ұйымдарына және үйлеріне кері тегін тасымалдауды ұсыну үшін құжаттар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Тайынша ауданы әкімінің орынбасары Ж.Е. Алданазароваға жүктелсін.</w:t>
      </w:r>
      <w:r>
        <w:br/>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И. Турков</w:t>
      </w:r>
    </w:p>
    <w:bookmarkEnd w:id="1"/>
    <w:bookmarkStart w:name="z60" w:id="2"/>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19 қазандағы № 775</w:t>
      </w:r>
      <w:r>
        <w:br/>
      </w:r>
      <w:r>
        <w:rPr>
          <w:rFonts w:ascii="Times New Roman"/>
          <w:b w:val="false"/>
          <w:i w:val="false"/>
          <w:color w:val="000000"/>
          <w:sz w:val="28"/>
        </w:rPr>
        <w:t>
қаулысымен бекітілді</w:t>
      </w:r>
    </w:p>
    <w:bookmarkEnd w:id="2"/>
    <w:bookmarkStart w:name="z61" w:id="3"/>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регламенті</w:t>
      </w:r>
      <w:r>
        <w:br/>
      </w:r>
      <w:r>
        <w:rPr>
          <w:rFonts w:ascii="Times New Roman"/>
          <w:b/>
          <w:i w:val="false"/>
          <w:color w:val="000000"/>
        </w:rPr>
        <w:t>
1. Жалпы ережелер</w:t>
      </w:r>
    </w:p>
    <w:bookmarkEnd w:id="3"/>
    <w:bookmarkStart w:name="z62" w:id="4"/>
    <w:p>
      <w:pPr>
        <w:spacing w:after="0"/>
        <w:ind w:left="0"/>
        <w:jc w:val="both"/>
      </w:pP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ауданның жергілікті атқарушы органымен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 тәртібі туралы толық ақпарат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Тайынша  ауданының білім бөлімі» мемлекеттік мекемесінің (бұдан әрі – білім бөлімі) фойесінде, сондай-ақ білім бөлімінің www.tainsha.kz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6. Көрсетілетін мемлекеттік қызметтің аяқталу нәтижесі осы регламентің </w:t>
      </w:r>
      <w:r>
        <w:rPr>
          <w:rFonts w:ascii="Times New Roman"/>
          <w:b w:val="false"/>
          <w:i w:val="false"/>
          <w:color w:val="000000"/>
          <w:sz w:val="28"/>
        </w:rPr>
        <w:t>3-қосымшасына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мемлекеттік мекемелердегі білім алушылары мен тәрбиеленушілеріне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w:t>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p>
    <w:bookmarkEnd w:id="4"/>
    <w:bookmarkStart w:name="z69"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70" w:id="6"/>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 үшін өтініш беру 5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9. Мемлекеттік қызмет оқу жылы бойына көрсетіледі:</w:t>
      </w:r>
      <w:r>
        <w:br/>
      </w:r>
      <w:r>
        <w:rPr>
          <w:rFonts w:ascii="Times New Roman"/>
          <w:b w:val="false"/>
          <w:i w:val="false"/>
          <w:color w:val="000000"/>
          <w:sz w:val="28"/>
        </w:rPr>
        <w:t>
      белгіленген жұмыс кестесіне сәйкес жұмыс және мереке күндерін қоспағанда, түскі үзіліспен сағат 9.00-ден 18.00-ге дейін.</w:t>
      </w:r>
      <w:r>
        <w:br/>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10. Мемлекеттік қызмет мемлекеттік қызметті алушыларға, оның ішінде дене мүмкіндігі шектеулі адамдарға қызмет көрсету үшін жағдай жасалған, ауданның жергілікті атқарушы органдардың қарамағындағы жалпы білім беретін мектептердің ғимараттарында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қызметті алушы жалпы білім беретін мектепке мынадай құжаттарды тапсыруы қажет:</w:t>
      </w:r>
      <w:r>
        <w:br/>
      </w:r>
      <w:r>
        <w:rPr>
          <w:rFonts w:ascii="Times New Roman"/>
          <w:b w:val="false"/>
          <w:i w:val="false"/>
          <w:color w:val="000000"/>
          <w:sz w:val="28"/>
        </w:rPr>
        <w:t>
      1) осы регламентің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санаты үшін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2) осы регламентің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 санаты үшін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3) осы регламентің 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отбасыларда тәрбиеленетін адамдар санаты үшін,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4) осы регламентің 7 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адамдар санатын отбасының материалдық-тұрмыстық ахуалын зерделеу негізінде алқалық орган айқындайды. Алқалық орган қажет болған жағдайда көрсетілген санаттарға қаржылай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12. Мемлекеттік қызметті алуға арналған өтініштің үлгісі және қажетті құжаттар тізбесі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жалпы білім беретін мектептердің фойесінде орналастырылады,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13.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14. Мемлекеттік қызметті алу үшін барлық құжаттарды тапсыру кезінде мемлекеттік қызметті алушыға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15.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16. Мемлекеттік қызметті ұсынудан бас тартуға мемлекеттік қызметті алушының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17. Мемлекеттік қызметті алушыдан өтініш алған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мемлекеттік қызметті алушы жалпы білім беретін мектептің осы қызметті көрсетуге жауапты қызметкердің кабинетіне құжаттарды тапсырады;</w:t>
      </w:r>
      <w:r>
        <w:br/>
      </w:r>
      <w:r>
        <w:rPr>
          <w:rFonts w:ascii="Times New Roman"/>
          <w:b w:val="false"/>
          <w:i w:val="false"/>
          <w:color w:val="000000"/>
          <w:sz w:val="28"/>
        </w:rPr>
        <w:t>
      1) жалпы білім беретін мектептің жауапты қызметкері өтінішке тіркеу жүргізеді, мемлекеттік қызмет алушыға қажетті құжаттарды қабылдағандығы жөнінде қолхат береді және құжаттарды қарастыру үшін жалпы білім беретін мектеп директорына тапсырады;</w:t>
      </w:r>
      <w:r>
        <w:br/>
      </w:r>
      <w:r>
        <w:rPr>
          <w:rFonts w:ascii="Times New Roman"/>
          <w:b w:val="false"/>
          <w:i w:val="false"/>
          <w:color w:val="000000"/>
          <w:sz w:val="28"/>
        </w:rPr>
        <w:t>
      2) жалпы білім беретін мектеп директоры келіп түскен құжаттармен танысады, бұрыштама қояды және құжаттарды жалпы білім беретін мектептің жауапты орындаушысына тапсырады;</w:t>
      </w:r>
      <w:r>
        <w:br/>
      </w:r>
      <w:r>
        <w:rPr>
          <w:rFonts w:ascii="Times New Roman"/>
          <w:b w:val="false"/>
          <w:i w:val="false"/>
          <w:color w:val="000000"/>
          <w:sz w:val="28"/>
        </w:rPr>
        <w:t>
      3) жалпы білім беретін мектептің жауапты орындаушысы осы регламенттің 7 тармағы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жекелеген санаттағы білім алушылар мен тәрбиеленушілерге тегін тамақтануды ұсыну үшін білім бөліміне қолдаухат дайындайды. Басқа санаттағы білім алушылар мен тәрбиеленушілер үшін білім беру ұйымы басқармасының алқалық органына қарастыруға жолдайды;</w:t>
      </w:r>
      <w:r>
        <w:br/>
      </w:r>
      <w:r>
        <w:rPr>
          <w:rFonts w:ascii="Times New Roman"/>
          <w:b w:val="false"/>
          <w:i w:val="false"/>
          <w:color w:val="000000"/>
          <w:sz w:val="28"/>
        </w:rPr>
        <w:t>
      4) осы регламенттің 7 тармағы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тармақшаларында көрсетілген тұлғалар санаты үшін алқалық орган отбасының материалдық–тұрмыстық жағдайына тексеру жүргізеді.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5) жалпы білім беретін мектептің жауапты орындаушысы ауданның жергілікті атқарушы органына тегін тамақтануды ұсыну туралы қолдаухат жолдайды;</w:t>
      </w:r>
      <w:r>
        <w:br/>
      </w:r>
      <w:r>
        <w:rPr>
          <w:rFonts w:ascii="Times New Roman"/>
          <w:b w:val="false"/>
          <w:i w:val="false"/>
          <w:color w:val="000000"/>
          <w:sz w:val="28"/>
        </w:rPr>
        <w:t>
      6) ауданның жергілікті атқарушы органы келіп түскен құжаттарды қарайды, хаттама рәсімдейді, жалпы білім беретін мектептердегі жекелеген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r>
        <w:br/>
      </w:r>
      <w:r>
        <w:rPr>
          <w:rFonts w:ascii="Times New Roman"/>
          <w:b w:val="false"/>
          <w:i w:val="false"/>
          <w:color w:val="000000"/>
          <w:sz w:val="28"/>
        </w:rPr>
        <w:t>
      7) жалпы білім беретін мектептің жауапты орындаушысы анықтама не бас тарту туралы дәлелді жауап дайындайды, жалпы білім беретін мектеп директорына қол қоюға жібереді;</w:t>
      </w:r>
      <w:r>
        <w:br/>
      </w:r>
      <w:r>
        <w:rPr>
          <w:rFonts w:ascii="Times New Roman"/>
          <w:b w:val="false"/>
          <w:i w:val="false"/>
          <w:color w:val="000000"/>
          <w:sz w:val="28"/>
        </w:rPr>
        <w:t>
      8) жалпы білім беретін мектеп директоры анықтамаға не бас тарту туралы дәлелді жауапқа қол қояды, мемлекеттік қызметті алушыға беру үшін жауапты қызметкерге жолдайды;</w:t>
      </w:r>
      <w:r>
        <w:br/>
      </w:r>
      <w:r>
        <w:rPr>
          <w:rFonts w:ascii="Times New Roman"/>
          <w:b w:val="false"/>
          <w:i w:val="false"/>
          <w:color w:val="000000"/>
          <w:sz w:val="28"/>
        </w:rPr>
        <w:t>
      9) жалпы білім беретін мектептің жауапты қызметкері мемлекеттік қызмет нәтижесін тіркейді және мемлекеттік қызметті алушыға анықтама не бас тарту туралы дәлелді жауап береді.</w:t>
      </w:r>
    </w:p>
    <w:bookmarkEnd w:id="6"/>
    <w:bookmarkStart w:name="z72" w:id="7"/>
    <w:p>
      <w:pPr>
        <w:spacing w:after="0"/>
        <w:ind w:left="0"/>
        <w:jc w:val="left"/>
      </w:pPr>
      <w:r>
        <w:rPr>
          <w:rFonts w:ascii="Times New Roman"/>
          <w:b/>
          <w:i w:val="false"/>
          <w:color w:val="000000"/>
        </w:rPr>
        <w:t xml:space="preserve"> 
4. Мемлекеттік қызметті көрсету процесіндегі іс-әрекет</w:t>
      </w:r>
      <w:r>
        <w:br/>
      </w:r>
      <w:r>
        <w:rPr>
          <w:rFonts w:ascii="Times New Roman"/>
          <w:b/>
          <w:i w:val="false"/>
          <w:color w:val="000000"/>
        </w:rPr>
        <w:t>
(өзара іс-қимыл) тәртібінің сипаттамасы</w:t>
      </w:r>
    </w:p>
    <w:bookmarkEnd w:id="7"/>
    <w:bookmarkStart w:name="z73" w:id="8"/>
    <w:p>
      <w:pPr>
        <w:spacing w:after="0"/>
        <w:ind w:left="0"/>
        <w:jc w:val="both"/>
      </w:pPr>
      <w:r>
        <w:rPr>
          <w:rFonts w:ascii="Times New Roman"/>
          <w:b w:val="false"/>
          <w:i w:val="false"/>
          <w:color w:val="000000"/>
          <w:sz w:val="28"/>
        </w:rPr>
        <w:t>
      18.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жалпы білім беретін мектептің жауапты қызметкері;</w:t>
      </w:r>
      <w:r>
        <w:br/>
      </w:r>
      <w:r>
        <w:rPr>
          <w:rFonts w:ascii="Times New Roman"/>
          <w:b w:val="false"/>
          <w:i w:val="false"/>
          <w:color w:val="000000"/>
          <w:sz w:val="28"/>
        </w:rPr>
        <w:t>
      2) жалпы білім беретін мектептің директоры;</w:t>
      </w:r>
      <w:r>
        <w:br/>
      </w:r>
      <w:r>
        <w:rPr>
          <w:rFonts w:ascii="Times New Roman"/>
          <w:b w:val="false"/>
          <w:i w:val="false"/>
          <w:color w:val="000000"/>
          <w:sz w:val="28"/>
        </w:rPr>
        <w:t>
      3) жалпы білім беретін мектептің жауапты орындаушысы;</w:t>
      </w:r>
      <w:r>
        <w:br/>
      </w:r>
      <w:r>
        <w:rPr>
          <w:rFonts w:ascii="Times New Roman"/>
          <w:b w:val="false"/>
          <w:i w:val="false"/>
          <w:color w:val="000000"/>
          <w:sz w:val="28"/>
        </w:rPr>
        <w:t>
      4) білім беру ұйымы басқармасының алқалық органы;</w:t>
      </w:r>
      <w:r>
        <w:br/>
      </w:r>
      <w:r>
        <w:rPr>
          <w:rFonts w:ascii="Times New Roman"/>
          <w:b w:val="false"/>
          <w:i w:val="false"/>
          <w:color w:val="000000"/>
          <w:sz w:val="28"/>
        </w:rPr>
        <w:t>
      5) ауданның жергілікті атқарушы органы.</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p>
    <w:bookmarkEnd w:id="8"/>
    <w:bookmarkStart w:name="z74" w:id="9"/>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9"/>
    <w:bookmarkStart w:name="z75" w:id="10"/>
    <w:p>
      <w:pPr>
        <w:spacing w:after="0"/>
        <w:ind w:left="0"/>
        <w:jc w:val="both"/>
      </w:pPr>
      <w:r>
        <w:rPr>
          <w:rFonts w:ascii="Times New Roman"/>
          <w:b w:val="false"/>
          <w:i w:val="false"/>
          <w:color w:val="000000"/>
          <w:sz w:val="28"/>
        </w:rPr>
        <w:t>
      21. Мемлекеттік қызмет көрсету процесіне қатысатын жалпы білім беретін мектептің, ауданның жергілікті атқарушы орган басшылары мен лауазымды тұлғалары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0"/>
    <w:bookmarkStart w:name="z76" w:id="11"/>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1-қосымша</w:t>
      </w:r>
    </w:p>
    <w:bookmarkEnd w:id="11"/>
    <w:bookmarkStart w:name="z77" w:id="12"/>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ауданның жергілікті атқарушы органы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3784"/>
        <w:gridCol w:w="3059"/>
        <w:gridCol w:w="2767"/>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әкімінің аппараты»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Тайынша ауданы,</w:t>
            </w:r>
            <w:r>
              <w:br/>
            </w:r>
            <w:r>
              <w:rPr>
                <w:rFonts w:ascii="Times New Roman"/>
                <w:b w:val="false"/>
                <w:i w:val="false"/>
                <w:color w:val="000000"/>
                <w:sz w:val="20"/>
              </w:rPr>
              <w:t>
Тайынша қаласы, Қазақстан Конституция көшесі, 197</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2-17-35</w:t>
            </w:r>
          </w:p>
        </w:tc>
      </w:tr>
    </w:tbl>
    <w:bookmarkStart w:name="z78" w:id="13"/>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2-қосымша</w:t>
      </w:r>
    </w:p>
    <w:bookmarkEnd w:id="13"/>
    <w:bookmarkStart w:name="z79" w:id="14"/>
    <w:p>
      <w:pPr>
        <w:spacing w:after="0"/>
        <w:ind w:left="0"/>
        <w:jc w:val="left"/>
      </w:pPr>
      <w:r>
        <w:rPr>
          <w:rFonts w:ascii="Times New Roman"/>
          <w:b/>
          <w:i w:val="false"/>
          <w:color w:val="000000"/>
        </w:rPr>
        <w:t xml:space="preserve"> 
Білім бөлімі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5"/>
        <w:gridCol w:w="3745"/>
        <w:gridCol w:w="3264"/>
        <w:gridCol w:w="2596"/>
      </w:tblGrid>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білім бөлімі»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Тайынша ауданы,</w:t>
            </w:r>
            <w:r>
              <w:br/>
            </w:r>
            <w:r>
              <w:rPr>
                <w:rFonts w:ascii="Times New Roman"/>
                <w:b w:val="false"/>
                <w:i w:val="false"/>
                <w:color w:val="000000"/>
                <w:sz w:val="20"/>
              </w:rPr>
              <w:t>
Тайынша қаласы, Қазақстан Конституциясы көшесі, 206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2-16-94</w:t>
            </w:r>
          </w:p>
        </w:tc>
      </w:tr>
    </w:tbl>
    <w:bookmarkStart w:name="z80" w:id="15"/>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3-қосымша</w:t>
      </w:r>
    </w:p>
    <w:bookmarkEnd w:id="15"/>
    <w:bookmarkStart w:name="z81" w:id="16"/>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 туралы анықтама үлгісі</w:t>
      </w:r>
    </w:p>
    <w:bookmarkEnd w:id="16"/>
    <w:bookmarkStart w:name="z82" w:id="17"/>
    <w:p>
      <w:pPr>
        <w:spacing w:after="0"/>
        <w:ind w:left="0"/>
        <w:jc w:val="both"/>
      </w:pPr>
      <w:r>
        <w:rPr>
          <w:rFonts w:ascii="Times New Roman"/>
          <w:b w:val="false"/>
          <w:i w:val="false"/>
          <w:color w:val="000000"/>
          <w:sz w:val="28"/>
        </w:rPr>
        <w:t xml:space="preserve">
      Осы анықтама ___________________________ 20__ - 20__ оқу                                     (Т.А.Ә.) </w:t>
      </w:r>
      <w:r>
        <w:br/>
      </w:r>
      <w:r>
        <w:rPr>
          <w:rFonts w:ascii="Times New Roman"/>
          <w:b w:val="false"/>
          <w:i w:val="false"/>
          <w:color w:val="000000"/>
          <w:sz w:val="28"/>
        </w:rPr>
        <w:t>
жылында тегін ыстық тамақпен қамтамасыз етілген оқушылар мен тәрбиеленушілердің тізіміне енгендігі туралы берілді.</w:t>
      </w:r>
    </w:p>
    <w:bookmarkEnd w:id="17"/>
    <w:bookmarkStart w:name="z83" w:id="18"/>
    <w:p>
      <w:pPr>
        <w:spacing w:after="0"/>
        <w:ind w:left="0"/>
        <w:jc w:val="both"/>
      </w:pPr>
      <w:r>
        <w:rPr>
          <w:rFonts w:ascii="Times New Roman"/>
          <w:b w:val="false"/>
          <w:i w:val="false"/>
          <w:color w:val="000000"/>
          <w:sz w:val="28"/>
        </w:rPr>
        <w:t>
      М.О.            Мектеп директорының қолы, күні</w:t>
      </w:r>
    </w:p>
    <w:bookmarkEnd w:id="18"/>
    <w:bookmarkStart w:name="z84" w:id="19"/>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4-қосымша</w:t>
      </w:r>
    </w:p>
    <w:bookmarkEnd w:id="19"/>
    <w:bookmarkStart w:name="z85" w:id="20"/>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етуге өтініштің үлгісі</w:t>
      </w:r>
    </w:p>
    <w:bookmarkEnd w:id="20"/>
    <w:bookmarkStart w:name="z86" w:id="21"/>
    <w:p>
      <w:pPr>
        <w:spacing w:after="0"/>
        <w:ind w:left="0"/>
        <w:jc w:val="both"/>
      </w:pPr>
      <w:r>
        <w:rPr>
          <w:rFonts w:ascii="Times New Roman"/>
          <w:b w:val="false"/>
          <w:i w:val="false"/>
          <w:color w:val="000000"/>
          <w:sz w:val="28"/>
        </w:rPr>
        <w:t>
№ _____________ мектеп директорына</w:t>
      </w:r>
      <w:r>
        <w:br/>
      </w:r>
      <w:r>
        <w:rPr>
          <w:rFonts w:ascii="Times New Roman"/>
          <w:b w:val="false"/>
          <w:i w:val="false"/>
          <w:color w:val="000000"/>
          <w:sz w:val="28"/>
        </w:rPr>
        <w:t xml:space="preserve">
(мектептің аты)                  </w:t>
      </w:r>
      <w:r>
        <w:br/>
      </w:r>
      <w:r>
        <w:rPr>
          <w:rFonts w:ascii="Times New Roman"/>
          <w:b w:val="false"/>
          <w:i w:val="false"/>
          <w:color w:val="000000"/>
          <w:sz w:val="28"/>
        </w:rPr>
        <w:t>
____________________________________</w:t>
      </w:r>
      <w:r>
        <w:br/>
      </w:r>
      <w:r>
        <w:rPr>
          <w:rFonts w:ascii="Times New Roman"/>
          <w:b w:val="false"/>
          <w:i w:val="false"/>
          <w:color w:val="000000"/>
          <w:sz w:val="28"/>
        </w:rPr>
        <w:t>
( ______ ауданның, _________облыстың)</w:t>
      </w:r>
      <w:r>
        <w:br/>
      </w:r>
      <w:r>
        <w:rPr>
          <w:rFonts w:ascii="Times New Roman"/>
          <w:b w:val="false"/>
          <w:i w:val="false"/>
          <w:color w:val="000000"/>
          <w:sz w:val="28"/>
        </w:rPr>
        <w:t>
________________________</w:t>
      </w:r>
      <w:r>
        <w:br/>
      </w:r>
      <w:r>
        <w:rPr>
          <w:rFonts w:ascii="Times New Roman"/>
          <w:b w:val="false"/>
          <w:i w:val="false"/>
          <w:color w:val="000000"/>
          <w:sz w:val="28"/>
        </w:rPr>
        <w:t>
(директордың Т.А.Ә.)</w:t>
      </w:r>
      <w:r>
        <w:br/>
      </w:r>
      <w:r>
        <w:rPr>
          <w:rFonts w:ascii="Times New Roman"/>
          <w:b w:val="false"/>
          <w:i w:val="false"/>
          <w:color w:val="000000"/>
          <w:sz w:val="28"/>
        </w:rPr>
        <w:t>
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мына мекенжай бойынша тұратын:</w:t>
      </w:r>
      <w:r>
        <w:br/>
      </w:r>
      <w:r>
        <w:rPr>
          <w:rFonts w:ascii="Times New Roman"/>
          <w:b w:val="false"/>
          <w:i w:val="false"/>
          <w:color w:val="000000"/>
          <w:sz w:val="28"/>
        </w:rPr>
        <w:t>
(елді мекен атауы, тұрғылықты</w:t>
      </w:r>
      <w:r>
        <w:br/>
      </w:r>
      <w:r>
        <w:rPr>
          <w:rFonts w:ascii="Times New Roman"/>
          <w:b w:val="false"/>
          <w:i w:val="false"/>
          <w:color w:val="000000"/>
          <w:sz w:val="28"/>
        </w:rPr>
        <w:t>
мекенжайы, телефоны)</w:t>
      </w:r>
    </w:p>
    <w:bookmarkEnd w:id="21"/>
    <w:bookmarkStart w:name="z87" w:id="22"/>
    <w:p>
      <w:pPr>
        <w:spacing w:after="0"/>
        <w:ind w:left="0"/>
        <w:jc w:val="left"/>
      </w:pPr>
      <w:r>
        <w:rPr>
          <w:rFonts w:ascii="Times New Roman"/>
          <w:b/>
          <w:i w:val="false"/>
          <w:color w:val="000000"/>
        </w:rPr>
        <w:t xml:space="preserve"> 
Өтініш</w:t>
      </w:r>
    </w:p>
    <w:bookmarkEnd w:id="22"/>
    <w:bookmarkStart w:name="z88" w:id="23"/>
    <w:p>
      <w:pPr>
        <w:spacing w:after="0"/>
        <w:ind w:left="0"/>
        <w:jc w:val="both"/>
      </w:pPr>
      <w:r>
        <w:rPr>
          <w:rFonts w:ascii="Times New Roman"/>
          <w:b w:val="false"/>
          <w:i w:val="false"/>
          <w:color w:val="000000"/>
          <w:sz w:val="28"/>
        </w:rPr>
        <w:t>
      Менің кәмелеттік жасқа толмаған (Т.А.Ә. туған күні) (мектеп № және сынып литерін көрсету) оқитын баламды (оқу жылын көрсету) тегін ыстық тамақпен қамтамасыз етілген оқушылар мен тәрбиеленушілердің тізіміне енгізуіңізді сұраймын.</w:t>
      </w:r>
    </w:p>
    <w:bookmarkEnd w:id="23"/>
    <w:bookmarkStart w:name="z89" w:id="24"/>
    <w:p>
      <w:pPr>
        <w:spacing w:after="0"/>
        <w:ind w:left="0"/>
        <w:jc w:val="both"/>
      </w:pPr>
      <w:r>
        <w:rPr>
          <w:rFonts w:ascii="Times New Roman"/>
          <w:b w:val="false"/>
          <w:i w:val="false"/>
          <w:color w:val="000000"/>
          <w:sz w:val="28"/>
        </w:rPr>
        <w:t>
Күні, қолы</w:t>
      </w:r>
    </w:p>
    <w:bookmarkEnd w:id="24"/>
    <w:bookmarkStart w:name="z90" w:id="25"/>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5-қосымша</w:t>
      </w:r>
    </w:p>
    <w:bookmarkEnd w:id="25"/>
    <w:bookmarkStart w:name="z91" w:id="26"/>
    <w:p>
      <w:pPr>
        <w:spacing w:after="0"/>
        <w:ind w:left="0"/>
        <w:jc w:val="left"/>
      </w:pPr>
      <w:r>
        <w:rPr>
          <w:rFonts w:ascii="Times New Roman"/>
          <w:b/>
          <w:i w:val="false"/>
          <w:color w:val="000000"/>
        </w:rPr>
        <w:t xml:space="preserve"> 
Тұтынушыдан құжаттарды алғаны жөніндегі қолхаттың үлгісі</w:t>
      </w:r>
    </w:p>
    <w:bookmarkEnd w:id="26"/>
    <w:bookmarkStart w:name="z92" w:id="27"/>
    <w:p>
      <w:pPr>
        <w:spacing w:after="0"/>
        <w:ind w:left="0"/>
        <w:jc w:val="both"/>
      </w:pPr>
      <w:r>
        <w:rPr>
          <w:rFonts w:ascii="Times New Roman"/>
          <w:b w:val="false"/>
          <w:i w:val="false"/>
          <w:color w:val="000000"/>
          <w:sz w:val="28"/>
        </w:rPr>
        <w:t>
______________________ мектеп (мектептің № немесе атауын көрсету)</w:t>
      </w:r>
      <w:r>
        <w:br/>
      </w:r>
      <w:r>
        <w:rPr>
          <w:rFonts w:ascii="Times New Roman"/>
          <w:b w:val="false"/>
          <w:i w:val="false"/>
          <w:color w:val="000000"/>
          <w:sz w:val="28"/>
        </w:rPr>
        <w:t>
____________________________________________________ (елді мекеннің, ауданның, қаланың және облыстың атауы)</w:t>
      </w:r>
      <w:r>
        <w:br/>
      </w:r>
      <w:r>
        <w:rPr>
          <w:rFonts w:ascii="Times New Roman"/>
          <w:b w:val="false"/>
          <w:i w:val="false"/>
          <w:color w:val="000000"/>
          <w:sz w:val="28"/>
        </w:rPr>
        <w:t>
      Құжаттың алынғаны туралы № _______ қолхат</w:t>
      </w:r>
      <w:r>
        <w:br/>
      </w:r>
      <w:r>
        <w:rPr>
          <w:rFonts w:ascii="Times New Roman"/>
          <w:b w:val="false"/>
          <w:i w:val="false"/>
          <w:color w:val="000000"/>
          <w:sz w:val="28"/>
        </w:rPr>
        <w:t>
      _________________________________ мынадай құжаттар алынды:</w:t>
      </w:r>
      <w:r>
        <w:br/>
      </w:r>
      <w:r>
        <w:rPr>
          <w:rFonts w:ascii="Times New Roman"/>
          <w:b w:val="false"/>
          <w:i w:val="false"/>
          <w:color w:val="000000"/>
          <w:sz w:val="28"/>
        </w:rPr>
        <w:t>
      (тұтынушының Т.А.Ә.)</w:t>
      </w:r>
      <w:r>
        <w:br/>
      </w:r>
      <w:r>
        <w:rPr>
          <w:rFonts w:ascii="Times New Roman"/>
          <w:b w:val="false"/>
          <w:i w:val="false"/>
          <w:color w:val="000000"/>
          <w:sz w:val="28"/>
        </w:rPr>
        <w:t>
      1. Өтініш</w:t>
      </w:r>
      <w:r>
        <w:br/>
      </w:r>
      <w:r>
        <w:rPr>
          <w:rFonts w:ascii="Times New Roman"/>
          <w:b w:val="false"/>
          <w:i w:val="false"/>
          <w:color w:val="000000"/>
          <w:sz w:val="28"/>
        </w:rPr>
        <w:t>
      2.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3. Табысы туралы мәліметтер (жұмыс істейтін ата-аналарының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4. Отбасыларда тәрбиеленіп жатқан жетім және ата-анасының қамқорлығынсыз қалған балалардың қорғаншылықта (қамқоршылықта), патронаттық тәрбиеде екендігін растайтын уәкілетті органның шешімі</w:t>
      </w:r>
      <w:r>
        <w:br/>
      </w:r>
      <w:r>
        <w:rPr>
          <w:rFonts w:ascii="Times New Roman"/>
          <w:b w:val="false"/>
          <w:i w:val="false"/>
          <w:color w:val="000000"/>
          <w:sz w:val="28"/>
        </w:rPr>
        <w:t>
      5. Материалдық-тұрмыстық жағдайын тексеру актісі.</w:t>
      </w:r>
      <w:r>
        <w:br/>
      </w:r>
      <w:r>
        <w:rPr>
          <w:rFonts w:ascii="Times New Roman"/>
          <w:b w:val="false"/>
          <w:i w:val="false"/>
          <w:color w:val="000000"/>
          <w:sz w:val="28"/>
        </w:rPr>
        <w:t>
      6. Басқа ______________________________________________________</w:t>
      </w:r>
    </w:p>
    <w:bookmarkEnd w:id="27"/>
    <w:bookmarkStart w:name="z93" w:id="28"/>
    <w:p>
      <w:pPr>
        <w:spacing w:after="0"/>
        <w:ind w:left="0"/>
        <w:jc w:val="both"/>
      </w:pPr>
      <w:r>
        <w:rPr>
          <w:rFonts w:ascii="Times New Roman"/>
          <w:b w:val="false"/>
          <w:i w:val="false"/>
          <w:color w:val="000000"/>
          <w:sz w:val="28"/>
        </w:rPr>
        <w:t>
Қабылдады _________ (қолы)</w:t>
      </w:r>
      <w:r>
        <w:br/>
      </w:r>
      <w:r>
        <w:rPr>
          <w:rFonts w:ascii="Times New Roman"/>
          <w:b w:val="false"/>
          <w:i w:val="false"/>
          <w:color w:val="000000"/>
          <w:sz w:val="28"/>
        </w:rPr>
        <w:t>
20__ ж. "__" _____________</w:t>
      </w:r>
    </w:p>
    <w:bookmarkEnd w:id="28"/>
    <w:bookmarkStart w:name="z94" w:id="29"/>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6-қосымша</w:t>
      </w:r>
    </w:p>
    <w:bookmarkEnd w:id="29"/>
    <w:bookmarkStart w:name="z142" w:id="30"/>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r>
        <w:br/>
      </w:r>
      <w:r>
        <w:rPr>
          <w:rFonts w:ascii="Times New Roman"/>
          <w:b/>
          <w:i w:val="false"/>
          <w:color w:val="000000"/>
        </w:rPr>
        <w:t>
1 кесте ҚФБ қимылдарының сипаттамасы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2184"/>
        <w:gridCol w:w="2619"/>
        <w:gridCol w:w="2867"/>
        <w:gridCol w:w="3115"/>
        <w:gridCol w:w="2867"/>
        <w:gridCol w:w="2619"/>
        <w:gridCol w:w="286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орындаушысы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Алқалық орган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қызметкері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мемлекеттік қызметті алушының ұсынған құжаттарын қабылдау, қолхат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w:t>
            </w:r>
            <w:r>
              <w:br/>
            </w:r>
            <w:r>
              <w:rPr>
                <w:rFonts w:ascii="Times New Roman"/>
                <w:b w:val="false"/>
                <w:i w:val="false"/>
                <w:color w:val="000000"/>
                <w:sz w:val="20"/>
              </w:rPr>
              <w:t>
7 тармағы 1), 2), 3) тармақшаларын-</w:t>
            </w:r>
            <w:r>
              <w:br/>
            </w:r>
            <w:r>
              <w:rPr>
                <w:rFonts w:ascii="Times New Roman"/>
                <w:b w:val="false"/>
                <w:i w:val="false"/>
                <w:color w:val="000000"/>
                <w:sz w:val="20"/>
              </w:rPr>
              <w:t>
да көрсетілген жекелеген санаттағы білім алушылар мен тәрбиеленуші-</w:t>
            </w:r>
            <w:r>
              <w:br/>
            </w:r>
            <w:r>
              <w:rPr>
                <w:rFonts w:ascii="Times New Roman"/>
                <w:b w:val="false"/>
                <w:i w:val="false"/>
                <w:color w:val="000000"/>
                <w:sz w:val="20"/>
              </w:rPr>
              <w:t>
лерге тегін тамақтануды ұсыну үшін білім бөліміне қолдаухат дайындау. Басқа санаттағы білім алушы-</w:t>
            </w:r>
            <w:r>
              <w:br/>
            </w:r>
            <w:r>
              <w:rPr>
                <w:rFonts w:ascii="Times New Roman"/>
                <w:b w:val="false"/>
                <w:i w:val="false"/>
                <w:color w:val="000000"/>
                <w:sz w:val="20"/>
              </w:rPr>
              <w:t>
лар мен тәрбиеленуші-</w:t>
            </w:r>
            <w:r>
              <w:br/>
            </w:r>
            <w:r>
              <w:rPr>
                <w:rFonts w:ascii="Times New Roman"/>
                <w:b w:val="false"/>
                <w:i w:val="false"/>
                <w:color w:val="000000"/>
                <w:sz w:val="20"/>
              </w:rPr>
              <w:t>
лер үшін білім беру ұйымы басқармасының алқалық органына қарастыруға жолдайды;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7 тармағы</w:t>
            </w:r>
            <w:r>
              <w:br/>
            </w:r>
            <w:r>
              <w:rPr>
                <w:rFonts w:ascii="Times New Roman"/>
                <w:b w:val="false"/>
                <w:i w:val="false"/>
                <w:color w:val="000000"/>
                <w:sz w:val="20"/>
              </w:rPr>
              <w:t>
4), 5) тармақшала-</w:t>
            </w:r>
            <w:r>
              <w:br/>
            </w:r>
            <w:r>
              <w:rPr>
                <w:rFonts w:ascii="Times New Roman"/>
                <w:b w:val="false"/>
                <w:i w:val="false"/>
                <w:color w:val="000000"/>
                <w:sz w:val="20"/>
              </w:rPr>
              <w:t>
рында көрсетілген тұлғалар санаты үшін алқалық орган отбасының материалдық–</w:t>
            </w:r>
            <w:r>
              <w:br/>
            </w:r>
            <w:r>
              <w:rPr>
                <w:rFonts w:ascii="Times New Roman"/>
                <w:b w:val="false"/>
                <w:i w:val="false"/>
                <w:color w:val="000000"/>
                <w:sz w:val="20"/>
              </w:rPr>
              <w:t>
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органына тегін тамақтануды ұсыну туралы қолдаухат жолдау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21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құжаттарды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білім беру ұйымы басқармасының алқалық органына қарастыруға жіберу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материалдық– тұрмыстық жағдайын тексеру актісі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Қолдаухатты жергілікті атқарушы органға жіберу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Хаттамадан үзінді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1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43"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916"/>
        <w:gridCol w:w="4832"/>
        <w:gridCol w:w="5821"/>
        <w:gridCol w:w="5574"/>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орындаушысы</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дайындау, жалпы білім беретін мектептің директорына қол қоюға жіберу</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 ұсынудан бас тарту туралы дәлелді жауапты тіркеу және беру</w:t>
            </w:r>
          </w:p>
        </w:tc>
      </w:tr>
      <w:tr>
        <w:trPr>
          <w:trHeight w:val="21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беру</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1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4" w:id="32"/>
    <w:p>
      <w:pPr>
        <w:spacing w:after="0"/>
        <w:ind w:left="0"/>
        <w:jc w:val="left"/>
      </w:pPr>
      <w:r>
        <w:rPr>
          <w:rFonts w:ascii="Times New Roman"/>
          <w:b/>
          <w:i w:val="false"/>
          <w:color w:val="000000"/>
        </w:rPr>
        <w:t xml:space="preserve"> 
Қолдану нұсқалары. Негізгі процесс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3489"/>
        <w:gridCol w:w="4428"/>
        <w:gridCol w:w="4448"/>
        <w:gridCol w:w="3968"/>
      </w:tblGrid>
      <w:tr>
        <w:trPr>
          <w:trHeight w:val="103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 ұсынған құжаттарды қабылдау, өтінішті тіркеу қолхат беру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r>
              <w:br/>
            </w:r>
            <w:r>
              <w:rPr>
                <w:rFonts w:ascii="Times New Roman"/>
                <w:b w:val="false"/>
                <w:i w:val="false"/>
                <w:color w:val="000000"/>
                <w:sz w:val="20"/>
              </w:rPr>
              <w:t>
жолдау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33"/>
    <w:p>
      <w:pPr>
        <w:spacing w:after="0"/>
        <w:ind w:left="0"/>
        <w:jc w:val="left"/>
      </w:pPr>
      <w:r>
        <w:rPr>
          <w:rFonts w:ascii="Times New Roman"/>
          <w:b/>
          <w:i w:val="false"/>
          <w:color w:val="000000"/>
        </w:rPr>
        <w:t xml:space="preserve"> 
Қолдану нұсқалары. Баламалы процесс</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3485"/>
        <w:gridCol w:w="4443"/>
        <w:gridCol w:w="4444"/>
        <w:gridCol w:w="3964"/>
      </w:tblGrid>
      <w:tr>
        <w:trPr>
          <w:trHeight w:val="1035"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тіркеу және мемлекеттік қызмет алушы ұсынған құжаттарды қабылдау, қолхат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p>
          <w:p>
            <w:pPr>
              <w:spacing w:after="20"/>
              <w:ind w:left="20"/>
              <w:jc w:val="both"/>
            </w:pPr>
            <w:r>
              <w:rPr>
                <w:rFonts w:ascii="Times New Roman"/>
                <w:b w:val="false"/>
                <w:i w:val="false"/>
                <w:color w:val="000000"/>
                <w:sz w:val="20"/>
              </w:rPr>
              <w:t xml:space="preserve">жолдау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 қызмет ұсынудан бас тарту туралы хаттамадан үзінді жібереді;</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r>
              <w:br/>
            </w:r>
            <w:r>
              <w:rPr>
                <w:rFonts w:ascii="Times New Roman"/>
                <w:b w:val="false"/>
                <w:i w:val="false"/>
                <w:color w:val="000000"/>
                <w:sz w:val="20"/>
              </w:rPr>
              <w:t>
Бас тарту туралы дәлелді жауапты тіркеу және мемлекеттік қызметті алушыға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дәлелді жауапқа қол қою</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xml:space="preserve">
Бас тарту туралы дәлелді жауапты дайындау, жалпы білім беретін мектеп директорына қол қою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6" w:id="34"/>
    <w:p>
      <w:pPr>
        <w:spacing w:after="0"/>
        <w:ind w:left="0"/>
        <w:jc w:val="both"/>
      </w:pPr>
      <w:r>
        <w:rPr>
          <w:rFonts w:ascii="Times New Roman"/>
          <w:b w:val="false"/>
          <w:i w:val="false"/>
          <w:color w:val="000000"/>
          <w:sz w:val="28"/>
        </w:rPr>
        <w:t>
 </w:t>
      </w:r>
    </w:p>
    <w:bookmarkEnd w:id="34"/>
    <w:bookmarkStart w:name="z147" w:id="35"/>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7-қосымша</w:t>
      </w:r>
    </w:p>
    <w:bookmarkEnd w:id="35"/>
    <w:bookmarkStart w:name="z148" w:id="36"/>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36"/>
    <w:p>
      <w:pPr>
        <w:spacing w:after="0"/>
        <w:ind w:left="0"/>
        <w:jc w:val="both"/>
      </w:pPr>
      <w:r>
        <w:drawing>
          <wp:inline distT="0" distB="0" distL="0" distR="0">
            <wp:extent cx="134366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436600" cy="6197600"/>
                    </a:xfrm>
                    <a:prstGeom prst="rect">
                      <a:avLst/>
                    </a:prstGeom>
                  </pic:spPr>
                </pic:pic>
              </a:graphicData>
            </a:graphic>
          </wp:inline>
        </w:drawing>
      </w:r>
    </w:p>
    <w:bookmarkStart w:name="z34" w:id="37"/>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19 қазандағы № 775</w:t>
      </w:r>
      <w:r>
        <w:br/>
      </w:r>
      <w:r>
        <w:rPr>
          <w:rFonts w:ascii="Times New Roman"/>
          <w:b w:val="false"/>
          <w:i w:val="false"/>
          <w:color w:val="000000"/>
          <w:sz w:val="28"/>
        </w:rPr>
        <w:t>
қаулысымен бекітілген</w:t>
      </w:r>
    </w:p>
    <w:bookmarkEnd w:id="37"/>
    <w:bookmarkStart w:name="z35" w:id="38"/>
    <w:p>
      <w:pPr>
        <w:spacing w:after="0"/>
        <w:ind w:left="0"/>
        <w:jc w:val="left"/>
      </w:pPr>
      <w:r>
        <w:rPr>
          <w:rFonts w:ascii="Times New Roman"/>
          <w:b/>
          <w:i w:val="false"/>
          <w:color w:val="000000"/>
        </w:rPr>
        <w:t xml:space="preserve"> 
«Аз қамтылған отбасы балаларының қала сыртындағы және мектеп жанындағы лагерьлерде демалуы үшін құжаттарды қабылдау» мемлекеттік қызмет регламенті</w:t>
      </w:r>
      <w:r>
        <w:br/>
      </w:r>
      <w:r>
        <w:rPr>
          <w:rFonts w:ascii="Times New Roman"/>
          <w:b/>
          <w:i w:val="false"/>
          <w:color w:val="000000"/>
        </w:rPr>
        <w:t>
1. Негізгі ұғымдар</w:t>
      </w:r>
    </w:p>
    <w:bookmarkEnd w:id="38"/>
    <w:bookmarkStart w:name="z36" w:id="39"/>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регламентінде (бұдан әрі – регламент) келесі ұғымдар және қысқартулар қолданылады:</w:t>
      </w:r>
      <w:r>
        <w:br/>
      </w:r>
      <w:r>
        <w:rPr>
          <w:rFonts w:ascii="Times New Roman"/>
          <w:b w:val="false"/>
          <w:i w:val="false"/>
          <w:color w:val="000000"/>
          <w:sz w:val="28"/>
        </w:rPr>
        <w:t>
      1) уәкілетті орган – «Солтүстік Қазақстан облысы Тайынша ауданының білім бөлімі» мемлекеттік мекемесі;</w:t>
      </w:r>
      <w:r>
        <w:br/>
      </w:r>
      <w:r>
        <w:rPr>
          <w:rFonts w:ascii="Times New Roman"/>
          <w:b w:val="false"/>
          <w:i w:val="false"/>
          <w:color w:val="000000"/>
          <w:sz w:val="28"/>
        </w:rPr>
        <w:t>
      2) уәкілетті органның басшылығы – «Солтүстік Қазақстан облысы Тайынша ауданының білім бөлімі» мемлекеттік мекемесінің басшылығы;</w:t>
      </w:r>
    </w:p>
    <w:bookmarkEnd w:id="39"/>
    <w:bookmarkStart w:name="z37" w:id="40"/>
    <w:p>
      <w:pPr>
        <w:spacing w:after="0"/>
        <w:ind w:left="0"/>
        <w:jc w:val="left"/>
      </w:pPr>
      <w:r>
        <w:rPr>
          <w:rFonts w:ascii="Times New Roman"/>
          <w:b/>
          <w:i w:val="false"/>
          <w:color w:val="000000"/>
        </w:rPr>
        <w:t xml:space="preserve"> 
2. Жалпы ережелер</w:t>
      </w:r>
    </w:p>
    <w:bookmarkEnd w:id="40"/>
    <w:bookmarkStart w:name="z38" w:id="41"/>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аудандық білім бөлімі - «Солтүстік Қазақстан облысы Тайынша ауданының білім бөлімі» мемлекеттік мекемесімен (бұдан әрі- білім бөлімі) және Тайынша ауданының білім беру ұйымдарымен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жергілікті және республикалық бюджет есебінен тегін көрсетіледі.</w:t>
      </w:r>
      <w:r>
        <w:br/>
      </w:r>
      <w:r>
        <w:rPr>
          <w:rFonts w:ascii="Times New Roman"/>
          <w:b w:val="false"/>
          <w:i w:val="false"/>
          <w:color w:val="000000"/>
          <w:sz w:val="28"/>
        </w:rPr>
        <w:t>
      6. Мемлекеттік қызмет «Білім туралы» Қазақстан Республикасының 2007 жылғы 27 шілдедегі Заңының 6-бабының 4-тармағының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7. Көрсетілетін мемлекеттік қызметтің аяқталу нәтижесі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8. Мемлекеттік қызмет білім беру ұйымдарындағы күн көрісі төмен отбасылардан шыққан білім алушылар мен тәрбиеленушілерге (бұдан әрі – мемлекеттік қызметті алушы) көрсетіледі.</w:t>
      </w:r>
    </w:p>
    <w:bookmarkEnd w:id="41"/>
    <w:bookmarkStart w:name="z39" w:id="4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2"/>
    <w:bookmarkStart w:name="z40" w:id="43"/>
    <w:p>
      <w:pPr>
        <w:spacing w:after="0"/>
        <w:ind w:left="0"/>
        <w:jc w:val="both"/>
      </w:pPr>
      <w:r>
        <w:rPr>
          <w:rFonts w:ascii="Times New Roman"/>
          <w:b w:val="false"/>
          <w:i w:val="false"/>
          <w:color w:val="000000"/>
          <w:sz w:val="28"/>
        </w:rPr>
        <w:t>
      9. Мемлекеттік қызметті көрсету тәртібі туралы толық ақпарат білім беру ұйымдарындағы стендтерде, сондай-ақ, уәкілетті органның www.tainsha.kz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10.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10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11. Мемлекеттік қызмет алдын ала жазылусыз және қызметті жедел ресімдеусіз уәкілетті орган мен білім беру ұйымдарының бекітілген жұмыс кестесіне сәйкес күтізбелік жыл бойына жүргізіледі.</w:t>
      </w:r>
      <w:r>
        <w:br/>
      </w:r>
      <w:r>
        <w:rPr>
          <w:rFonts w:ascii="Times New Roman"/>
          <w:b w:val="false"/>
          <w:i w:val="false"/>
          <w:color w:val="000000"/>
          <w:sz w:val="28"/>
        </w:rPr>
        <w:t>
      12.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ата-аналардан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өтініш иесінің (отбасының) жергілікті атқарушы органдар беретін мемлекеттік атаулы әлеуметтік көмекті алушылар қатарына жататынын растайтын анықтама;</w:t>
      </w:r>
      <w:r>
        <w:br/>
      </w:r>
      <w:r>
        <w:rPr>
          <w:rFonts w:ascii="Times New Roman"/>
          <w:b w:val="false"/>
          <w:i w:val="false"/>
          <w:color w:val="000000"/>
          <w:sz w:val="28"/>
        </w:rPr>
        <w:t>
      4) денсаулығы жағдайы туралы анықтама (медициналық төлқұжат).</w:t>
      </w:r>
      <w:r>
        <w:br/>
      </w:r>
      <w:r>
        <w:rPr>
          <w:rFonts w:ascii="Times New Roman"/>
          <w:b w:val="false"/>
          <w:i w:val="false"/>
          <w:color w:val="000000"/>
          <w:sz w:val="28"/>
        </w:rPr>
        <w:t>
      14. Мемлекеттік қызметті алу үшін қажетті құжаттар тізбесі білім беру ұйымының фойесінде, сондай-ақ,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15. Мемлекеттік қызметті алуға қажетті құжаттар тізбесі білім бөлімі мен білім беру ұйымындағы мемлекеттік қызметті ұсынуға жауапты тұлғаға тапсырылады.</w:t>
      </w:r>
      <w:r>
        <w:br/>
      </w:r>
      <w:r>
        <w:rPr>
          <w:rFonts w:ascii="Times New Roman"/>
          <w:b w:val="false"/>
          <w:i w:val="false"/>
          <w:color w:val="000000"/>
          <w:sz w:val="28"/>
        </w:rPr>
        <w:t>
      16. Білім бөлімі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сұранысты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17.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18. Мемлекеттік қызметті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19. Мемлекеттік қызметті алушыдан өтініш алғаннан бастап және мемлекеттік қызмет нәтижесін беруге дейінгі мемлекеттік қызмет көрсету сатылары:</w:t>
      </w:r>
      <w:r>
        <w:br/>
      </w:r>
      <w:r>
        <w:rPr>
          <w:rFonts w:ascii="Times New Roman"/>
          <w:b w:val="false"/>
          <w:i w:val="false"/>
          <w:color w:val="000000"/>
          <w:sz w:val="28"/>
        </w:rPr>
        <w:t>
      уәкілетті орган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уәкілетті органның жауапты маманына өтініш береді, жауапты маман өтінішті тіркейді, мемлекеттік қызметті алушыға құжаттарды қабылдағандығы туралы қолхат береді және құжаттарды қарау үшін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бұрыштама салады және құжаттарды уәкілетті органның жауапты орындаушысына жолдайды;</w:t>
      </w:r>
      <w:r>
        <w:br/>
      </w:r>
      <w:r>
        <w:rPr>
          <w:rFonts w:ascii="Times New Roman"/>
          <w:b w:val="false"/>
          <w:i w:val="false"/>
          <w:color w:val="000000"/>
          <w:sz w:val="28"/>
        </w:rPr>
        <w:t>
      3) уәкілетті органның жауапты орындаушысы келіп түскен құжаттарды қарайды, жолдама не бас тарту туралы дәлелді жауап дайындайды, қол қою үшін уәкілетті органның басшылығына жібереді;</w:t>
      </w:r>
      <w:r>
        <w:br/>
      </w:r>
      <w:r>
        <w:rPr>
          <w:rFonts w:ascii="Times New Roman"/>
          <w:b w:val="false"/>
          <w:i w:val="false"/>
          <w:color w:val="000000"/>
          <w:sz w:val="28"/>
        </w:rPr>
        <w:t>
      4) уәкілетті органның басшылығы жолдамаға не бас тарту туралы дәлелді жауапқа қол қояды,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көрсету нәтижесін тіркейді және мемлекеттік қызметті алушыға береді білім беру ұйымдары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білім беру ұйымының хатшысына өтініш береді, білім беру ұйымының хатшысы өтінішті тіркейді, мемлекеттік қызметті алушыға құжаттарды қабылдағандығы туралы қолхат береді және құжаттарды қарау үшін білім беру ұйымының басшылығына тапсырады;</w:t>
      </w:r>
      <w:r>
        <w:br/>
      </w:r>
      <w:r>
        <w:rPr>
          <w:rFonts w:ascii="Times New Roman"/>
          <w:b w:val="false"/>
          <w:i w:val="false"/>
          <w:color w:val="000000"/>
          <w:sz w:val="28"/>
        </w:rPr>
        <w:t>
      2) білім беру ұйымының басшылығы келіп түскен құжаттармен танысады, бұрыштама салады және құжаттарды тәрбие жұмысы жөніндегі директордың орынбасарына (бұдан әрі - орынбасар) жолдайды;</w:t>
      </w:r>
      <w:r>
        <w:br/>
      </w:r>
      <w:r>
        <w:rPr>
          <w:rFonts w:ascii="Times New Roman"/>
          <w:b w:val="false"/>
          <w:i w:val="false"/>
          <w:color w:val="000000"/>
          <w:sz w:val="28"/>
        </w:rPr>
        <w:t>
      3) орынбасар жолдама беру үшін өтініш дайындайды және құжаттар топтамасын уәкілетті органға жібереді;</w:t>
      </w:r>
      <w:r>
        <w:br/>
      </w:r>
      <w:r>
        <w:rPr>
          <w:rFonts w:ascii="Times New Roman"/>
          <w:b w:val="false"/>
          <w:i w:val="false"/>
          <w:color w:val="000000"/>
          <w:sz w:val="28"/>
        </w:rPr>
        <w:t>
      4) уәкілетті орган келіп түскен құжаттарды қарайды, жолдама не бас тарту туралы дәлелді жауап дайындайды және білім беру ұйымына жолдайды;</w:t>
      </w:r>
      <w:r>
        <w:br/>
      </w:r>
      <w:r>
        <w:rPr>
          <w:rFonts w:ascii="Times New Roman"/>
          <w:b w:val="false"/>
          <w:i w:val="false"/>
          <w:color w:val="000000"/>
          <w:sz w:val="28"/>
        </w:rPr>
        <w:t>
      5) білім беру ұйымының хатшысы мемлекеттік қызметті алушыға жолдама не бас тарту туралы дәлелді жауап береді.</w:t>
      </w:r>
    </w:p>
    <w:bookmarkEnd w:id="43"/>
    <w:bookmarkStart w:name="z41" w:id="44"/>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44"/>
    <w:bookmarkStart w:name="z42" w:id="45"/>
    <w:p>
      <w:pPr>
        <w:spacing w:after="0"/>
        <w:ind w:left="0"/>
        <w:jc w:val="both"/>
      </w:pPr>
      <w:r>
        <w:rPr>
          <w:rFonts w:ascii="Times New Roman"/>
          <w:b w:val="false"/>
          <w:i w:val="false"/>
          <w:color w:val="000000"/>
          <w:sz w:val="28"/>
        </w:rPr>
        <w:t>
      20.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білім беру ұйымының хатшысы;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3) білім беру ұйымы директорының орынбасары;</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21.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p>
    <w:bookmarkEnd w:id="45"/>
    <w:bookmarkStart w:name="z43" w:id="4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46"/>
    <w:bookmarkStart w:name="z44" w:id="47"/>
    <w:p>
      <w:pPr>
        <w:spacing w:after="0"/>
        <w:ind w:left="0"/>
        <w:jc w:val="both"/>
      </w:pPr>
      <w:r>
        <w:rPr>
          <w:rFonts w:ascii="Times New Roman"/>
          <w:b w:val="false"/>
          <w:i w:val="false"/>
          <w:color w:val="000000"/>
          <w:sz w:val="28"/>
        </w:rPr>
        <w:t>
      23. Мемлекеттік қызмет көрсетуге қатысатын уәкілетті органның, білім беру ұйымдарының басшылары және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47"/>
    <w:bookmarkStart w:name="z45" w:id="48"/>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w:t>
      </w:r>
    </w:p>
    <w:bookmarkEnd w:id="48"/>
    <w:bookmarkStart w:name="z46" w:id="49"/>
    <w:p>
      <w:pPr>
        <w:spacing w:after="0"/>
        <w:ind w:left="0"/>
        <w:jc w:val="left"/>
      </w:pPr>
      <w:r>
        <w:rPr>
          <w:rFonts w:ascii="Times New Roman"/>
          <w:b/>
          <w:i w:val="false"/>
          <w:color w:val="000000"/>
        </w:rPr>
        <w:t xml:space="preserve"> 
Мемлекеттік қызмет көрсету бойынша білім бөлімі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436"/>
        <w:gridCol w:w="3561"/>
        <w:gridCol w:w="3093"/>
      </w:tblGrid>
      <w:tr>
        <w:trPr>
          <w:trHeight w:val="6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білім бөлімі» мемлекеттік мекемесі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w:t>
            </w:r>
            <w:r>
              <w:br/>
            </w:r>
            <w:r>
              <w:rPr>
                <w:rFonts w:ascii="Times New Roman"/>
                <w:b w:val="false"/>
                <w:i w:val="false"/>
                <w:color w:val="000000"/>
                <w:sz w:val="20"/>
              </w:rPr>
              <w:t>
Қазақстан Конституциясы көшесі, 206</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18.00 –ға дейін, түскі үзіліс 13.00-14.00, сенбі, демалыс күндері – сенбі және жексенбі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8(71536)2-16-94</w:t>
            </w:r>
          </w:p>
        </w:tc>
      </w:tr>
    </w:tbl>
    <w:bookmarkStart w:name="z47" w:id="50"/>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w:t>
      </w:r>
    </w:p>
    <w:bookmarkEnd w:id="50"/>
    <w:bookmarkStart w:name="z48" w:id="51"/>
    <w:p>
      <w:pPr>
        <w:spacing w:after="0"/>
        <w:ind w:left="0"/>
        <w:jc w:val="left"/>
      </w:pPr>
      <w:r>
        <w:rPr>
          <w:rFonts w:ascii="Times New Roman"/>
          <w:b/>
          <w:i w:val="false"/>
          <w:color w:val="000000"/>
        </w:rPr>
        <w:t xml:space="preserve"> 
Мемлекеттік қызмет көрсету бойынша білім беру ұйымдары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3897"/>
        <w:gridCol w:w="3351"/>
        <w:gridCol w:w="3449"/>
        <w:gridCol w:w="2471"/>
      </w:tblGrid>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«Донецк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w:t>
            </w:r>
            <w:r>
              <w:br/>
            </w:r>
            <w:r>
              <w:rPr>
                <w:rFonts w:ascii="Times New Roman"/>
                <w:b w:val="false"/>
                <w:i w:val="false"/>
                <w:color w:val="000000"/>
                <w:sz w:val="20"/>
              </w:rPr>
              <w:t>
Донецкое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74282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«Зеленогай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Зеленый Гай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77434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 1 Чкалов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w:t>
            </w:r>
            <w:r>
              <w:br/>
            </w:r>
            <w:r>
              <w:rPr>
                <w:rFonts w:ascii="Times New Roman"/>
                <w:b w:val="false"/>
                <w:i w:val="false"/>
                <w:color w:val="000000"/>
                <w:sz w:val="20"/>
              </w:rPr>
              <w:t>
Чкалово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70361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 2 Чкалов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w:t>
            </w:r>
            <w:r>
              <w:br/>
            </w:r>
            <w:r>
              <w:rPr>
                <w:rFonts w:ascii="Times New Roman"/>
                <w:b w:val="false"/>
                <w:i w:val="false"/>
                <w:color w:val="000000"/>
                <w:sz w:val="20"/>
              </w:rPr>
              <w:t>
Чкалово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70441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«Новогречановка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Новогречановка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76219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«Горькое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w:t>
            </w:r>
            <w:r>
              <w:br/>
            </w:r>
            <w:r>
              <w:rPr>
                <w:rFonts w:ascii="Times New Roman"/>
                <w:b w:val="false"/>
                <w:i w:val="false"/>
                <w:color w:val="000000"/>
                <w:sz w:val="20"/>
              </w:rPr>
              <w:t>
Горькое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44380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«Қарағаш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w:t>
            </w:r>
            <w:r>
              <w:br/>
            </w:r>
            <w:r>
              <w:rPr>
                <w:rFonts w:ascii="Times New Roman"/>
                <w:b w:val="false"/>
                <w:i w:val="false"/>
                <w:color w:val="000000"/>
                <w:sz w:val="20"/>
              </w:rPr>
              <w:t>
Қарағаш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76710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«Алабота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w:t>
            </w:r>
            <w:r>
              <w:br/>
            </w:r>
            <w:r>
              <w:rPr>
                <w:rFonts w:ascii="Times New Roman"/>
                <w:b w:val="false"/>
                <w:i w:val="false"/>
                <w:color w:val="000000"/>
                <w:sz w:val="20"/>
              </w:rPr>
              <w:t>
Аққұдық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75246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 2 Тайынша қ.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 К.Маркс к, 75</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24439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 3 Тайынша қ.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 Совет к, 63</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21282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 5 Тайынша қ.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 Астана к, 165</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21761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 4 Тайынша қ.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w:t>
            </w:r>
            <w:r>
              <w:br/>
            </w:r>
            <w:r>
              <w:rPr>
                <w:rFonts w:ascii="Times New Roman"/>
                <w:b w:val="false"/>
                <w:i w:val="false"/>
                <w:color w:val="000000"/>
                <w:sz w:val="20"/>
              </w:rPr>
              <w:t>
Тайынша қ., Коммунистическая к, 55</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21975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 1 Тайынша қ.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 Қазақстан Конституциясы к, 201</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22482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«Петровка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w:t>
            </w:r>
            <w:r>
              <w:br/>
            </w:r>
            <w:r>
              <w:rPr>
                <w:rFonts w:ascii="Times New Roman"/>
                <w:b w:val="false"/>
                <w:i w:val="false"/>
                <w:color w:val="000000"/>
                <w:sz w:val="20"/>
              </w:rPr>
              <w:t>
Петровка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70151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«Краснокиевка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Краснокиевка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72387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«Киров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w:t>
            </w:r>
            <w:r>
              <w:br/>
            </w:r>
            <w:r>
              <w:rPr>
                <w:rFonts w:ascii="Times New Roman"/>
                <w:b w:val="false"/>
                <w:i w:val="false"/>
                <w:color w:val="000000"/>
                <w:sz w:val="20"/>
              </w:rPr>
              <w:t>
Кирово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32231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«Большеизюм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w:t>
            </w:r>
            <w:r>
              <w:br/>
            </w:r>
            <w:r>
              <w:rPr>
                <w:rFonts w:ascii="Times New Roman"/>
                <w:b w:val="false"/>
                <w:i w:val="false"/>
                <w:color w:val="000000"/>
                <w:sz w:val="20"/>
              </w:rPr>
              <w:t>
Большой Изюм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32467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«Леонидовка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Леонидовка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52325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«Севастополь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Шұнқыркөл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41001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«Краснополян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Красная Поляна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54246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«Мироновка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Мироновка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37548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«Ильич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Ильич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37183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«Драгомировка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Драгомировка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55439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«И.М. Бережной атындағы Келлеровка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Келлеровка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51755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«Вишневка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Вишневка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72592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«Амандық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Амандық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42838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«Ильичевка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Ильичевка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42979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«Летовочное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Летовочное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52325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«Подольское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Подольское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72121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«Чермошнянка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Чермошнянка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38291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«Яснополян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Ясная Поляна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73384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«Озерное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Озерное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52248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«Теңдік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Теңдік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43166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«Макашевка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Макашевка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53424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«Тихоокеан орта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Тихоокеанское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77184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«Котовское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Котовское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43042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«Краснокамен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Краснокаменка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55521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«Любимовка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Любимовка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51286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«Краснодольск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Краснодольское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53233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«Подлесное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Подлесное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44516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«Талап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Талап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41757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«Константиновка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Константиновка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41935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«Кантемир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Кантемировец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43233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«Новоприречное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Новоприречное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43136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«Димитровка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Димитровка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53802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«Обуховка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Обуховка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55174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«Новодворовка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Новодворовка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41047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«Аймақ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Аймак 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73679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«Мадениет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w:t>
            </w:r>
            <w:r>
              <w:br/>
            </w:r>
            <w:r>
              <w:rPr>
                <w:rFonts w:ascii="Times New Roman"/>
                <w:b w:val="false"/>
                <w:i w:val="false"/>
                <w:color w:val="000000"/>
                <w:sz w:val="20"/>
              </w:rPr>
              <w:t>
Мадениет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43496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«Рощинск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Рощинское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53632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«Калиновка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Калиновка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77593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«Белоярка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Белоярка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42510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«Дашко-Николаевка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Дашка-Николаевка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78192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«Агроном  бастауыш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Агроном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37167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«Жанадәуір бастауыш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Жанадәуір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42788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«Золоторунное бастауыш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Золоторунное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42786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«Заречное бастауыш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Заречное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33585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«Кременчуг бастауыш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Кременчуг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42361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«Многоцветное негізгі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Многоцветное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«Новоивановка бастауыш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Новоивановка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41467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«Богатыровка бастауыш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Богатыровка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42464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«Новоберезовка бастауыш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Новоберезовка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70541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«Бахмут бастауыш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Бахмут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38454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«Черниговка бастауыш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Черниговка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42461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«Озерное бастауыш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Озерное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42785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«Ивангород бастауыш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Ивангород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43412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«Целинное бастауыш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Целинное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42789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«Алабота бастауыш мектебі» коммуналдық мемлекеттік мекемесі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w:t>
            </w:r>
            <w:r>
              <w:br/>
            </w:r>
            <w:r>
              <w:rPr>
                <w:rFonts w:ascii="Times New Roman"/>
                <w:b w:val="false"/>
                <w:i w:val="false"/>
                <w:color w:val="000000"/>
                <w:sz w:val="20"/>
              </w:rPr>
              <w:t>
Алабота с.</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w:t>
            </w:r>
            <w:r>
              <w:br/>
            </w:r>
            <w:r>
              <w:rPr>
                <w:rFonts w:ascii="Times New Roman"/>
                <w:b w:val="false"/>
                <w:i w:val="false"/>
                <w:color w:val="000000"/>
                <w:sz w:val="20"/>
              </w:rPr>
              <w:t>
42790</w:t>
            </w:r>
          </w:p>
        </w:tc>
      </w:tr>
    </w:tbl>
    <w:bookmarkStart w:name="z49" w:id="52"/>
    <w:p>
      <w:pPr>
        <w:spacing w:after="0"/>
        <w:ind w:left="0"/>
        <w:jc w:val="both"/>
      </w:pPr>
      <w:r>
        <w:rPr>
          <w:rFonts w:ascii="Times New Roman"/>
          <w:b w:val="false"/>
          <w:i w:val="false"/>
          <w:color w:val="000000"/>
          <w:sz w:val="28"/>
        </w:rPr>
        <w:t>
 </w:t>
      </w:r>
    </w:p>
    <w:bookmarkEnd w:id="52"/>
    <w:bookmarkStart w:name="z50" w:id="53"/>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ұйымының атауы</w:t>
            </w:r>
          </w:p>
          <w:p>
            <w:pPr>
              <w:spacing w:after="20"/>
              <w:ind w:left="20"/>
              <w:jc w:val="both"/>
            </w:pPr>
            <w:r>
              <w:rPr>
                <w:rFonts w:ascii="Times New Roman"/>
                <w:b w:val="false"/>
                <w:i w:val="false"/>
                <w:color w:val="000000"/>
                <w:sz w:val="20"/>
              </w:rPr>
              <w:t>№ ________ жолдама</w:t>
            </w:r>
          </w:p>
          <w:p>
            <w:pPr>
              <w:spacing w:after="20"/>
              <w:ind w:left="20"/>
              <w:jc w:val="both"/>
            </w:pPr>
            <w:r>
              <w:rPr>
                <w:rFonts w:ascii="Times New Roman"/>
                <w:b w:val="false"/>
                <w:i w:val="false"/>
                <w:color w:val="000000"/>
                <w:sz w:val="20"/>
              </w:rPr>
              <w:t>Аты-жөні _________________________</w:t>
            </w:r>
            <w:r>
              <w:br/>
            </w:r>
            <w:r>
              <w:rPr>
                <w:rFonts w:ascii="Times New Roman"/>
                <w:b w:val="false"/>
                <w:i w:val="false"/>
                <w:color w:val="000000"/>
                <w:sz w:val="20"/>
              </w:rPr>
              <w:t>
Туған күні: _____________________</w:t>
            </w:r>
            <w:r>
              <w:br/>
            </w:r>
            <w:r>
              <w:rPr>
                <w:rFonts w:ascii="Times New Roman"/>
                <w:b w:val="false"/>
                <w:i w:val="false"/>
                <w:color w:val="000000"/>
                <w:sz w:val="20"/>
              </w:rPr>
              <w:t>
Мекен-жайы________________________</w:t>
            </w:r>
            <w:r>
              <w:br/>
            </w:r>
            <w:r>
              <w:rPr>
                <w:rFonts w:ascii="Times New Roman"/>
                <w:b w:val="false"/>
                <w:i w:val="false"/>
                <w:color w:val="000000"/>
                <w:sz w:val="20"/>
              </w:rPr>
              <w:t>
Мектебі:__________________________</w:t>
            </w:r>
            <w:r>
              <w:br/>
            </w:r>
            <w:r>
              <w:rPr>
                <w:rFonts w:ascii="Times New Roman"/>
                <w:b w:val="false"/>
                <w:i w:val="false"/>
                <w:color w:val="000000"/>
                <w:sz w:val="20"/>
              </w:rPr>
              <w:t>
Сыныбы:___________________________</w:t>
            </w:r>
            <w:r>
              <w:br/>
            </w:r>
            <w:r>
              <w:rPr>
                <w:rFonts w:ascii="Times New Roman"/>
                <w:b w:val="false"/>
                <w:i w:val="false"/>
                <w:color w:val="000000"/>
                <w:sz w:val="20"/>
              </w:rPr>
              <w:t>
Ата-анасының аты-жөні_____________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Жұмыс орны:______________________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кері талон №_______</w:t>
            </w:r>
          </w:p>
          <w:p>
            <w:pPr>
              <w:spacing w:after="20"/>
              <w:ind w:left="20"/>
              <w:jc w:val="both"/>
            </w:pPr>
            <w:r>
              <w:rPr>
                <w:rFonts w:ascii="Times New Roman"/>
                <w:b w:val="false"/>
                <w:i w:val="false"/>
                <w:color w:val="000000"/>
                <w:sz w:val="20"/>
              </w:rPr>
              <w:t>Аты-жөні__________________________</w:t>
            </w:r>
          </w:p>
          <w:p>
            <w:pPr>
              <w:spacing w:after="20"/>
              <w:ind w:left="20"/>
              <w:jc w:val="both"/>
            </w:pPr>
            <w:r>
              <w:rPr>
                <w:rFonts w:ascii="Times New Roman"/>
                <w:b w:val="false"/>
                <w:i w:val="false"/>
                <w:color w:val="000000"/>
                <w:sz w:val="20"/>
              </w:rPr>
              <w:t>20  жылдың «   » __________бастап</w:t>
            </w:r>
            <w:r>
              <w:br/>
            </w:r>
            <w:r>
              <w:rPr>
                <w:rFonts w:ascii="Times New Roman"/>
                <w:b w:val="false"/>
                <w:i w:val="false"/>
                <w:color w:val="000000"/>
                <w:sz w:val="20"/>
              </w:rPr>
              <w:t>
20 жылғы «   »_______________дейін</w:t>
            </w:r>
            <w:r>
              <w:br/>
            </w:r>
            <w:r>
              <w:rPr>
                <w:rFonts w:ascii="Times New Roman"/>
                <w:b w:val="false"/>
                <w:i w:val="false"/>
                <w:color w:val="000000"/>
                <w:sz w:val="20"/>
              </w:rPr>
              <w:t>
__________________________________</w:t>
            </w:r>
            <w:r>
              <w:br/>
            </w:r>
            <w:r>
              <w:rPr>
                <w:rFonts w:ascii="Times New Roman"/>
                <w:b w:val="false"/>
                <w:i w:val="false"/>
                <w:color w:val="000000"/>
                <w:sz w:val="20"/>
              </w:rPr>
              <w:t>
          болды</w:t>
            </w:r>
          </w:p>
          <w:p>
            <w:pPr>
              <w:spacing w:after="20"/>
              <w:ind w:left="20"/>
              <w:jc w:val="both"/>
            </w:pPr>
            <w:r>
              <w:rPr>
                <w:rFonts w:ascii="Times New Roman"/>
                <w:b w:val="false"/>
                <w:i w:val="false"/>
                <w:color w:val="000000"/>
                <w:sz w:val="20"/>
              </w:rPr>
              <w:t>Директор:_______________________</w:t>
            </w:r>
          </w:p>
        </w:tc>
      </w:tr>
    </w:tbl>
    <w:bookmarkStart w:name="z51"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7687"/>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Жолдама денсаулығы туралы анықтама болғанда ғана жарамды.</w:t>
            </w:r>
            <w:r>
              <w:br/>
            </w:r>
            <w:r>
              <w:rPr>
                <w:rFonts w:ascii="Times New Roman"/>
                <w:b w:val="false"/>
                <w:i w:val="false"/>
                <w:color w:val="000000"/>
                <w:sz w:val="20"/>
              </w:rPr>
              <w:t>
Жолға шығар алдында бала жуындырылған және таза киімде болуы тиіс</w:t>
            </w:r>
          </w:p>
          <w:p>
            <w:pPr>
              <w:spacing w:after="20"/>
              <w:ind w:left="20"/>
              <w:jc w:val="both"/>
            </w:pPr>
            <w:r>
              <w:rPr>
                <w:rFonts w:ascii="Times New Roman"/>
                <w:b/>
                <w:i w:val="false"/>
                <w:color w:val="000000"/>
                <w:sz w:val="20"/>
              </w:rPr>
              <w:t>Өзімен бірге:</w:t>
            </w:r>
            <w:r>
              <w:br/>
            </w:r>
            <w:r>
              <w:rPr>
                <w:rFonts w:ascii="Times New Roman"/>
                <w:b w:val="false"/>
                <w:i w:val="false"/>
                <w:color w:val="000000"/>
                <w:sz w:val="20"/>
              </w:rPr>
              <w:t>
1. Іш киім 2 дана</w:t>
            </w:r>
            <w:r>
              <w:br/>
            </w:r>
            <w:r>
              <w:rPr>
                <w:rFonts w:ascii="Times New Roman"/>
                <w:b w:val="false"/>
                <w:i w:val="false"/>
                <w:color w:val="000000"/>
                <w:sz w:val="20"/>
              </w:rPr>
              <w:t>
2. Шұлық 3 дана</w:t>
            </w:r>
            <w:r>
              <w:br/>
            </w:r>
            <w:r>
              <w:rPr>
                <w:rFonts w:ascii="Times New Roman"/>
                <w:b w:val="false"/>
                <w:i w:val="false"/>
                <w:color w:val="000000"/>
                <w:sz w:val="20"/>
              </w:rPr>
              <w:t>
3. Жеке гигиеналық заттар (тіс пастасы, тіс щеткасы, сусабын, сабын, жуыну жөкесі, тарақ)</w:t>
            </w:r>
            <w:r>
              <w:br/>
            </w:r>
            <w:r>
              <w:rPr>
                <w:rFonts w:ascii="Times New Roman"/>
                <w:b w:val="false"/>
                <w:i w:val="false"/>
                <w:color w:val="000000"/>
                <w:sz w:val="20"/>
              </w:rPr>
              <w:t>
4.Футболка, шорты;</w:t>
            </w:r>
            <w:r>
              <w:br/>
            </w:r>
            <w:r>
              <w:rPr>
                <w:rFonts w:ascii="Times New Roman"/>
                <w:b w:val="false"/>
                <w:i w:val="false"/>
                <w:color w:val="000000"/>
                <w:sz w:val="20"/>
              </w:rPr>
              <w:t>
5. Шалбар (джинсы);</w:t>
            </w:r>
            <w:r>
              <w:br/>
            </w:r>
            <w:r>
              <w:rPr>
                <w:rFonts w:ascii="Times New Roman"/>
                <w:b w:val="false"/>
                <w:i w:val="false"/>
                <w:color w:val="000000"/>
                <w:sz w:val="20"/>
              </w:rPr>
              <w:t>
6. Күрте (жылы күрте немесе кеудеше);</w:t>
            </w:r>
            <w:r>
              <w:br/>
            </w:r>
            <w:r>
              <w:rPr>
                <w:rFonts w:ascii="Times New Roman"/>
                <w:b w:val="false"/>
                <w:i w:val="false"/>
                <w:color w:val="000000"/>
                <w:sz w:val="20"/>
              </w:rPr>
              <w:t>
7. Суға түскенде киетін киім;</w:t>
            </w:r>
            <w:r>
              <w:br/>
            </w:r>
            <w:r>
              <w:rPr>
                <w:rFonts w:ascii="Times New Roman"/>
                <w:b w:val="false"/>
                <w:i w:val="false"/>
                <w:color w:val="000000"/>
                <w:sz w:val="20"/>
              </w:rPr>
              <w:t>
8. Бас киім (кепка, панамка);</w:t>
            </w:r>
            <w:r>
              <w:br/>
            </w:r>
            <w:r>
              <w:rPr>
                <w:rFonts w:ascii="Times New Roman"/>
                <w:b w:val="false"/>
                <w:i w:val="false"/>
                <w:color w:val="000000"/>
                <w:sz w:val="20"/>
              </w:rPr>
              <w:t>
9. Спорттық костюм;</w:t>
            </w:r>
            <w:r>
              <w:br/>
            </w:r>
            <w:r>
              <w:rPr>
                <w:rFonts w:ascii="Times New Roman"/>
                <w:b w:val="false"/>
                <w:i w:val="false"/>
                <w:color w:val="000000"/>
                <w:sz w:val="20"/>
              </w:rPr>
              <w:t>
10. Спорттық аяқ киімдер;</w:t>
            </w:r>
            <w:r>
              <w:br/>
            </w:r>
            <w:r>
              <w:rPr>
                <w:rFonts w:ascii="Times New Roman"/>
                <w:b w:val="false"/>
                <w:i w:val="false"/>
                <w:color w:val="000000"/>
                <w:sz w:val="20"/>
              </w:rPr>
              <w:t>
11. Шәркей (сланцы);</w:t>
            </w:r>
            <w:r>
              <w:br/>
            </w:r>
            <w:r>
              <w:rPr>
                <w:rFonts w:ascii="Times New Roman"/>
                <w:b w:val="false"/>
                <w:i w:val="false"/>
                <w:color w:val="000000"/>
                <w:sz w:val="20"/>
              </w:rPr>
              <w:t>
12. Сүлгі – 2 дана (моншаға, бетке арналған) болуы тиіс</w:t>
            </w:r>
            <w:r>
              <w:br/>
            </w:r>
            <w:r>
              <w:rPr>
                <w:rFonts w:ascii="Times New Roman"/>
                <w:b w:val="false"/>
                <w:i w:val="false"/>
                <w:color w:val="000000"/>
                <w:sz w:val="20"/>
              </w:rPr>
              <w:t>
</w:t>
            </w:r>
            <w:r>
              <w:rPr>
                <w:rFonts w:ascii="Times New Roman"/>
                <w:b/>
                <w:i w:val="false"/>
                <w:color w:val="000000"/>
                <w:sz w:val="20"/>
              </w:rPr>
              <w:t>Құнды заттар үшін әкімшілікке жауапкершілік жүктелмейді!</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Балалардың сауықтыру ұйымының атауы
№ ________ жолдама</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Мекен-жайы:
</w:t>
            </w:r>
          </w:p>
        </w:tc>
      </w:tr>
    </w:tbl>
    <w:bookmarkStart w:name="z52" w:id="55"/>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4-қосымша</w:t>
      </w:r>
    </w:p>
    <w:bookmarkEnd w:id="55"/>
    <w:bookmarkStart w:name="z53" w:id="56"/>
    <w:p>
      <w:pPr>
        <w:spacing w:after="0"/>
        <w:ind w:left="0"/>
        <w:jc w:val="left"/>
      </w:pPr>
      <w:r>
        <w:rPr>
          <w:rFonts w:ascii="Times New Roman"/>
          <w:b/>
          <w:i w:val="false"/>
          <w:color w:val="000000"/>
        </w:rPr>
        <w:t xml:space="preserve"> 
Әрбір ҚФЕ әкімшілік әрекеттердің (шаралардың) бір ізділігі мен өзара әрекеттерін мәтіндік кестелік сипаттау</w:t>
      </w:r>
      <w:r>
        <w:br/>
      </w:r>
      <w:r>
        <w:rPr>
          <w:rFonts w:ascii="Times New Roman"/>
          <w:b/>
          <w:i w:val="false"/>
          <w:color w:val="000000"/>
        </w:rPr>
        <w:t>
1. кесте. Уәкілетті орган арқылы СФЕ іс-әрекетінің сипатталуы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670"/>
        <w:gridCol w:w="3227"/>
        <w:gridCol w:w="2970"/>
        <w:gridCol w:w="3227"/>
        <w:gridCol w:w="3742"/>
        <w:gridCol w:w="357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жауапты дайындау, уәкілетті органның басшылығына қол қоюға жолдау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Жолдамаға не қызмет көрсетуден бас тарту туралы дәлелді жауапқа қол қою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жолдама не қызмет көрсетуден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уәкілетті органның жауапты орындаушысына құжаттарды жіберу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57"/>
    <w:p>
      <w:pPr>
        <w:spacing w:after="0"/>
        <w:ind w:left="0"/>
        <w:jc w:val="left"/>
      </w:pPr>
      <w:r>
        <w:rPr>
          <w:rFonts w:ascii="Times New Roman"/>
          <w:b/>
          <w:i w:val="false"/>
          <w:color w:val="000000"/>
        </w:rPr>
        <w:t xml:space="preserve"> 
2-кесте. Білім ұйымдары арқылы СФЕ іс-әрекетінің сипатталуы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682"/>
        <w:gridCol w:w="3241"/>
        <w:gridCol w:w="2983"/>
        <w:gridCol w:w="3241"/>
        <w:gridCol w:w="3758"/>
        <w:gridCol w:w="35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орынбасары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қарастыру, бұрыштама салу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және құжаттар топтамасын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 дайындау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беру</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беру ұйымының орынбасарына орындауға жіберу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жіберу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алу туралы қолтаңба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5" w:id="58"/>
    <w:p>
      <w:pPr>
        <w:spacing w:after="0"/>
        <w:ind w:left="0"/>
        <w:jc w:val="left"/>
      </w:pPr>
      <w:r>
        <w:rPr>
          <w:rFonts w:ascii="Times New Roman"/>
          <w:b/>
          <w:i w:val="false"/>
          <w:color w:val="000000"/>
        </w:rPr>
        <w:t xml:space="preserve"> 
Пайдалану нұсқалары. Негізгі процесс</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жолдама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Жолдама беру</w:t>
            </w:r>
          </w:p>
        </w:tc>
      </w:tr>
    </w:tbl>
    <w:bookmarkStart w:name="z56" w:id="59"/>
    <w:p>
      <w:pPr>
        <w:spacing w:after="0"/>
        <w:ind w:left="0"/>
        <w:jc w:val="left"/>
      </w:pPr>
      <w:r>
        <w:rPr>
          <w:rFonts w:ascii="Times New Roman"/>
          <w:b/>
          <w:i w:val="false"/>
          <w:color w:val="000000"/>
        </w:rPr>
        <w:t xml:space="preserve"> 
Пайдалану нұсқалары. Баламалы процесс</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бас тарту туралы дәлелді жауап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 дәлелді жауап беру</w:t>
            </w:r>
          </w:p>
        </w:tc>
      </w:tr>
    </w:tbl>
    <w:bookmarkStart w:name="z57" w:id="60"/>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5-қосымша</w:t>
      </w:r>
    </w:p>
    <w:bookmarkEnd w:id="60"/>
    <w:bookmarkStart w:name="z58" w:id="61"/>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r>
        <w:br/>
      </w:r>
      <w:r>
        <w:rPr>
          <w:rFonts w:ascii="Times New Roman"/>
          <w:b/>
          <w:i w:val="false"/>
          <w:color w:val="000000"/>
        </w:rPr>
        <w:t>
Білім беру ұйымына мемлекеттік қызметті алушы алушының жүгінген кездегі СФЕ іс-әрекетінің сипаттамасы</w:t>
      </w:r>
    </w:p>
    <w:bookmarkEnd w:id="61"/>
    <w:p>
      <w:pPr>
        <w:spacing w:after="0"/>
        <w:ind w:left="0"/>
        <w:jc w:val="both"/>
      </w:pPr>
      <w:r>
        <w:drawing>
          <wp:inline distT="0" distB="0" distL="0" distR="0">
            <wp:extent cx="84328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32800" cy="4419600"/>
                    </a:xfrm>
                    <a:prstGeom prst="rect">
                      <a:avLst/>
                    </a:prstGeom>
                  </pic:spPr>
                </pic:pic>
              </a:graphicData>
            </a:graphic>
          </wp:inline>
        </w:drawing>
      </w:r>
    </w:p>
    <w:bookmarkStart w:name="z59" w:id="62"/>
    <w:p>
      <w:pPr>
        <w:spacing w:after="0"/>
        <w:ind w:left="0"/>
        <w:jc w:val="left"/>
      </w:pPr>
      <w:r>
        <w:rPr>
          <w:rFonts w:ascii="Times New Roman"/>
          <w:b/>
          <w:i w:val="false"/>
          <w:color w:val="000000"/>
        </w:rPr>
        <w:t xml:space="preserve"> 
2-кесте. Уәкілетті органға мемлекеттік қызметті алушы алушының жүгінген кездегі СФЕ іс-әрекетінің сипаттамасы</w:t>
      </w:r>
    </w:p>
    <w:bookmarkEnd w:id="62"/>
    <w:p>
      <w:pPr>
        <w:spacing w:after="0"/>
        <w:ind w:left="0"/>
        <w:jc w:val="both"/>
      </w:pPr>
      <w:r>
        <w:drawing>
          <wp:inline distT="0" distB="0" distL="0" distR="0">
            <wp:extent cx="91059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05900" cy="7620000"/>
                    </a:xfrm>
                    <a:prstGeom prst="rect">
                      <a:avLst/>
                    </a:prstGeom>
                  </pic:spPr>
                </pic:pic>
              </a:graphicData>
            </a:graphic>
          </wp:inline>
        </w:drawing>
      </w:r>
      <w:r>
        <w:br/>
      </w:r>
      <w:r>
        <w:rPr>
          <w:rFonts w:ascii="Times New Roman"/>
          <w:b w:val="false"/>
          <w:i w:val="false"/>
          <w:color w:val="000000"/>
          <w:sz w:val="28"/>
        </w:rPr>
        <w:t>
 </w:t>
      </w:r>
    </w:p>
    <w:bookmarkStart w:name="z3" w:id="63"/>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19 қазандағы № 775</w:t>
      </w:r>
      <w:r>
        <w:br/>
      </w:r>
      <w:r>
        <w:rPr>
          <w:rFonts w:ascii="Times New Roman"/>
          <w:b w:val="false"/>
          <w:i w:val="false"/>
          <w:color w:val="000000"/>
          <w:sz w:val="28"/>
        </w:rPr>
        <w:t>
қаулысымен бекітілген</w:t>
      </w:r>
    </w:p>
    <w:bookmarkEnd w:id="63"/>
    <w:bookmarkStart w:name="z4" w:id="64"/>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64"/>
    <w:bookmarkStart w:name="z5" w:id="65"/>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(бұдан әрі – регламент) регламентінде келесі ұғымдар қолданылады:</w:t>
      </w:r>
      <w:r>
        <w:br/>
      </w:r>
      <w:r>
        <w:rPr>
          <w:rFonts w:ascii="Times New Roman"/>
          <w:b w:val="false"/>
          <w:i w:val="false"/>
          <w:color w:val="000000"/>
          <w:sz w:val="28"/>
        </w:rPr>
        <w:t>
      1) уәкілетті орган – «Солтүстік Қазақстан облысы Тайынша ауданының білім бөлімі» мемлекеттік мекемесі;</w:t>
      </w:r>
      <w:r>
        <w:br/>
      </w:r>
      <w:r>
        <w:rPr>
          <w:rFonts w:ascii="Times New Roman"/>
          <w:b w:val="false"/>
          <w:i w:val="false"/>
          <w:color w:val="000000"/>
          <w:sz w:val="28"/>
        </w:rPr>
        <w:t>
      2) уәкілетті органның басшылығы – «Солтүстік Қазақстан облысы Тайынша ауданының білім бөлімі» мемлекеттік мекемесінің басшылығы;</w:t>
      </w:r>
      <w:r>
        <w:br/>
      </w:r>
      <w:r>
        <w:rPr>
          <w:rFonts w:ascii="Times New Roman"/>
          <w:b w:val="false"/>
          <w:i w:val="false"/>
          <w:color w:val="000000"/>
          <w:sz w:val="28"/>
        </w:rPr>
        <w:t>
      3) аудан әкімдігі – тиісті аумақта өз құзіреті аясында жергілікті мемлекеттік басқару және өзін-өзі басқаруды жүзеге асыратын, аудан әкімімен басқарылатын алқалы атқарушы орган.</w:t>
      </w:r>
    </w:p>
    <w:bookmarkEnd w:id="65"/>
    <w:bookmarkStart w:name="z6" w:id="66"/>
    <w:p>
      <w:pPr>
        <w:spacing w:after="0"/>
        <w:ind w:left="0"/>
        <w:jc w:val="left"/>
      </w:pPr>
      <w:r>
        <w:rPr>
          <w:rFonts w:ascii="Times New Roman"/>
          <w:b/>
          <w:i w:val="false"/>
          <w:color w:val="000000"/>
        </w:rPr>
        <w:t xml:space="preserve"> 
2. Жалпы ережелер</w:t>
      </w:r>
    </w:p>
    <w:bookmarkEnd w:id="66"/>
    <w:bookmarkStart w:name="z7" w:id="67"/>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аудандық білім бөлімі - «Солтүстік Қазақстан облысы Тайынша ауданының білім бөлімі» мемлекеттік мекемесімен (бұдан әрі – білім бөлімі)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124</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Мемлекеттік қызмет көрсетудің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r>
        <w:br/>
      </w:r>
      <w:r>
        <w:rPr>
          <w:rFonts w:ascii="Times New Roman"/>
          <w:b w:val="false"/>
          <w:i w:val="false"/>
          <w:color w:val="000000"/>
          <w:sz w:val="28"/>
        </w:rPr>
        <w:t>
      8. Мемлекеттік қызмет жеке тұлғаларға көрсетіледі (бұдан әрі - мемлекеттік қызметті алушы).</w:t>
      </w:r>
    </w:p>
    <w:bookmarkEnd w:id="67"/>
    <w:bookmarkStart w:name="z8" w:id="6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8"/>
    <w:bookmarkStart w:name="z9" w:id="69"/>
    <w:p>
      <w:pPr>
        <w:spacing w:after="0"/>
        <w:ind w:left="0"/>
        <w:jc w:val="both"/>
      </w:pPr>
      <w:r>
        <w:rPr>
          <w:rFonts w:ascii="Times New Roman"/>
          <w:b w:val="false"/>
          <w:i w:val="false"/>
          <w:color w:val="000000"/>
          <w:sz w:val="28"/>
        </w:rPr>
        <w:t>
      9. Мемлекеттік қызмет көрсету мәселелері, сондай-ақ мемлекеттік қызмет көрсету барысы туралы толық ақпарат мекенжайлары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уәкілетті органның фойелерінде орналасқан стенділерде, www.tainsha.kz интернет-ресурсында орналасады.</w:t>
      </w:r>
      <w:r>
        <w:br/>
      </w:r>
      <w:r>
        <w:rPr>
          <w:rFonts w:ascii="Times New Roman"/>
          <w:b w:val="false"/>
          <w:i w:val="false"/>
          <w:color w:val="000000"/>
          <w:sz w:val="28"/>
        </w:rPr>
        <w:t>
      10. Мемлекеттік қызмет көрсетудің мерзімдері: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11. Мемлекеттік қызмет уәкілетті органға жүгінген кезде:</w:t>
      </w:r>
      <w:r>
        <w:br/>
      </w:r>
      <w:r>
        <w:rPr>
          <w:rFonts w:ascii="Times New Roman"/>
          <w:b w:val="false"/>
          <w:i w:val="false"/>
          <w:color w:val="000000"/>
          <w:sz w:val="28"/>
        </w:rPr>
        <w:t>
      1) демалыс және мереке күндерін қоспағанда, белгіленген жұмыс кестесіне сәйкес, сағат 13.00-ден 14.00-ге дейін түскі үзіліспен сағат 9.00-ден 18.00-ге дейін көрсетіледі;</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12. Мемлекеттік қызмет мемлекеттік қызметті алушының тұрғылықты жері бойынша уәкілетті органның ғимараттарында көрсетіледі. Мемлекеттiк қызметтi ұсыну үшiн күтуге және қажеттi құжаттарды дайындауға жағдай жасалады (күтуге арналған зал, құжаттарды толтыруға арналған орындар, қажеттi құжаттар тiзбесi мен оларды толтыру үлгiлерi бар стенділермен жарақталады).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уәкілетті органға мынадай құжаттарды тапсыруы қажет:</w:t>
      </w:r>
      <w:r>
        <w:br/>
      </w:r>
      <w:r>
        <w:rPr>
          <w:rFonts w:ascii="Times New Roman"/>
          <w:b w:val="false"/>
          <w:i w:val="false"/>
          <w:color w:val="000000"/>
          <w:sz w:val="28"/>
        </w:rPr>
        <w:t>
      1) жеке тұлғаның аудандық білім бөлімі бастығының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2)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3)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w:t>
      </w:r>
      <w:r>
        <w:br/>
      </w:r>
      <w:r>
        <w:rPr>
          <w:rFonts w:ascii="Times New Roman"/>
          <w:b w:val="false"/>
          <w:i w:val="false"/>
          <w:color w:val="000000"/>
          <w:sz w:val="28"/>
        </w:rPr>
        <w:t>
      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мемлекеттік қызметті алушы некеде тұрмаған болса, нотариалды расталған анықтама;</w:t>
      </w:r>
      <w:r>
        <w:br/>
      </w:r>
      <w:r>
        <w:rPr>
          <w:rFonts w:ascii="Times New Roman"/>
          <w:b w:val="false"/>
          <w:i w:val="false"/>
          <w:color w:val="000000"/>
          <w:sz w:val="28"/>
        </w:rPr>
        <w:t>
      6) мемлекеттік қызметті алушының өмірбаяны еркін нысанда ресімделеді;</w:t>
      </w:r>
      <w:r>
        <w:br/>
      </w:r>
      <w:r>
        <w:rPr>
          <w:rFonts w:ascii="Times New Roman"/>
          <w:b w:val="false"/>
          <w:i w:val="false"/>
          <w:color w:val="000000"/>
          <w:sz w:val="28"/>
        </w:rPr>
        <w:t>
      7) мемлекеттік қызметті алушыға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11) некеде тұратыны туралы куәлік (некеде тұрған болса);</w:t>
      </w:r>
      <w:r>
        <w:br/>
      </w:r>
      <w:r>
        <w:rPr>
          <w:rFonts w:ascii="Times New Roman"/>
          <w:b w:val="false"/>
          <w:i w:val="false"/>
          <w:color w:val="000000"/>
          <w:sz w:val="28"/>
        </w:rPr>
        <w:t>
      12) мемлекеттік қызметті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баланың денсаулық жағдайы туралы медициналық анықтама және баланың даму тарихынан үзінді;</w:t>
      </w:r>
      <w:r>
        <w:br/>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w:t>
      </w:r>
      <w:r>
        <w:br/>
      </w:r>
      <w:r>
        <w:rPr>
          <w:rFonts w:ascii="Times New Roman"/>
          <w:b w:val="false"/>
          <w:i w:val="false"/>
          <w:color w:val="000000"/>
          <w:sz w:val="28"/>
        </w:rPr>
        <w:t>
      5) баланың білім алу орнынан анықтама;</w:t>
      </w:r>
      <w:r>
        <w:br/>
      </w:r>
      <w:r>
        <w:rPr>
          <w:rFonts w:ascii="Times New Roman"/>
          <w:b w:val="false"/>
          <w:i w:val="false"/>
          <w:color w:val="000000"/>
          <w:sz w:val="28"/>
        </w:rPr>
        <w:t>
      6)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8) тұрғын үйінің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14. Мемлекеттік қызметті алу үшін бланкілер (өтініш нысандары) уәкілетті органның орын-жайларында үстелдерде орналастырылады не уәкілетті органның мамандарында болады.</w:t>
      </w:r>
      <w:r>
        <w:br/>
      </w:r>
      <w:r>
        <w:rPr>
          <w:rFonts w:ascii="Times New Roman"/>
          <w:b w:val="false"/>
          <w:i w:val="false"/>
          <w:color w:val="000000"/>
          <w:sz w:val="28"/>
        </w:rPr>
        <w:t>
      15. Толтырылған бланкiлер, нысандар, өтiнiштер және мемлекеттiк қызметтi алу үшiн қажеттi басқа да құжаттар уәкілетті органның маманына тапсырылады.</w:t>
      </w:r>
      <w:r>
        <w:br/>
      </w:r>
      <w:r>
        <w:rPr>
          <w:rFonts w:ascii="Times New Roman"/>
          <w:b w:val="false"/>
          <w:i w:val="false"/>
          <w:color w:val="000000"/>
          <w:sz w:val="28"/>
        </w:rPr>
        <w:t>
      16.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17.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білім бөлімі дайын анықтамалар мен қаралған құжаттардың екі ай сақталуын жүзеге асырады.</w:t>
      </w:r>
      <w:r>
        <w:br/>
      </w:r>
      <w:r>
        <w:rPr>
          <w:rFonts w:ascii="Times New Roman"/>
          <w:b w:val="false"/>
          <w:i w:val="false"/>
          <w:color w:val="000000"/>
          <w:sz w:val="28"/>
        </w:rPr>
        <w:t>
      18. уәкілетті орган:</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топтамасын толық ұсынбаған;</w:t>
      </w:r>
      <w:r>
        <w:br/>
      </w:r>
      <w:r>
        <w:rPr>
          <w:rFonts w:ascii="Times New Roman"/>
          <w:b w:val="false"/>
          <w:i w:val="false"/>
          <w:color w:val="000000"/>
          <w:sz w:val="28"/>
        </w:rPr>
        <w:t>
      2) қызмет көрсету туралы шешім қабылдау үшін қажетті құжаттарда жалған немесе бұрмаланған мәліметтер анықталған жағдайда құжаттарды қабылдаудан бас тартады.</w:t>
      </w:r>
      <w:r>
        <w:br/>
      </w:r>
      <w:r>
        <w:rPr>
          <w:rFonts w:ascii="Times New Roman"/>
          <w:b w:val="false"/>
          <w:i w:val="false"/>
          <w:color w:val="000000"/>
          <w:sz w:val="28"/>
        </w:rPr>
        <w:t>
      19.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мемлекеттік қызметті алушы уәкілетті органға өтініш береді;</w:t>
      </w:r>
      <w:r>
        <w:br/>
      </w:r>
      <w:r>
        <w:rPr>
          <w:rFonts w:ascii="Times New Roman"/>
          <w:b w:val="false"/>
          <w:i w:val="false"/>
          <w:color w:val="000000"/>
          <w:sz w:val="28"/>
        </w:rPr>
        <w:t>
      1) уәкілетті органның жауапты маманы өтінішке тіркеу жүргізеді, тұтынушыға тиісті құжаттарды қабылдағаны туралы қолхат береді, онда мемлекеттік қызметті алатын күні көрсетіледі және қарастыру үшін құжаттарды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жауапты орындаушыны анықтайды, бұрыштама салады және құжаттарды орындау үшін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баланы тәрбиелеуге үміткер адамның тұрғын үй-тұрмыстық жағдайына тексеру жүргізіледі, акт дайындалады. Жетімдерді, ата-анасының қамқорлығынсыз қалған балаларды әлеуметтік қамсыздандыруға арналған құжаттарды ресімдеу туралы қаулы жобасын (бұдан әрі – қаулы) дайындайды және аудан әкімдігіне жібереді не бас тарту туралы дәлелді жауап рәсімдейді.</w:t>
      </w:r>
      <w:r>
        <w:br/>
      </w:r>
      <w:r>
        <w:rPr>
          <w:rFonts w:ascii="Times New Roman"/>
          <w:b w:val="false"/>
          <w:i w:val="false"/>
          <w:color w:val="000000"/>
          <w:sz w:val="28"/>
        </w:rPr>
        <w:t>
      4) аудан әкімдігі әкімдік қаулысын қабылдайды, аудан әкімі қаулыға және қаулы үзіндісіне қол қояды;</w:t>
      </w:r>
      <w:r>
        <w:br/>
      </w:r>
      <w:r>
        <w:rPr>
          <w:rFonts w:ascii="Times New Roman"/>
          <w:b w:val="false"/>
          <w:i w:val="false"/>
          <w:color w:val="000000"/>
          <w:sz w:val="28"/>
        </w:rPr>
        <w:t>
      5) уәкілетті органның жауапты маманы әкімдік қаулысының үзіндісі негізінде анықтама рәсімдейді және уәкілетті органның басшылығына қол қоюға анықтама не бас тарту туралы дәлелді жауап жолдайды;</w:t>
      </w:r>
      <w:r>
        <w:br/>
      </w:r>
      <w:r>
        <w:rPr>
          <w:rFonts w:ascii="Times New Roman"/>
          <w:b w:val="false"/>
          <w:i w:val="false"/>
          <w:color w:val="000000"/>
          <w:sz w:val="28"/>
        </w:rPr>
        <w:t>
      6) уәкілетті органның басшылығы анықтамаға не қызмет ұсынудан бас тарту туралы дәлелді жауапқа қол қояды;</w:t>
      </w:r>
      <w:r>
        <w:br/>
      </w:r>
      <w:r>
        <w:rPr>
          <w:rFonts w:ascii="Times New Roman"/>
          <w:b w:val="false"/>
          <w:i w:val="false"/>
          <w:color w:val="000000"/>
          <w:sz w:val="28"/>
        </w:rPr>
        <w:t>
      7) уәкілетті органның жауапты маманы мемлекеттік қызмет нәтижесін тіркейді және мемлекеттік қызметті алушыға береді.</w:t>
      </w:r>
    </w:p>
    <w:bookmarkEnd w:id="69"/>
    <w:bookmarkStart w:name="z11" w:id="70"/>
    <w:p>
      <w:pPr>
        <w:spacing w:after="0"/>
        <w:ind w:left="0"/>
        <w:jc w:val="left"/>
      </w:pPr>
      <w:r>
        <w:rPr>
          <w:rFonts w:ascii="Times New Roman"/>
          <w:b/>
          <w:i w:val="false"/>
          <w:color w:val="000000"/>
        </w:rPr>
        <w:t xml:space="preserve"> 
4. Мемлекеттік қызмет көрсету процесіндегі іс-әрекет (өзара іс-қимыл) тәртібінің сипаттамасы</w:t>
      </w:r>
    </w:p>
    <w:bookmarkEnd w:id="70"/>
    <w:bookmarkStart w:name="z12" w:id="71"/>
    <w:p>
      <w:pPr>
        <w:spacing w:after="0"/>
        <w:ind w:left="0"/>
        <w:jc w:val="both"/>
      </w:pPr>
      <w:r>
        <w:rPr>
          <w:rFonts w:ascii="Times New Roman"/>
          <w:b w:val="false"/>
          <w:i w:val="false"/>
          <w:color w:val="000000"/>
          <w:sz w:val="28"/>
        </w:rPr>
        <w:t>
      20.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аудан әкімдігі.</w:t>
      </w:r>
      <w:r>
        <w:br/>
      </w:r>
      <w:r>
        <w:rPr>
          <w:rFonts w:ascii="Times New Roman"/>
          <w:b w:val="false"/>
          <w:i w:val="false"/>
          <w:color w:val="000000"/>
          <w:sz w:val="28"/>
        </w:rPr>
        <w:t>
      21.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22. ҚФБ мен мемлекеттік қызмет көрсету процесіндегі әкімшілік әрекеттердің логикалық бір ізділігі арасындағы өзара байланысты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p>
    <w:bookmarkEnd w:id="71"/>
    <w:bookmarkStart w:name="z13" w:id="72"/>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72"/>
    <w:bookmarkStart w:name="z14" w:id="73"/>
    <w:p>
      <w:pPr>
        <w:spacing w:after="0"/>
        <w:ind w:left="0"/>
        <w:jc w:val="both"/>
      </w:pPr>
      <w:r>
        <w:rPr>
          <w:rFonts w:ascii="Times New Roman"/>
          <w:b w:val="false"/>
          <w:i w:val="false"/>
          <w:color w:val="000000"/>
          <w:sz w:val="28"/>
        </w:rPr>
        <w:t>
      23. Мемлекеттік қызмет көрсету процесіне қатысатын уәкілетті органның басшылары және лауазымды тұлғалары, аудан әкімі (әрі қарай – лауазымды тұлғалар)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73"/>
    <w:bookmarkStart w:name="z15" w:id="74"/>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1-қосымша</w:t>
      </w:r>
    </w:p>
    <w:bookmarkEnd w:id="74"/>
    <w:bookmarkStart w:name="z16" w:id="75"/>
    <w:p>
      <w:pPr>
        <w:spacing w:after="0"/>
        <w:ind w:left="0"/>
        <w:jc w:val="left"/>
      </w:pPr>
      <w:r>
        <w:rPr>
          <w:rFonts w:ascii="Times New Roman"/>
          <w:b/>
          <w:i w:val="false"/>
          <w:color w:val="000000"/>
        </w:rPr>
        <w:t xml:space="preserve"> 
Мемлекеттік қызмет көрсету бойынша білім бөлімі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3784"/>
        <w:gridCol w:w="3059"/>
        <w:gridCol w:w="2767"/>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білім бөлімі»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Тайынша ауданы,</w:t>
            </w:r>
            <w:r>
              <w:br/>
            </w:r>
            <w:r>
              <w:rPr>
                <w:rFonts w:ascii="Times New Roman"/>
                <w:b w:val="false"/>
                <w:i w:val="false"/>
                <w:color w:val="000000"/>
                <w:sz w:val="20"/>
              </w:rPr>
              <w:t>
Тайынша қаласы, Молодежный көшесі, 206</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2-16-94</w:t>
            </w:r>
          </w:p>
        </w:tc>
      </w:tr>
    </w:tbl>
    <w:bookmarkStart w:name="z17" w:id="76"/>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2-қосымша</w:t>
      </w:r>
    </w:p>
    <w:bookmarkEnd w:id="76"/>
    <w:bookmarkStart w:name="z18" w:id="77"/>
    <w:p>
      <w:pPr>
        <w:spacing w:after="0"/>
        <w:ind w:left="0"/>
        <w:jc w:val="left"/>
      </w:pPr>
      <w:r>
        <w:rPr>
          <w:rFonts w:ascii="Times New Roman"/>
          <w:b/>
          <w:i w:val="false"/>
          <w:color w:val="000000"/>
        </w:rPr>
        <w:t xml:space="preserve"> 
Үлгі</w:t>
      </w:r>
    </w:p>
    <w:bookmarkEnd w:id="77"/>
    <w:bookmarkStart w:name="z19" w:id="78"/>
    <w:p>
      <w:pPr>
        <w:spacing w:after="0"/>
        <w:ind w:left="0"/>
        <w:jc w:val="both"/>
      </w:pPr>
      <w:r>
        <w:rPr>
          <w:rFonts w:ascii="Times New Roman"/>
          <w:b w:val="false"/>
          <w:i w:val="false"/>
          <w:color w:val="000000"/>
          <w:sz w:val="28"/>
        </w:rPr>
        <w:t>
Тайынша ауданы әкімінің қаулысына</w:t>
      </w:r>
      <w:r>
        <w:br/>
      </w:r>
      <w:r>
        <w:rPr>
          <w:rFonts w:ascii="Times New Roman"/>
          <w:b w:val="false"/>
          <w:i w:val="false"/>
          <w:color w:val="000000"/>
          <w:sz w:val="28"/>
        </w:rPr>
        <w:t>
қосымшадан үзінді</w:t>
      </w:r>
    </w:p>
    <w:bookmarkEnd w:id="78"/>
    <w:bookmarkStart w:name="z20" w:id="79"/>
    <w:p>
      <w:pPr>
        <w:spacing w:after="0"/>
        <w:ind w:left="0"/>
        <w:jc w:val="both"/>
      </w:pPr>
      <w:r>
        <w:rPr>
          <w:rFonts w:ascii="Times New Roman"/>
          <w:b w:val="false"/>
          <w:i w:val="false"/>
          <w:color w:val="000000"/>
          <w:sz w:val="28"/>
        </w:rPr>
        <w:t>
елді мекен _______________________</w:t>
      </w:r>
      <w:r>
        <w:br/>
      </w:r>
      <w:r>
        <w:rPr>
          <w:rFonts w:ascii="Times New Roman"/>
          <w:b w:val="false"/>
          <w:i w:val="false"/>
          <w:color w:val="000000"/>
          <w:sz w:val="28"/>
        </w:rPr>
        <w:t>
20__жылғы «___ » _________ № _____</w:t>
      </w:r>
    </w:p>
    <w:bookmarkEnd w:id="79"/>
    <w:bookmarkStart w:name="z21" w:id="80"/>
    <w:p>
      <w:pPr>
        <w:spacing w:after="0"/>
        <w:ind w:left="0"/>
        <w:jc w:val="left"/>
      </w:pPr>
      <w:r>
        <w:rPr>
          <w:rFonts w:ascii="Times New Roman"/>
          <w:b/>
          <w:i w:val="false"/>
          <w:color w:val="000000"/>
        </w:rPr>
        <w:t xml:space="preserve"> 
Қорғаншылық (қамқоршылық)</w:t>
      </w:r>
      <w:r>
        <w:br/>
      </w:r>
      <w:r>
        <w:rPr>
          <w:rFonts w:ascii="Times New Roman"/>
          <w:b/>
          <w:i w:val="false"/>
          <w:color w:val="000000"/>
        </w:rPr>
        <w:t>
белгілеу туралы</w:t>
      </w:r>
    </w:p>
    <w:bookmarkEnd w:id="80"/>
    <w:bookmarkStart w:name="z22" w:id="81"/>
    <w:p>
      <w:pPr>
        <w:spacing w:after="0"/>
        <w:ind w:left="0"/>
        <w:jc w:val="both"/>
      </w:pPr>
      <w:r>
        <w:rPr>
          <w:rFonts w:ascii="Times New Roman"/>
          <w:b w:val="false"/>
          <w:i w:val="false"/>
          <w:color w:val="000000"/>
          <w:sz w:val="28"/>
        </w:rPr>
        <w:t>
      «Неке және отбасы туралы» Қазақстан Республикасының 2011 жылғы 26 желтоқсандағы Заңының 120 және 121-баптарына сәйкес, (Т.А.Ә.)_________________ өтініші және білім бөлімінің құжаттары негізінде Тайынша ауданы әкімдігі</w:t>
      </w:r>
      <w:r>
        <w:br/>
      </w:r>
      <w:r>
        <w:rPr>
          <w:rFonts w:ascii="Times New Roman"/>
          <w:b w:val="false"/>
          <w:i w:val="false"/>
          <w:color w:val="000000"/>
          <w:sz w:val="28"/>
        </w:rPr>
        <w:t>
      ҚАУЛЫ ЕТЕДІ:</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3142"/>
        <w:gridCol w:w="5355"/>
        <w:gridCol w:w="4171"/>
      </w:tblGrid>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3" w:id="82"/>
    <w:p>
      <w:pPr>
        <w:spacing w:after="0"/>
        <w:ind w:left="0"/>
        <w:jc w:val="both"/>
      </w:pPr>
      <w:r>
        <w:rPr>
          <w:rFonts w:ascii="Times New Roman"/>
          <w:b w:val="false"/>
          <w:i w:val="false"/>
          <w:color w:val="000000"/>
          <w:sz w:val="28"/>
        </w:rPr>
        <w:t>
      2. Қолда бар тұрғын үй _____________________ бекітіліп берілсін</w:t>
      </w:r>
    </w:p>
    <w:bookmarkEnd w:id="82"/>
    <w:bookmarkStart w:name="z24" w:id="83"/>
    <w:p>
      <w:pPr>
        <w:spacing w:after="0"/>
        <w:ind w:left="0"/>
        <w:jc w:val="both"/>
      </w:pPr>
      <w:r>
        <w:rPr>
          <w:rFonts w:ascii="Times New Roman"/>
          <w:b w:val="false"/>
          <w:i w:val="false"/>
          <w:color w:val="000000"/>
          <w:sz w:val="28"/>
        </w:rPr>
        <w:t>
      Тайынша ауданының әкімі _____________ қолы (Т.А.Ә.)</w:t>
      </w:r>
      <w:r>
        <w:br/>
      </w:r>
      <w:r>
        <w:rPr>
          <w:rFonts w:ascii="Times New Roman"/>
          <w:b w:val="false"/>
          <w:i w:val="false"/>
          <w:color w:val="000000"/>
          <w:sz w:val="28"/>
        </w:rPr>
        <w:t>
      М.О.</w:t>
      </w:r>
    </w:p>
    <w:bookmarkEnd w:id="83"/>
    <w:bookmarkStart w:name="z25" w:id="84"/>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3-қосымша</w:t>
      </w:r>
    </w:p>
    <w:bookmarkEnd w:id="84"/>
    <w:bookmarkStart w:name="z26" w:id="85"/>
    <w:p>
      <w:pPr>
        <w:spacing w:after="0"/>
        <w:ind w:left="0"/>
        <w:jc w:val="left"/>
      </w:pPr>
      <w:r>
        <w:rPr>
          <w:rFonts w:ascii="Times New Roman"/>
          <w:b/>
          <w:i w:val="false"/>
          <w:color w:val="000000"/>
        </w:rPr>
        <w:t xml:space="preserve"> 
Жолдама</w:t>
      </w:r>
    </w:p>
    <w:bookmarkEnd w:id="85"/>
    <w:bookmarkStart w:name="z27" w:id="86"/>
    <w:p>
      <w:pPr>
        <w:spacing w:after="0"/>
        <w:ind w:left="0"/>
        <w:jc w:val="left"/>
      </w:pPr>
      <w:r>
        <w:rPr>
          <w:rFonts w:ascii="Times New Roman"/>
          <w:b/>
          <w:i w:val="false"/>
          <w:color w:val="000000"/>
        </w:rPr>
        <w:t xml:space="preserve"> 
Қамқоршының (бала асырап алушының) денсаулық жағдайы туралы қорытынды</w:t>
      </w:r>
    </w:p>
    <w:bookmarkEnd w:id="86"/>
    <w:bookmarkStart w:name="z28" w:id="87"/>
    <w:p>
      <w:pPr>
        <w:spacing w:after="0"/>
        <w:ind w:left="0"/>
        <w:jc w:val="both"/>
      </w:pPr>
      <w:r>
        <w:rPr>
          <w:rFonts w:ascii="Times New Roman"/>
          <w:b w:val="false"/>
          <w:i w:val="false"/>
          <w:color w:val="000000"/>
          <w:sz w:val="28"/>
        </w:rPr>
        <w:t>
Т.А.Ә.____________________________________________________________</w:t>
      </w:r>
      <w:r>
        <w:br/>
      </w:r>
      <w:r>
        <w:rPr>
          <w:rFonts w:ascii="Times New Roman"/>
          <w:b w:val="false"/>
          <w:i w:val="false"/>
          <w:color w:val="000000"/>
          <w:sz w:val="28"/>
        </w:rPr>
        <w:t>
Туған жылы________________________________________________________</w:t>
      </w:r>
      <w:r>
        <w:br/>
      </w:r>
      <w:r>
        <w:rPr>
          <w:rFonts w:ascii="Times New Roman"/>
          <w:b w:val="false"/>
          <w:i w:val="false"/>
          <w:color w:val="000000"/>
          <w:sz w:val="28"/>
        </w:rPr>
        <w:t>
Үйінің мекенжайы__________________________________________________</w:t>
      </w:r>
      <w:r>
        <w:br/>
      </w:r>
      <w:r>
        <w:rPr>
          <w:rFonts w:ascii="Times New Roman"/>
          <w:b w:val="false"/>
          <w:i w:val="false"/>
          <w:color w:val="000000"/>
          <w:sz w:val="28"/>
        </w:rPr>
        <w:t>
Психиатр__________________________________________________________</w:t>
      </w:r>
      <w:r>
        <w:br/>
      </w:r>
      <w:r>
        <w:rPr>
          <w:rFonts w:ascii="Times New Roman"/>
          <w:b w:val="false"/>
          <w:i w:val="false"/>
          <w:color w:val="000000"/>
          <w:sz w:val="28"/>
        </w:rPr>
        <w:t>
Нарколог__________________________________________________________</w:t>
      </w:r>
      <w:r>
        <w:br/>
      </w:r>
      <w:r>
        <w:rPr>
          <w:rFonts w:ascii="Times New Roman"/>
          <w:b w:val="false"/>
          <w:i w:val="false"/>
          <w:color w:val="000000"/>
          <w:sz w:val="28"/>
        </w:rPr>
        <w:t>
Дерматовенеролог _________________________________________________</w:t>
      </w:r>
      <w:r>
        <w:br/>
      </w:r>
      <w:r>
        <w:rPr>
          <w:rFonts w:ascii="Times New Roman"/>
          <w:b w:val="false"/>
          <w:i w:val="false"/>
          <w:color w:val="000000"/>
          <w:sz w:val="28"/>
        </w:rPr>
        <w:t>
Кеуде қуысының рентгеноскопиясы___________________________________</w:t>
      </w:r>
      <w:r>
        <w:br/>
      </w:r>
      <w:r>
        <w:rPr>
          <w:rFonts w:ascii="Times New Roman"/>
          <w:b w:val="false"/>
          <w:i w:val="false"/>
          <w:color w:val="000000"/>
          <w:sz w:val="28"/>
        </w:rPr>
        <w:t>
Терапевт__________________________________________________________</w:t>
      </w:r>
      <w:r>
        <w:br/>
      </w:r>
      <w:r>
        <w:rPr>
          <w:rFonts w:ascii="Times New Roman"/>
          <w:b w:val="false"/>
          <w:i w:val="false"/>
          <w:color w:val="000000"/>
          <w:sz w:val="28"/>
        </w:rPr>
        <w:t>
Қорытынды_________________________________________________________</w:t>
      </w:r>
    </w:p>
    <w:bookmarkEnd w:id="87"/>
    <w:bookmarkStart w:name="z29" w:id="88"/>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4-қосымша</w:t>
      </w:r>
    </w:p>
    <w:bookmarkEnd w:id="88"/>
    <w:bookmarkStart w:name="z30" w:id="89"/>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 кесте. Орталық арқылы ҚФБ әрекетін сипаттау</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2510"/>
        <w:gridCol w:w="2776"/>
        <w:gridCol w:w="2530"/>
        <w:gridCol w:w="1998"/>
        <w:gridCol w:w="2224"/>
        <w:gridCol w:w="2019"/>
        <w:gridCol w:w="251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w:t>
            </w:r>
            <w:r>
              <w:br/>
            </w:r>
            <w:r>
              <w:rPr>
                <w:rFonts w:ascii="Times New Roman"/>
                <w:b w:val="false"/>
                <w:i w:val="false"/>
                <w:color w:val="000000"/>
                <w:sz w:val="20"/>
              </w:rPr>
              <w:t>
шысы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сипаттамасы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баланы тәрбиелеуге үміткер адамның тұрғын үй-тұрмыс-</w:t>
            </w:r>
            <w:r>
              <w:br/>
            </w:r>
            <w:r>
              <w:rPr>
                <w:rFonts w:ascii="Times New Roman"/>
                <w:b w:val="false"/>
                <w:i w:val="false"/>
                <w:color w:val="000000"/>
                <w:sz w:val="20"/>
              </w:rPr>
              <w:t>
тық жағдайына тексеру жүргізіле-</w:t>
            </w:r>
            <w:r>
              <w:br/>
            </w:r>
            <w:r>
              <w:rPr>
                <w:rFonts w:ascii="Times New Roman"/>
                <w:b w:val="false"/>
                <w:i w:val="false"/>
                <w:color w:val="000000"/>
                <w:sz w:val="20"/>
              </w:rPr>
              <w:t>
ді, акт құрастыра-</w:t>
            </w:r>
            <w:r>
              <w:br/>
            </w:r>
            <w:r>
              <w:rPr>
                <w:rFonts w:ascii="Times New Roman"/>
                <w:b w:val="false"/>
                <w:i w:val="false"/>
                <w:color w:val="000000"/>
                <w:sz w:val="20"/>
              </w:rPr>
              <w:t>
ды. Әкімдіктің қаулы жобасын дайындайды және аудан әкімдігіне жібереді не бас тарту туралы дәлелді жауап рәсімдейді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 қабылдай-</w:t>
            </w:r>
            <w:r>
              <w:br/>
            </w:r>
            <w:r>
              <w:rPr>
                <w:rFonts w:ascii="Times New Roman"/>
                <w:b w:val="false"/>
                <w:i w:val="false"/>
                <w:color w:val="000000"/>
                <w:sz w:val="20"/>
              </w:rPr>
              <w:t>
ды, аудан әкімдігі-</w:t>
            </w:r>
            <w:r>
              <w:br/>
            </w:r>
            <w:r>
              <w:rPr>
                <w:rFonts w:ascii="Times New Roman"/>
                <w:b w:val="false"/>
                <w:i w:val="false"/>
                <w:color w:val="000000"/>
                <w:sz w:val="20"/>
              </w:rPr>
              <w:t>
нің қаулысына және қаулы үзінді-</w:t>
            </w:r>
            <w:r>
              <w:br/>
            </w:r>
            <w:r>
              <w:rPr>
                <w:rFonts w:ascii="Times New Roman"/>
                <w:b w:val="false"/>
                <w:i w:val="false"/>
                <w:color w:val="000000"/>
                <w:sz w:val="20"/>
              </w:rPr>
              <w:t>
сіне қол қою</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рәсімдеу, құжаттарды қол қоюға уәкілетті органның басшылы-</w:t>
            </w:r>
            <w:r>
              <w:br/>
            </w:r>
            <w:r>
              <w:rPr>
                <w:rFonts w:ascii="Times New Roman"/>
                <w:b w:val="false"/>
                <w:i w:val="false"/>
                <w:color w:val="000000"/>
                <w:sz w:val="20"/>
              </w:rPr>
              <w:t>
ғына жолдау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ға не қызмет көрсету-</w:t>
            </w:r>
            <w:r>
              <w:br/>
            </w:r>
            <w:r>
              <w:rPr>
                <w:rFonts w:ascii="Times New Roman"/>
                <w:b w:val="false"/>
                <w:i w:val="false"/>
                <w:color w:val="000000"/>
                <w:sz w:val="20"/>
              </w:rPr>
              <w:t>
ден бас тарту туралы дәлелді жауапқа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орындаушыға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жобасы не бас тарту туралы дәлелді жауап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 және әкімдік қаулысы-</w:t>
            </w:r>
            <w:r>
              <w:br/>
            </w:r>
            <w:r>
              <w:rPr>
                <w:rFonts w:ascii="Times New Roman"/>
                <w:b w:val="false"/>
                <w:i w:val="false"/>
                <w:color w:val="000000"/>
                <w:sz w:val="20"/>
              </w:rPr>
              <w:t>
нан үзінді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күнтізбелік күн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w:t>
            </w:r>
            <w:r>
              <w:br/>
            </w:r>
            <w:r>
              <w:rPr>
                <w:rFonts w:ascii="Times New Roman"/>
                <w:b w:val="false"/>
                <w:i w:val="false"/>
                <w:color w:val="000000"/>
                <w:sz w:val="20"/>
              </w:rPr>
              <w:t>
белік күн ішінде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90"/>
    <w:p>
      <w:pPr>
        <w:spacing w:after="0"/>
        <w:ind w:left="0"/>
        <w:jc w:val="left"/>
      </w:pPr>
      <w:r>
        <w:rPr>
          <w:rFonts w:ascii="Times New Roman"/>
          <w:b/>
          <w:i w:val="false"/>
          <w:color w:val="000000"/>
        </w:rPr>
        <w:t xml:space="preserve"> 
Пайдалану нұсқалары. Негізгі процесс</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5216"/>
        <w:gridCol w:w="4709"/>
        <w:gridCol w:w="5218"/>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Аудан әкімдігі</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өтінітші тіркеу, қолхат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Әкімдіктің қаулы жобасын дайындау және аудан әкімдігіне жіберу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Әкімдік қаулысы, аудан әкімімен әкімдік қаулысына және қаулысының үзіндісіне қол қою</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Анықтаманы қарау және қол қою</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 рәсімдеу, құжаттарды басшылыққа қол қоюға жолдау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91"/>
    <w:p>
      <w:pPr>
        <w:spacing w:after="0"/>
        <w:ind w:left="0"/>
        <w:jc w:val="left"/>
      </w:pPr>
      <w:r>
        <w:rPr>
          <w:rFonts w:ascii="Times New Roman"/>
          <w:b/>
          <w:i w:val="false"/>
          <w:color w:val="000000"/>
        </w:rPr>
        <w:t xml:space="preserve"> 
Пайдалану нұсқалары. Баламалы процесс</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6"/>
        <w:gridCol w:w="6702"/>
        <w:gridCol w:w="6702"/>
      </w:tblGrid>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Қызмет ұсынудан бас тарту туралы дәлелді жауап дайындау</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ұсынудан бас тарту туралы дәлелді жауапты тіркеу және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жауапты қарау және қол қою</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92"/>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5-қосымша</w:t>
      </w:r>
    </w:p>
    <w:bookmarkEnd w:id="92"/>
    <w:bookmarkStart w:name="z140" w:id="9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 ізділігі арасындағы өзара әрекеттесуді бейнелейтін сызбалар</w:t>
      </w:r>
    </w:p>
    <w:bookmarkEnd w:id="93"/>
    <w:p>
      <w:pPr>
        <w:spacing w:after="0"/>
        <w:ind w:left="0"/>
        <w:jc w:val="both"/>
      </w:pPr>
      <w:r>
        <w:drawing>
          <wp:inline distT="0" distB="0" distL="0" distR="0">
            <wp:extent cx="111506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150600" cy="63373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94"/>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19 қазандағы № 775</w:t>
      </w:r>
      <w:r>
        <w:br/>
      </w:r>
      <w:r>
        <w:rPr>
          <w:rFonts w:ascii="Times New Roman"/>
          <w:b w:val="false"/>
          <w:i w:val="false"/>
          <w:color w:val="000000"/>
          <w:sz w:val="28"/>
        </w:rPr>
        <w:t>
қаулысымен бекітілген</w:t>
      </w:r>
    </w:p>
    <w:bookmarkEnd w:id="94"/>
    <w:bookmarkStart w:name="z96" w:id="95"/>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регламенті</w:t>
      </w:r>
      <w:r>
        <w:br/>
      </w:r>
      <w:r>
        <w:rPr>
          <w:rFonts w:ascii="Times New Roman"/>
          <w:b/>
          <w:i w:val="false"/>
          <w:color w:val="000000"/>
        </w:rPr>
        <w:t>
1. Жалпы ережелер</w:t>
      </w:r>
    </w:p>
    <w:bookmarkEnd w:id="95"/>
    <w:bookmarkStart w:name="z97" w:id="96"/>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қызметі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ауылдық (селолық) округ әкімінің аппараттарымен (бұдан әрі - әкімдік)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«Білім туралы» Қазақстан Республикасының 2007 жылғы 27 шілдедегі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қаулысының 2-тармағының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4. Мемлекеттік қызмет тәртібі туралы толық ақпарат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әкімдіктердің фойесінде, сондай-ақ «Солтүстік Қазақстан облысы Тайынша ауданының әкімінің аппараты» мемлекеттік мекемесінің www.tsh.kz, «Солтүстік Қазақстан облысы Тайынша ауданының білім бөлімі» мемлекеттік мекемесінің www.tainsha.kz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5. Көрсетілетін мемлекеттік қызметті аяқтау нәтижесі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білім алушылар мен тәрбиеленушілерді жалпы білім беретін білім беру ұйымдарына және үйлеріне тегін тасымалдауды қамтамасыз ету туралы анықтама немесе қызмет көрсетуді ұсынудан бас тарту туралы дәлелді жауап болып табылады.</w:t>
      </w:r>
      <w:r>
        <w:br/>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оқу жылы бойы көрсетіледі:</w:t>
      </w:r>
      <w:r>
        <w:br/>
      </w:r>
      <w:r>
        <w:rPr>
          <w:rFonts w:ascii="Times New Roman"/>
          <w:b w:val="false"/>
          <w:i w:val="false"/>
          <w:color w:val="000000"/>
          <w:sz w:val="28"/>
        </w:rPr>
        <w:t>
      1)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10. Мемлекеттік қызмет мемлекеттік қызметті алушыларға, оның ішінде дене мүмкіндіктері шектеулі адамдарға қызмет көрсету үшін жағдай қарастырылған әкімдіктердің ғимараттарында көрсетіледі. Күту залдары толтырылған бланктердің үлгілері бар ақпараттық стенділермен жарақталған.</w:t>
      </w:r>
    </w:p>
    <w:bookmarkEnd w:id="96"/>
    <w:bookmarkStart w:name="z98" w:id="97"/>
    <w:p>
      <w:pPr>
        <w:spacing w:after="0"/>
        <w:ind w:left="0"/>
        <w:jc w:val="left"/>
      </w:pPr>
      <w:r>
        <w:rPr>
          <w:rFonts w:ascii="Times New Roman"/>
          <w:b/>
          <w:i w:val="false"/>
          <w:color w:val="000000"/>
        </w:rPr>
        <w:t xml:space="preserve"> 
2. Мемлекеттік қызмет көрсетудің тәртібі</w:t>
      </w:r>
    </w:p>
    <w:bookmarkEnd w:id="97"/>
    <w:bookmarkStart w:name="z99" w:id="98"/>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заңды өкілдің баланы жалпы білім беретін білім беру ұйымдарына тегін тасымалдаумен қамтамасыз етуге арналған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өтініші;</w:t>
      </w:r>
      <w:r>
        <w:br/>
      </w:r>
      <w:r>
        <w:rPr>
          <w:rFonts w:ascii="Times New Roman"/>
          <w:b w:val="false"/>
          <w:i w:val="false"/>
          <w:color w:val="000000"/>
          <w:sz w:val="28"/>
        </w:rPr>
        <w:t>
      2) баланың туу туралы куәлігінің немесе жеке куәлігінің түпнұсқасы және көшірмесі;</w:t>
      </w:r>
      <w:r>
        <w:br/>
      </w:r>
      <w:r>
        <w:rPr>
          <w:rFonts w:ascii="Times New Roman"/>
          <w:b w:val="false"/>
          <w:i w:val="false"/>
          <w:color w:val="000000"/>
          <w:sz w:val="28"/>
        </w:rPr>
        <w:t>
      3) осы Регламентке </w:t>
      </w:r>
      <w:r>
        <w:rPr>
          <w:rFonts w:ascii="Times New Roman"/>
          <w:b w:val="false"/>
          <w:i w:val="false"/>
          <w:color w:val="000000"/>
          <w:sz w:val="28"/>
        </w:rPr>
        <w:t>4 қосымшаға</w:t>
      </w:r>
      <w:r>
        <w:rPr>
          <w:rFonts w:ascii="Times New Roman"/>
          <w:b w:val="false"/>
          <w:i w:val="false"/>
          <w:color w:val="000000"/>
          <w:sz w:val="28"/>
        </w:rPr>
        <w:t xml:space="preserve"> сәйкес оқу орнынан анықтама.</w:t>
      </w:r>
      <w:r>
        <w:br/>
      </w:r>
      <w:r>
        <w:rPr>
          <w:rFonts w:ascii="Times New Roman"/>
          <w:b w:val="false"/>
          <w:i w:val="false"/>
          <w:color w:val="000000"/>
          <w:sz w:val="28"/>
        </w:rPr>
        <w:t>
      Туу туралы куәліктің, жеке куәліктің түпнұсқасы көшірмемен салыстыру үшін беріледі және кейін мемлекеттік қызметті алушыға қайтарылады.</w:t>
      </w:r>
      <w:r>
        <w:br/>
      </w:r>
      <w:r>
        <w:rPr>
          <w:rFonts w:ascii="Times New Roman"/>
          <w:b w:val="false"/>
          <w:i w:val="false"/>
          <w:color w:val="000000"/>
          <w:sz w:val="28"/>
        </w:rPr>
        <w:t>
      12. Мемлекеттік қызметті алуға арналған өтініштің үлгісі әкімдіктің фойесінде орналастырылады, сондай-ақ әкімдіктің мамандарында болады.</w:t>
      </w:r>
      <w:r>
        <w:br/>
      </w:r>
      <w:r>
        <w:rPr>
          <w:rFonts w:ascii="Times New Roman"/>
          <w:b w:val="false"/>
          <w:i w:val="false"/>
          <w:color w:val="000000"/>
          <w:sz w:val="28"/>
        </w:rPr>
        <w:t>
      13. Өтініштің, баланың туу туралы куәлігінің көшірмесі немесе жеке куәлігі және оқу орнынан алынған анықтама аталған қызметті көрсетуге жауапты әлеуметтік мәселелерді басқаратын әкімдік маманының кабинетіне тапсырылады.</w:t>
      </w:r>
      <w:r>
        <w:br/>
      </w:r>
      <w:r>
        <w:rPr>
          <w:rFonts w:ascii="Times New Roman"/>
          <w:b w:val="false"/>
          <w:i w:val="false"/>
          <w:color w:val="000000"/>
          <w:sz w:val="28"/>
        </w:rPr>
        <w:t>
      14. Мемлекеттік қызметті алу үшін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барлық қажетті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15. Мемлекеттік қызметті алушыға мемлекеттік қызметтің нәтижесі мемлекеттік қызметті алушының өзі немесе оның өкілі өтініш берген жағдайда (ресми куәландырылған тиісті құжаттар болған кезде) өтініш түскеннен кейін 5 жұмыс күні өткен соң беріледі.</w:t>
      </w:r>
      <w:r>
        <w:br/>
      </w:r>
      <w:r>
        <w:rPr>
          <w:rFonts w:ascii="Times New Roman"/>
          <w:b w:val="false"/>
          <w:i w:val="false"/>
          <w:color w:val="000000"/>
          <w:sz w:val="28"/>
        </w:rPr>
        <w:t>
      Анықтама беру туралы мәлімет осы регламентке </w:t>
      </w:r>
      <w:r>
        <w:rPr>
          <w:rFonts w:ascii="Times New Roman"/>
          <w:b w:val="false"/>
          <w:i w:val="false"/>
          <w:color w:val="000000"/>
          <w:sz w:val="28"/>
        </w:rPr>
        <w:t>6-қосымшасына</w:t>
      </w:r>
      <w:r>
        <w:rPr>
          <w:rFonts w:ascii="Times New Roman"/>
          <w:b w:val="false"/>
          <w:i w:val="false"/>
          <w:color w:val="000000"/>
          <w:sz w:val="28"/>
        </w:rPr>
        <w:t xml:space="preserve"> сәйкес анықтаманы есепке алу кітабында тіркеледі.</w:t>
      </w:r>
      <w:r>
        <w:br/>
      </w:r>
      <w:r>
        <w:rPr>
          <w:rFonts w:ascii="Times New Roman"/>
          <w:b w:val="false"/>
          <w:i w:val="false"/>
          <w:color w:val="000000"/>
          <w:sz w:val="28"/>
        </w:rPr>
        <w:t>
      16.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мемлекеттік қызметті ұсынудан бас тартуға негіз болады.</w:t>
      </w:r>
      <w:r>
        <w:br/>
      </w:r>
      <w:r>
        <w:rPr>
          <w:rFonts w:ascii="Times New Roman"/>
          <w:b w:val="false"/>
          <w:i w:val="false"/>
          <w:color w:val="000000"/>
          <w:sz w:val="28"/>
        </w:rPr>
        <w:t>
      17. Мемлекеттік қызметті алу үшін әкімдікке мемлекеттік қызметті алушы жүгінген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1) мемлекеттік қызметті алушы мемлекеттік қызмет алу үшін әкімдікке өтініш жазады. Әкімдіктің маманы өтінішті тіркейді, ұсынылған құжаттарды тексереді, мемлекеттік қызметті алушыға құжаттарды алғандығы туралы қолхат береді;</w:t>
      </w:r>
      <w:r>
        <w:br/>
      </w:r>
      <w:r>
        <w:rPr>
          <w:rFonts w:ascii="Times New Roman"/>
          <w:b w:val="false"/>
          <w:i w:val="false"/>
          <w:color w:val="000000"/>
          <w:sz w:val="28"/>
        </w:rPr>
        <w:t>
      2) әкімдік маманы анықтама не қызмет көрсетуден бас тарту туралы дәлелді жауап дайындайды және ауылдық (селолық) округ әкіміне қарауға тапсырады;</w:t>
      </w:r>
      <w:r>
        <w:br/>
      </w:r>
      <w:r>
        <w:rPr>
          <w:rFonts w:ascii="Times New Roman"/>
          <w:b w:val="false"/>
          <w:i w:val="false"/>
          <w:color w:val="000000"/>
          <w:sz w:val="28"/>
        </w:rPr>
        <w:t>
      3) ауылдық (селолық) округтің әкімі анықтаманы не қызмет көрсетуден бас тарту туралы дәлелді жауапты қарайды, құжаттарға қол қояды;</w:t>
      </w:r>
      <w:r>
        <w:br/>
      </w:r>
      <w:r>
        <w:rPr>
          <w:rFonts w:ascii="Times New Roman"/>
          <w:b w:val="false"/>
          <w:i w:val="false"/>
          <w:color w:val="000000"/>
          <w:sz w:val="28"/>
        </w:rPr>
        <w:t>
      4) әкімдік маманы шығыс құжаттары журналына анықтаманы не қызмет көрсетуден бас тарту туралы дәлелді жауапты тіркейді;</w:t>
      </w:r>
      <w:r>
        <w:br/>
      </w:r>
      <w:r>
        <w:rPr>
          <w:rFonts w:ascii="Times New Roman"/>
          <w:b w:val="false"/>
          <w:i w:val="false"/>
          <w:color w:val="000000"/>
          <w:sz w:val="28"/>
        </w:rPr>
        <w:t>
      5) әкімдік маманы мемлекеттік қызметті алушыға анықтама не қызмет көрсетуден бас тарту туралы дәлелді жауап береді.</w:t>
      </w:r>
    </w:p>
    <w:bookmarkEnd w:id="98"/>
    <w:bookmarkStart w:name="z100" w:id="99"/>
    <w:p>
      <w:pPr>
        <w:spacing w:after="0"/>
        <w:ind w:left="0"/>
        <w:jc w:val="left"/>
      </w:pPr>
      <w:r>
        <w:rPr>
          <w:rFonts w:ascii="Times New Roman"/>
          <w:b/>
          <w:i w:val="false"/>
          <w:color w:val="000000"/>
        </w:rPr>
        <w:t xml:space="preserve"> 
3. Мемлекеттік қызмет көрсету процесіндегі әрекет (өзара әрекет) тәртібін сипаттау</w:t>
      </w:r>
    </w:p>
    <w:bookmarkEnd w:id="99"/>
    <w:bookmarkStart w:name="z101" w:id="100"/>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(әрі қарай – ҚФБ):</w:t>
      </w:r>
      <w:r>
        <w:br/>
      </w:r>
      <w:r>
        <w:rPr>
          <w:rFonts w:ascii="Times New Roman"/>
          <w:b w:val="false"/>
          <w:i w:val="false"/>
          <w:color w:val="000000"/>
          <w:sz w:val="28"/>
        </w:rPr>
        <w:t>
      1) әкімдік маманы;</w:t>
      </w:r>
      <w:r>
        <w:br/>
      </w:r>
      <w:r>
        <w:rPr>
          <w:rFonts w:ascii="Times New Roman"/>
          <w:b w:val="false"/>
          <w:i w:val="false"/>
          <w:color w:val="000000"/>
          <w:sz w:val="28"/>
        </w:rPr>
        <w:t>
      2) ауылдық (селолық) округтің әкімі.</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p>
    <w:bookmarkEnd w:id="100"/>
    <w:bookmarkStart w:name="z102" w:id="101"/>
    <w:p>
      <w:pPr>
        <w:spacing w:after="0"/>
        <w:ind w:left="0"/>
        <w:jc w:val="left"/>
      </w:pPr>
      <w:r>
        <w:rPr>
          <w:rFonts w:ascii="Times New Roman"/>
          <w:b/>
          <w:i w:val="false"/>
          <w:color w:val="000000"/>
        </w:rPr>
        <w:t xml:space="preserve"> 
4. Мемлекеттік қызмет көрсететін лауазымды тұлғаның жауапкершілігі</w:t>
      </w:r>
    </w:p>
    <w:bookmarkEnd w:id="101"/>
    <w:bookmarkStart w:name="z103" w:id="102"/>
    <w:p>
      <w:pPr>
        <w:spacing w:after="0"/>
        <w:ind w:left="0"/>
        <w:jc w:val="both"/>
      </w:pPr>
      <w:r>
        <w:rPr>
          <w:rFonts w:ascii="Times New Roman"/>
          <w:b w:val="false"/>
          <w:i w:val="false"/>
          <w:color w:val="000000"/>
          <w:sz w:val="28"/>
        </w:rPr>
        <w:t>
      21. Мемлекеттік қызмет көрсету процесіне қатысатын ауылдық (селолық) округтің әкімі, әкімдік маманы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02"/>
    <w:bookmarkStart w:name="z104" w:id="103"/>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3"/>
    <w:bookmarkStart w:name="z105" w:id="104"/>
    <w:p>
      <w:pPr>
        <w:spacing w:after="0"/>
        <w:ind w:left="0"/>
        <w:jc w:val="left"/>
      </w:pPr>
      <w:r>
        <w:rPr>
          <w:rFonts w:ascii="Times New Roman"/>
          <w:b/>
          <w:i w:val="false"/>
          <w:color w:val="000000"/>
        </w:rPr>
        <w:t xml:space="preserve"> 
«Білім алушылар мен тәрбиеленушілерді жалпы білім беру ұйымдарына және үйлеріне кері тегін тасымалдауды қамтамасыз ету» мемлекеттік қызмет көрсететін</w:t>
      </w:r>
      <w:r>
        <w:br/>
      </w:r>
      <w:r>
        <w:rPr>
          <w:rFonts w:ascii="Times New Roman"/>
          <w:b/>
          <w:i w:val="false"/>
          <w:color w:val="000000"/>
        </w:rPr>
        <w:t>
мемлекеттік мекемелердің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5763"/>
        <w:gridCol w:w="3803"/>
        <w:gridCol w:w="3662"/>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Абай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Қарағаш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76-7-85,</w:t>
            </w:r>
            <w:r>
              <w:br/>
            </w:r>
            <w:r>
              <w:rPr>
                <w:rFonts w:ascii="Times New Roman"/>
                <w:b w:val="false"/>
                <w:i w:val="false"/>
                <w:color w:val="000000"/>
                <w:sz w:val="20"/>
              </w:rPr>
              <w:t>
факс: 76-7-85</w:t>
            </w:r>
            <w:r>
              <w:br/>
            </w:r>
            <w:r>
              <w:rPr>
                <w:rFonts w:ascii="Times New Roman"/>
                <w:b w:val="false"/>
                <w:i w:val="false"/>
                <w:color w:val="000000"/>
                <w:sz w:val="20"/>
              </w:rPr>
              <w:t>
E-mail: abaiakimat@mail.ru</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«Алабота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Аққұдық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75-1-97,</w:t>
            </w:r>
            <w:r>
              <w:br/>
            </w:r>
            <w:r>
              <w:rPr>
                <w:rFonts w:ascii="Times New Roman"/>
                <w:b w:val="false"/>
                <w:i w:val="false"/>
                <w:color w:val="000000"/>
                <w:sz w:val="20"/>
              </w:rPr>
              <w:t>
факс: 75-1-97</w:t>
            </w:r>
            <w:r>
              <w:br/>
            </w:r>
            <w:r>
              <w:rPr>
                <w:rFonts w:ascii="Times New Roman"/>
                <w:b w:val="false"/>
                <w:i w:val="false"/>
                <w:color w:val="000000"/>
                <w:sz w:val="20"/>
              </w:rPr>
              <w:t>
E-mail: alabota@mail.ru</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«Амандық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Амандық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43-6-89,</w:t>
            </w:r>
            <w:r>
              <w:br/>
            </w:r>
            <w:r>
              <w:rPr>
                <w:rFonts w:ascii="Times New Roman"/>
                <w:b w:val="false"/>
                <w:i w:val="false"/>
                <w:color w:val="000000"/>
                <w:sz w:val="20"/>
              </w:rPr>
              <w:t>
факс: 43-6-89</w:t>
            </w:r>
            <w:r>
              <w:br/>
            </w:r>
            <w:r>
              <w:rPr>
                <w:rFonts w:ascii="Times New Roman"/>
                <w:b w:val="false"/>
                <w:i w:val="false"/>
                <w:color w:val="000000"/>
                <w:sz w:val="20"/>
              </w:rPr>
              <w:t>
E-mail: amandik-so</w:t>
            </w:r>
            <w:r>
              <w:br/>
            </w:r>
            <w:r>
              <w:rPr>
                <w:rFonts w:ascii="Times New Roman"/>
                <w:b w:val="false"/>
                <w:i w:val="false"/>
                <w:color w:val="000000"/>
                <w:sz w:val="20"/>
              </w:rPr>
              <w:t>
@yandex.kz</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«Большеизюм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Большой Изюм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32-5-25,</w:t>
            </w:r>
            <w:r>
              <w:br/>
            </w:r>
            <w:r>
              <w:rPr>
                <w:rFonts w:ascii="Times New Roman"/>
                <w:b w:val="false"/>
                <w:i w:val="false"/>
                <w:color w:val="000000"/>
                <w:sz w:val="20"/>
              </w:rPr>
              <w:t>
факс: 32-5-25</w:t>
            </w:r>
            <w:r>
              <w:br/>
            </w:r>
            <w:r>
              <w:rPr>
                <w:rFonts w:ascii="Times New Roman"/>
                <w:b w:val="false"/>
                <w:i w:val="false"/>
                <w:color w:val="000000"/>
                <w:sz w:val="20"/>
              </w:rPr>
              <w:t>
E-mail: b-izyum@mail.ru</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Донецкое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74-2-35,</w:t>
            </w:r>
            <w:r>
              <w:br/>
            </w:r>
            <w:r>
              <w:rPr>
                <w:rFonts w:ascii="Times New Roman"/>
                <w:b w:val="false"/>
                <w:i w:val="false"/>
                <w:color w:val="000000"/>
                <w:sz w:val="20"/>
              </w:rPr>
              <w:t>
факс: 74-2-35</w:t>
            </w:r>
            <w:r>
              <w:br/>
            </w:r>
            <w:r>
              <w:rPr>
                <w:rFonts w:ascii="Times New Roman"/>
                <w:b w:val="false"/>
                <w:i w:val="false"/>
                <w:color w:val="000000"/>
                <w:sz w:val="20"/>
              </w:rPr>
              <w:t>
E-mail: doneckiyso@mail.ru</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«Драгомиров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Драгомировка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55-3-33,</w:t>
            </w:r>
            <w:r>
              <w:br/>
            </w:r>
            <w:r>
              <w:rPr>
                <w:rFonts w:ascii="Times New Roman"/>
                <w:b w:val="false"/>
                <w:i w:val="false"/>
                <w:color w:val="000000"/>
                <w:sz w:val="20"/>
              </w:rPr>
              <w:t>
факс: 55-3-33</w:t>
            </w:r>
            <w:r>
              <w:br/>
            </w:r>
            <w:r>
              <w:rPr>
                <w:rFonts w:ascii="Times New Roman"/>
                <w:b w:val="false"/>
                <w:i w:val="false"/>
                <w:color w:val="000000"/>
                <w:sz w:val="20"/>
              </w:rPr>
              <w:t>
E-mail:  dragomakim@mail.ru</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«Зеленогай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Зеленый Гай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77-3-73,</w:t>
            </w:r>
            <w:r>
              <w:br/>
            </w:r>
            <w:r>
              <w:rPr>
                <w:rFonts w:ascii="Times New Roman"/>
                <w:b w:val="false"/>
                <w:i w:val="false"/>
                <w:color w:val="000000"/>
                <w:sz w:val="20"/>
              </w:rPr>
              <w:t>
факс: 77-3-73,</w:t>
            </w:r>
            <w:r>
              <w:br/>
            </w:r>
            <w:r>
              <w:rPr>
                <w:rFonts w:ascii="Times New Roman"/>
                <w:b w:val="false"/>
                <w:i w:val="false"/>
                <w:color w:val="000000"/>
                <w:sz w:val="20"/>
              </w:rPr>
              <w:t>
E-mail: zelenyjgajakimat</w:t>
            </w:r>
            <w:r>
              <w:br/>
            </w:r>
            <w:r>
              <w:rPr>
                <w:rFonts w:ascii="Times New Roman"/>
                <w:b w:val="false"/>
                <w:i w:val="false"/>
                <w:color w:val="000000"/>
                <w:sz w:val="20"/>
              </w:rPr>
              <w:t>
@rambler.ru</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«Келлер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Келлеровка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51-2-03,</w:t>
            </w:r>
            <w:r>
              <w:br/>
            </w:r>
            <w:r>
              <w:rPr>
                <w:rFonts w:ascii="Times New Roman"/>
                <w:b w:val="false"/>
                <w:i w:val="false"/>
                <w:color w:val="000000"/>
                <w:sz w:val="20"/>
              </w:rPr>
              <w:t>
факс: 51-2-03</w:t>
            </w:r>
            <w:r>
              <w:br/>
            </w:r>
            <w:r>
              <w:rPr>
                <w:rFonts w:ascii="Times New Roman"/>
                <w:b w:val="false"/>
                <w:i w:val="false"/>
                <w:color w:val="000000"/>
                <w:sz w:val="20"/>
              </w:rPr>
              <w:t>
E-mail:  kellerovka@mail.ru</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Кирово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32-1-48,</w:t>
            </w:r>
            <w:r>
              <w:br/>
            </w:r>
            <w:r>
              <w:rPr>
                <w:rFonts w:ascii="Times New Roman"/>
                <w:b w:val="false"/>
                <w:i w:val="false"/>
                <w:color w:val="000000"/>
                <w:sz w:val="20"/>
              </w:rPr>
              <w:t>
факс: 32-1-48</w:t>
            </w:r>
            <w:r>
              <w:br/>
            </w:r>
            <w:r>
              <w:rPr>
                <w:rFonts w:ascii="Times New Roman"/>
                <w:b w:val="false"/>
                <w:i w:val="false"/>
                <w:color w:val="000000"/>
                <w:sz w:val="20"/>
              </w:rPr>
              <w:t>
E-mail:  kirovo_akimat</w:t>
            </w:r>
            <w:r>
              <w:br/>
            </w:r>
            <w:r>
              <w:rPr>
                <w:rFonts w:ascii="Times New Roman"/>
                <w:b w:val="false"/>
                <w:i w:val="false"/>
                <w:color w:val="000000"/>
                <w:sz w:val="20"/>
              </w:rPr>
              <w:t>
@mail.ru</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«Краснокамен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ДонецкоеКраснокаменка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55-5-90,</w:t>
            </w:r>
            <w:r>
              <w:br/>
            </w:r>
            <w:r>
              <w:rPr>
                <w:rFonts w:ascii="Times New Roman"/>
                <w:b w:val="false"/>
                <w:i w:val="false"/>
                <w:color w:val="000000"/>
                <w:sz w:val="20"/>
              </w:rPr>
              <w:t>
факс: 55-5-90</w:t>
            </w:r>
            <w:r>
              <w:br/>
            </w:r>
            <w:r>
              <w:rPr>
                <w:rFonts w:ascii="Times New Roman"/>
                <w:b w:val="false"/>
                <w:i w:val="false"/>
                <w:color w:val="000000"/>
                <w:sz w:val="20"/>
              </w:rPr>
              <w:t>
E-mail:  kkamenka@mail.ru</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«Краснокамен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Красная Поляна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54-2-17,</w:t>
            </w:r>
            <w:r>
              <w:br/>
            </w:r>
            <w:r>
              <w:rPr>
                <w:rFonts w:ascii="Times New Roman"/>
                <w:b w:val="false"/>
                <w:i w:val="false"/>
                <w:color w:val="000000"/>
                <w:sz w:val="20"/>
              </w:rPr>
              <w:t>
факс: 54-2-17</w:t>
            </w:r>
            <w:r>
              <w:br/>
            </w:r>
            <w:r>
              <w:rPr>
                <w:rFonts w:ascii="Times New Roman"/>
                <w:b w:val="false"/>
                <w:i w:val="false"/>
                <w:color w:val="000000"/>
                <w:sz w:val="20"/>
              </w:rPr>
              <w:t>
E-mail:  krasnopolyana</w:t>
            </w:r>
            <w:r>
              <w:br/>
            </w:r>
            <w:r>
              <w:rPr>
                <w:rFonts w:ascii="Times New Roman"/>
                <w:b w:val="false"/>
                <w:i w:val="false"/>
                <w:color w:val="000000"/>
                <w:sz w:val="20"/>
              </w:rPr>
              <w:t>
@mail.ru</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«Летовочный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Летовочное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52-3-10,</w:t>
            </w:r>
            <w:r>
              <w:br/>
            </w:r>
            <w:r>
              <w:rPr>
                <w:rFonts w:ascii="Times New Roman"/>
                <w:b w:val="false"/>
                <w:i w:val="false"/>
                <w:color w:val="000000"/>
                <w:sz w:val="20"/>
              </w:rPr>
              <w:t>
факс: 52-3-10</w:t>
            </w:r>
            <w:r>
              <w:br/>
            </w:r>
            <w:r>
              <w:rPr>
                <w:rFonts w:ascii="Times New Roman"/>
                <w:b w:val="false"/>
                <w:i w:val="false"/>
                <w:color w:val="000000"/>
                <w:sz w:val="20"/>
              </w:rPr>
              <w:t>
E-mail:  letovochnoe</w:t>
            </w:r>
            <w:r>
              <w:br/>
            </w:r>
            <w:r>
              <w:rPr>
                <w:rFonts w:ascii="Times New Roman"/>
                <w:b w:val="false"/>
                <w:i w:val="false"/>
                <w:color w:val="000000"/>
                <w:sz w:val="20"/>
              </w:rPr>
              <w:t>
@mail.ru</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«Миронов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Мироновка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37-5-90,</w:t>
            </w:r>
            <w:r>
              <w:br/>
            </w:r>
            <w:r>
              <w:rPr>
                <w:rFonts w:ascii="Times New Roman"/>
                <w:b w:val="false"/>
                <w:i w:val="false"/>
                <w:color w:val="000000"/>
                <w:sz w:val="20"/>
              </w:rPr>
              <w:t>
факс: 37-5-90</w:t>
            </w:r>
            <w:r>
              <w:br/>
            </w:r>
            <w:r>
              <w:rPr>
                <w:rFonts w:ascii="Times New Roman"/>
                <w:b w:val="false"/>
                <w:i w:val="false"/>
                <w:color w:val="000000"/>
                <w:sz w:val="20"/>
              </w:rPr>
              <w:t>
E-mail:  mironovkaso</w:t>
            </w:r>
            <w:r>
              <w:br/>
            </w:r>
            <w:r>
              <w:rPr>
                <w:rFonts w:ascii="Times New Roman"/>
                <w:b w:val="false"/>
                <w:i w:val="false"/>
                <w:color w:val="000000"/>
                <w:sz w:val="20"/>
              </w:rPr>
              <w:t>
@mail.ru</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Рощинское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53-7-48,</w:t>
            </w:r>
            <w:r>
              <w:br/>
            </w:r>
            <w:r>
              <w:rPr>
                <w:rFonts w:ascii="Times New Roman"/>
                <w:b w:val="false"/>
                <w:i w:val="false"/>
                <w:color w:val="000000"/>
                <w:sz w:val="20"/>
              </w:rPr>
              <w:t>
факс: 53-7-48</w:t>
            </w:r>
            <w:r>
              <w:br/>
            </w:r>
            <w:r>
              <w:rPr>
                <w:rFonts w:ascii="Times New Roman"/>
                <w:b w:val="false"/>
                <w:i w:val="false"/>
                <w:color w:val="000000"/>
                <w:sz w:val="20"/>
              </w:rPr>
              <w:t>
E-mail:  roshinskoe@mail.ru</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«Теңдік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Теңдік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42-0-01,</w:t>
            </w:r>
            <w:r>
              <w:br/>
            </w:r>
            <w:r>
              <w:rPr>
                <w:rFonts w:ascii="Times New Roman"/>
                <w:b w:val="false"/>
                <w:i w:val="false"/>
                <w:color w:val="000000"/>
                <w:sz w:val="20"/>
              </w:rPr>
              <w:t>
факс: 42-0-01</w:t>
            </w:r>
            <w:r>
              <w:br/>
            </w:r>
            <w:r>
              <w:rPr>
                <w:rFonts w:ascii="Times New Roman"/>
                <w:b w:val="false"/>
                <w:i w:val="false"/>
                <w:color w:val="000000"/>
                <w:sz w:val="20"/>
              </w:rPr>
              <w:t>
E-mail:  tendso@mail.ru</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Тихоокеанское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71-1-18,</w:t>
            </w:r>
            <w:r>
              <w:br/>
            </w:r>
            <w:r>
              <w:rPr>
                <w:rFonts w:ascii="Times New Roman"/>
                <w:b w:val="false"/>
                <w:i w:val="false"/>
                <w:color w:val="000000"/>
                <w:sz w:val="20"/>
              </w:rPr>
              <w:t>
факс: 71-1-18</w:t>
            </w:r>
            <w:r>
              <w:br/>
            </w:r>
            <w:r>
              <w:rPr>
                <w:rFonts w:ascii="Times New Roman"/>
                <w:b w:val="false"/>
                <w:i w:val="false"/>
                <w:color w:val="000000"/>
                <w:sz w:val="20"/>
              </w:rPr>
              <w:t>
E-mail:  tihiyakim2010</w:t>
            </w:r>
            <w:r>
              <w:br/>
            </w:r>
            <w:r>
              <w:rPr>
                <w:rFonts w:ascii="Times New Roman"/>
                <w:b w:val="false"/>
                <w:i w:val="false"/>
                <w:color w:val="000000"/>
                <w:sz w:val="20"/>
              </w:rPr>
              <w:t>
@mail.ru</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«Чермошнян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Чермошнянка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38-2-40,</w:t>
            </w:r>
            <w:r>
              <w:br/>
            </w:r>
            <w:r>
              <w:rPr>
                <w:rFonts w:ascii="Times New Roman"/>
                <w:b w:val="false"/>
                <w:i w:val="false"/>
                <w:color w:val="000000"/>
                <w:sz w:val="20"/>
              </w:rPr>
              <w:t>
факс: 38-2-40</w:t>
            </w:r>
            <w:r>
              <w:br/>
            </w:r>
            <w:r>
              <w:rPr>
                <w:rFonts w:ascii="Times New Roman"/>
                <w:b w:val="false"/>
                <w:i w:val="false"/>
                <w:color w:val="000000"/>
                <w:sz w:val="20"/>
              </w:rPr>
              <w:t>
E-mail:  pobeda14012008</w:t>
            </w:r>
            <w:r>
              <w:br/>
            </w:r>
            <w:r>
              <w:rPr>
                <w:rFonts w:ascii="Times New Roman"/>
                <w:b w:val="false"/>
                <w:i w:val="false"/>
                <w:color w:val="000000"/>
                <w:sz w:val="20"/>
              </w:rPr>
              <w:t>
@mail.ru</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Чкалов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Чкалово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70-2-75,</w:t>
            </w:r>
            <w:r>
              <w:br/>
            </w:r>
            <w:r>
              <w:rPr>
                <w:rFonts w:ascii="Times New Roman"/>
                <w:b w:val="false"/>
                <w:i w:val="false"/>
                <w:color w:val="000000"/>
                <w:sz w:val="20"/>
              </w:rPr>
              <w:t>
факс: 70-2-75</w:t>
            </w:r>
            <w:r>
              <w:br/>
            </w:r>
            <w:r>
              <w:rPr>
                <w:rFonts w:ascii="Times New Roman"/>
                <w:b w:val="false"/>
                <w:i w:val="false"/>
                <w:color w:val="000000"/>
                <w:sz w:val="20"/>
              </w:rPr>
              <w:t>
E-mail:  chkalowo-akimat</w:t>
            </w:r>
            <w:r>
              <w:br/>
            </w:r>
            <w:r>
              <w:rPr>
                <w:rFonts w:ascii="Times New Roman"/>
                <w:b w:val="false"/>
                <w:i w:val="false"/>
                <w:color w:val="000000"/>
                <w:sz w:val="20"/>
              </w:rPr>
              <w:t>
@mail.ru</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Яснополян селолық округі әкімінің аппараты» ММ</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Ясная Поляна с.</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73-3-94,</w:t>
            </w:r>
            <w:r>
              <w:br/>
            </w:r>
            <w:r>
              <w:rPr>
                <w:rFonts w:ascii="Times New Roman"/>
                <w:b w:val="false"/>
                <w:i w:val="false"/>
                <w:color w:val="000000"/>
                <w:sz w:val="20"/>
              </w:rPr>
              <w:t>
факс: 73-3-94,</w:t>
            </w:r>
            <w:r>
              <w:br/>
            </w:r>
            <w:r>
              <w:rPr>
                <w:rFonts w:ascii="Times New Roman"/>
                <w:b w:val="false"/>
                <w:i w:val="false"/>
                <w:color w:val="000000"/>
                <w:sz w:val="20"/>
              </w:rPr>
              <w:t>
E-mail:jcnajpol1</w:t>
            </w:r>
            <w:r>
              <w:br/>
            </w:r>
            <w:r>
              <w:rPr>
                <w:rFonts w:ascii="Times New Roman"/>
                <w:b w:val="false"/>
                <w:i w:val="false"/>
                <w:color w:val="000000"/>
                <w:sz w:val="20"/>
              </w:rPr>
              <w:t>
@rambler.ru</w:t>
            </w:r>
          </w:p>
        </w:tc>
      </w:tr>
    </w:tbl>
    <w:bookmarkStart w:name="z106" w:id="105"/>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5"/>
    <w:bookmarkStart w:name="z107" w:id="106"/>
    <w:p>
      <w:pPr>
        <w:spacing w:after="0"/>
        <w:ind w:left="0"/>
        <w:jc w:val="both"/>
      </w:pPr>
      <w:r>
        <w:rPr>
          <w:rFonts w:ascii="Times New Roman"/>
          <w:b w:val="false"/>
          <w:i w:val="false"/>
          <w:color w:val="000000"/>
          <w:sz w:val="28"/>
        </w:rPr>
        <w:t>
Жалпы білім беретін білім беру ұйымдарына және үйге тегін тасымалдаумен қамтамасыз ету туралы анықтаманың үлгісі</w:t>
      </w:r>
    </w:p>
    <w:bookmarkEnd w:id="106"/>
    <w:bookmarkStart w:name="z108" w:id="107"/>
    <w:p>
      <w:pPr>
        <w:spacing w:after="0"/>
        <w:ind w:left="0"/>
        <w:jc w:val="left"/>
      </w:pPr>
      <w:r>
        <w:rPr>
          <w:rFonts w:ascii="Times New Roman"/>
          <w:b/>
          <w:i w:val="false"/>
          <w:color w:val="000000"/>
        </w:rPr>
        <w:t xml:space="preserve"> 
Анықтама</w:t>
      </w:r>
    </w:p>
    <w:bookmarkEnd w:id="107"/>
    <w:bookmarkStart w:name="z109" w:id="108"/>
    <w:p>
      <w:pPr>
        <w:spacing w:after="0"/>
        <w:ind w:left="0"/>
        <w:jc w:val="both"/>
      </w:pPr>
      <w:r>
        <w:rPr>
          <w:rFonts w:ascii="Times New Roman"/>
          <w:b w:val="false"/>
          <w:i w:val="false"/>
          <w:color w:val="000000"/>
          <w:sz w:val="28"/>
        </w:rPr>
        <w:t>
      ______________________________________________ берілді.</w:t>
      </w:r>
      <w:r>
        <w:br/>
      </w:r>
      <w:r>
        <w:rPr>
          <w:rFonts w:ascii="Times New Roman"/>
          <w:b w:val="false"/>
          <w:i w:val="false"/>
          <w:color w:val="000000"/>
          <w:sz w:val="28"/>
        </w:rPr>
        <w:t>
      (оқушының және тәрбиеленушінің Т.А.Ә.)</w:t>
      </w:r>
      <w:r>
        <w:br/>
      </w:r>
      <w:r>
        <w:rPr>
          <w:rFonts w:ascii="Times New Roman"/>
          <w:b w:val="false"/>
          <w:i w:val="false"/>
          <w:color w:val="000000"/>
          <w:sz w:val="28"/>
        </w:rPr>
        <w:t>
      Ол № ______________________________жалпы білім беру ұйымына</w:t>
      </w:r>
      <w:r>
        <w:br/>
      </w:r>
      <w:r>
        <w:rPr>
          <w:rFonts w:ascii="Times New Roman"/>
          <w:b w:val="false"/>
          <w:i w:val="false"/>
          <w:color w:val="000000"/>
          <w:sz w:val="28"/>
        </w:rPr>
        <w:t>
            (мектептің атауы)</w:t>
      </w:r>
      <w:r>
        <w:br/>
      </w:r>
      <w:r>
        <w:rPr>
          <w:rFonts w:ascii="Times New Roman"/>
          <w:b w:val="false"/>
          <w:i w:val="false"/>
          <w:color w:val="000000"/>
          <w:sz w:val="28"/>
        </w:rPr>
        <w:t>
және үйге тегін тасымалдаумен қамтамасыз етілетін болады.</w:t>
      </w:r>
      <w:r>
        <w:br/>
      </w:r>
      <w:r>
        <w:rPr>
          <w:rFonts w:ascii="Times New Roman"/>
          <w:b w:val="false"/>
          <w:i w:val="false"/>
          <w:color w:val="000000"/>
          <w:sz w:val="28"/>
        </w:rPr>
        <w:t>
      Анықтаманың оқу жылы бойы күші бар.</w:t>
      </w:r>
    </w:p>
    <w:bookmarkEnd w:id="108"/>
    <w:bookmarkStart w:name="z110" w:id="109"/>
    <w:p>
      <w:pPr>
        <w:spacing w:after="0"/>
        <w:ind w:left="0"/>
        <w:jc w:val="both"/>
      </w:pPr>
      <w:r>
        <w:rPr>
          <w:rFonts w:ascii="Times New Roman"/>
          <w:b w:val="false"/>
          <w:i w:val="false"/>
          <w:color w:val="000000"/>
          <w:sz w:val="28"/>
        </w:rPr>
        <w:t>
      Ауылдық (селолық)</w:t>
      </w:r>
      <w:r>
        <w:br/>
      </w:r>
      <w:r>
        <w:rPr>
          <w:rFonts w:ascii="Times New Roman"/>
          <w:b w:val="false"/>
          <w:i w:val="false"/>
          <w:color w:val="000000"/>
          <w:sz w:val="28"/>
        </w:rPr>
        <w:t>
      округтің әкімі</w:t>
      </w:r>
      <w:r>
        <w:br/>
      </w:r>
      <w:r>
        <w:rPr>
          <w:rFonts w:ascii="Times New Roman"/>
          <w:b w:val="false"/>
          <w:i w:val="false"/>
          <w:color w:val="000000"/>
          <w:sz w:val="28"/>
        </w:rPr>
        <w:t>
      __________________                Т.А.Ә._______________________</w:t>
      </w:r>
      <w:r>
        <w:br/>
      </w:r>
      <w:r>
        <w:rPr>
          <w:rFonts w:ascii="Times New Roman"/>
          <w:b w:val="false"/>
          <w:i w:val="false"/>
          <w:color w:val="000000"/>
          <w:sz w:val="28"/>
        </w:rPr>
        <w:t>
      (елді мекеннің атауы)                    (аты-жөні және қолы)</w:t>
      </w:r>
      <w:r>
        <w:br/>
      </w:r>
      <w:r>
        <w:rPr>
          <w:rFonts w:ascii="Times New Roman"/>
          <w:b w:val="false"/>
          <w:i w:val="false"/>
          <w:color w:val="000000"/>
          <w:sz w:val="28"/>
        </w:rPr>
        <w:t>
      М.О.</w:t>
      </w:r>
    </w:p>
    <w:bookmarkEnd w:id="109"/>
    <w:bookmarkStart w:name="z111" w:id="110"/>
    <w:p>
      <w:pPr>
        <w:spacing w:after="0"/>
        <w:ind w:left="0"/>
        <w:jc w:val="both"/>
      </w:pPr>
      <w:r>
        <w:rPr>
          <w:rFonts w:ascii="Times New Roman"/>
          <w:b w:val="false"/>
          <w:i w:val="false"/>
          <w:color w:val="000000"/>
          <w:sz w:val="28"/>
        </w:rPr>
        <w:t>
 </w:t>
      </w:r>
    </w:p>
    <w:bookmarkEnd w:id="110"/>
    <w:bookmarkStart w:name="z112" w:id="111"/>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11"/>
    <w:bookmarkStart w:name="z113" w:id="112"/>
    <w:p>
      <w:pPr>
        <w:spacing w:after="0"/>
        <w:ind w:left="0"/>
        <w:jc w:val="left"/>
      </w:pPr>
      <w:r>
        <w:rPr>
          <w:rFonts w:ascii="Times New Roman"/>
          <w:b/>
          <w:i w:val="false"/>
          <w:color w:val="000000"/>
        </w:rPr>
        <w:t xml:space="preserve"> 
Өтініш үлгісі</w:t>
      </w:r>
    </w:p>
    <w:bookmarkEnd w:id="112"/>
    <w:bookmarkStart w:name="z114" w:id="113"/>
    <w:p>
      <w:pPr>
        <w:spacing w:after="0"/>
        <w:ind w:left="0"/>
        <w:jc w:val="both"/>
      </w:pPr>
      <w:r>
        <w:rPr>
          <w:rFonts w:ascii="Times New Roman"/>
          <w:b w:val="false"/>
          <w:i w:val="false"/>
          <w:color w:val="000000"/>
          <w:sz w:val="28"/>
        </w:rPr>
        <w:t>
Ауылдық (селолық) округтің әкіміне</w:t>
      </w:r>
      <w:r>
        <w:br/>
      </w:r>
      <w:r>
        <w:rPr>
          <w:rFonts w:ascii="Times New Roman"/>
          <w:b w:val="false"/>
          <w:i w:val="false"/>
          <w:color w:val="000000"/>
          <w:sz w:val="28"/>
        </w:rPr>
        <w:t>
___________________________________</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тұратын мекенжайы, телефоны:</w:t>
      </w:r>
      <w:r>
        <w:br/>
      </w:r>
      <w:r>
        <w:rPr>
          <w:rFonts w:ascii="Times New Roman"/>
          <w:b w:val="false"/>
          <w:i w:val="false"/>
          <w:color w:val="000000"/>
          <w:sz w:val="28"/>
        </w:rPr>
        <w:t>
_____________________________</w:t>
      </w:r>
    </w:p>
    <w:bookmarkEnd w:id="113"/>
    <w:bookmarkStart w:name="z115" w:id="114"/>
    <w:p>
      <w:pPr>
        <w:spacing w:after="0"/>
        <w:ind w:left="0"/>
        <w:jc w:val="left"/>
      </w:pPr>
      <w:r>
        <w:rPr>
          <w:rFonts w:ascii="Times New Roman"/>
          <w:b/>
          <w:i w:val="false"/>
          <w:color w:val="000000"/>
        </w:rPr>
        <w:t xml:space="preserve"> 
Өтініш</w:t>
      </w:r>
    </w:p>
    <w:bookmarkEnd w:id="114"/>
    <w:bookmarkStart w:name="z116" w:id="115"/>
    <w:p>
      <w:pPr>
        <w:spacing w:after="0"/>
        <w:ind w:left="0"/>
        <w:jc w:val="both"/>
      </w:pPr>
      <w:r>
        <w:rPr>
          <w:rFonts w:ascii="Times New Roman"/>
          <w:b w:val="false"/>
          <w:i w:val="false"/>
          <w:color w:val="000000"/>
          <w:sz w:val="28"/>
        </w:rPr>
        <w:t>
      Сізден менің кәмелетке толмаған (Т.А.Ә. туған жылы), (елді мекеннің, ауданның атауын көрсету) тұратын және (жалпы білім беретін мектептің толық атауы, № сыныбында оқитын) баламды 20.. - 20.. (оқу жылын көрсету) оқу жылы жалпы білім беру ұйымына және үйге тегін тасымалдаумен қамтамасыз етуіңізді сұраймын.</w:t>
      </w:r>
    </w:p>
    <w:bookmarkEnd w:id="115"/>
    <w:bookmarkStart w:name="z117" w:id="116"/>
    <w:p>
      <w:pPr>
        <w:spacing w:after="0"/>
        <w:ind w:left="0"/>
        <w:jc w:val="both"/>
      </w:pPr>
      <w:r>
        <w:rPr>
          <w:rFonts w:ascii="Times New Roman"/>
          <w:b w:val="false"/>
          <w:i w:val="false"/>
          <w:color w:val="000000"/>
          <w:sz w:val="28"/>
        </w:rPr>
        <w:t>
Күні «___»__________ж.</w:t>
      </w:r>
      <w:r>
        <w:br/>
      </w:r>
      <w:r>
        <w:rPr>
          <w:rFonts w:ascii="Times New Roman"/>
          <w:b w:val="false"/>
          <w:i w:val="false"/>
          <w:color w:val="000000"/>
          <w:sz w:val="28"/>
        </w:rPr>
        <w:t>
Өтініш берушінің қолы _____________</w:t>
      </w:r>
      <w:r>
        <w:br/>
      </w:r>
      <w:r>
        <w:rPr>
          <w:rFonts w:ascii="Times New Roman"/>
          <w:b w:val="false"/>
          <w:i w:val="false"/>
          <w:color w:val="000000"/>
          <w:sz w:val="28"/>
        </w:rPr>
        <w:t>
 </w:t>
      </w:r>
    </w:p>
    <w:bookmarkEnd w:id="116"/>
    <w:bookmarkStart w:name="z118" w:id="117"/>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17"/>
    <w:bookmarkStart w:name="z119" w:id="118"/>
    <w:p>
      <w:pPr>
        <w:spacing w:after="0"/>
        <w:ind w:left="0"/>
        <w:jc w:val="left"/>
      </w:pPr>
      <w:r>
        <w:rPr>
          <w:rFonts w:ascii="Times New Roman"/>
          <w:b/>
          <w:i w:val="false"/>
          <w:color w:val="000000"/>
        </w:rPr>
        <w:t xml:space="preserve"> 
Оқу орнынан анықтаманың үлгісі</w:t>
      </w:r>
      <w:r>
        <w:br/>
      </w:r>
      <w:r>
        <w:rPr>
          <w:rFonts w:ascii="Times New Roman"/>
          <w:b/>
          <w:i w:val="false"/>
          <w:color w:val="000000"/>
        </w:rPr>
        <w:t>
АНЫҚТАМА</w:t>
      </w:r>
    </w:p>
    <w:bookmarkEnd w:id="118"/>
    <w:bookmarkStart w:name="z120" w:id="119"/>
    <w:p>
      <w:pPr>
        <w:spacing w:after="0"/>
        <w:ind w:left="0"/>
        <w:jc w:val="both"/>
      </w:pPr>
      <w:r>
        <w:rPr>
          <w:rFonts w:ascii="Times New Roman"/>
          <w:b w:val="false"/>
          <w:i w:val="false"/>
          <w:color w:val="000000"/>
          <w:sz w:val="28"/>
        </w:rPr>
        <w:t>
______________________________________________________берілді</w:t>
      </w:r>
      <w:r>
        <w:br/>
      </w:r>
      <w:r>
        <w:rPr>
          <w:rFonts w:ascii="Times New Roman"/>
          <w:b w:val="false"/>
          <w:i w:val="false"/>
          <w:color w:val="000000"/>
          <w:sz w:val="28"/>
        </w:rPr>
        <w:t>
       (білім алушының және тәрбиеленушінің Т.А.Ә.)</w:t>
      </w:r>
      <w:r>
        <w:br/>
      </w:r>
      <w:r>
        <w:rPr>
          <w:rFonts w:ascii="Times New Roman"/>
          <w:b w:val="false"/>
          <w:i w:val="false"/>
          <w:color w:val="000000"/>
          <w:sz w:val="28"/>
        </w:rPr>
        <w:t>
Ол __________________________________________________________</w:t>
      </w:r>
      <w:r>
        <w:br/>
      </w:r>
      <w:r>
        <w:rPr>
          <w:rFonts w:ascii="Times New Roman"/>
          <w:b w:val="false"/>
          <w:i w:val="false"/>
          <w:color w:val="000000"/>
          <w:sz w:val="28"/>
        </w:rPr>
        <w:t>
            (мектептің толық атауын көрсету)</w:t>
      </w:r>
      <w:r>
        <w:br/>
      </w:r>
      <w:r>
        <w:rPr>
          <w:rFonts w:ascii="Times New Roman"/>
          <w:b w:val="false"/>
          <w:i w:val="false"/>
          <w:color w:val="000000"/>
          <w:sz w:val="28"/>
        </w:rPr>
        <w:t>
_____ сыныбында ______ ауысымда (оқу кезеңі сағат ___ дан ____ дейін) оқиды және тасымалдауға мұқтаж.</w:t>
      </w:r>
      <w:r>
        <w:br/>
      </w:r>
      <w:r>
        <w:rPr>
          <w:rFonts w:ascii="Times New Roman"/>
          <w:b w:val="false"/>
          <w:i w:val="false"/>
          <w:color w:val="000000"/>
          <w:sz w:val="28"/>
        </w:rPr>
        <w:t>
      Анықтама талап еткен орынға көрсету үшін берілді.</w:t>
      </w:r>
    </w:p>
    <w:bookmarkEnd w:id="119"/>
    <w:bookmarkStart w:name="z121" w:id="120"/>
    <w:p>
      <w:pPr>
        <w:spacing w:after="0"/>
        <w:ind w:left="0"/>
        <w:jc w:val="both"/>
      </w:pPr>
      <w:r>
        <w:rPr>
          <w:rFonts w:ascii="Times New Roman"/>
          <w:b w:val="false"/>
          <w:i w:val="false"/>
          <w:color w:val="000000"/>
          <w:sz w:val="28"/>
        </w:rPr>
        <w:t>
      №____ мектептің директоры            Т.А.Ә._______________</w:t>
      </w:r>
      <w:r>
        <w:br/>
      </w:r>
      <w:r>
        <w:rPr>
          <w:rFonts w:ascii="Times New Roman"/>
          <w:b w:val="false"/>
          <w:i w:val="false"/>
          <w:color w:val="000000"/>
          <w:sz w:val="28"/>
        </w:rPr>
        <w:t>
      (мектептің атауын көрсету)            (аты-жөні және қолы)</w:t>
      </w:r>
      <w:r>
        <w:br/>
      </w:r>
      <w:r>
        <w:rPr>
          <w:rFonts w:ascii="Times New Roman"/>
          <w:b w:val="false"/>
          <w:i w:val="false"/>
          <w:color w:val="000000"/>
          <w:sz w:val="28"/>
        </w:rPr>
        <w:t>
      М.О.</w:t>
      </w:r>
    </w:p>
    <w:bookmarkEnd w:id="120"/>
    <w:bookmarkStart w:name="z122" w:id="121"/>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21"/>
    <w:bookmarkStart w:name="z123" w:id="122"/>
    <w:p>
      <w:pPr>
        <w:spacing w:after="0"/>
        <w:ind w:left="0"/>
        <w:jc w:val="left"/>
      </w:pPr>
      <w:r>
        <w:rPr>
          <w:rFonts w:ascii="Times New Roman"/>
          <w:b/>
          <w:i w:val="false"/>
          <w:color w:val="000000"/>
        </w:rPr>
        <w:t xml:space="preserve"> 
Тұтынушыдан құжаттардың алынғандығы туралы қолхаттың үлгісі</w:t>
      </w:r>
    </w:p>
    <w:bookmarkEnd w:id="122"/>
    <w:bookmarkStart w:name="z124" w:id="123"/>
    <w:p>
      <w:pPr>
        <w:spacing w:after="0"/>
        <w:ind w:left="0"/>
        <w:jc w:val="both"/>
      </w:pPr>
      <w:r>
        <w:rPr>
          <w:rFonts w:ascii="Times New Roman"/>
          <w:b w:val="false"/>
          <w:i w:val="false"/>
          <w:color w:val="000000"/>
          <w:sz w:val="28"/>
        </w:rPr>
        <w:t>
«______________ ауылдық (селолық) округі әкімінің аппараты» ММ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(елді мекеннің, ауданның, облыстың атауы)</w:t>
      </w:r>
      <w:r>
        <w:br/>
      </w:r>
      <w:r>
        <w:rPr>
          <w:rFonts w:ascii="Times New Roman"/>
          <w:b w:val="false"/>
          <w:i w:val="false"/>
          <w:color w:val="000000"/>
          <w:sz w:val="28"/>
        </w:rPr>
        <w:t>
құжаттарды қабылдау жөніндегі № ______ қолхат</w:t>
      </w:r>
    </w:p>
    <w:bookmarkEnd w:id="123"/>
    <w:bookmarkStart w:name="z125" w:id="124"/>
    <w:p>
      <w:pPr>
        <w:spacing w:after="0"/>
        <w:ind w:left="0"/>
        <w:jc w:val="both"/>
      </w:pPr>
      <w:r>
        <w:rPr>
          <w:rFonts w:ascii="Times New Roman"/>
          <w:b w:val="false"/>
          <w:i w:val="false"/>
          <w:color w:val="000000"/>
          <w:sz w:val="28"/>
        </w:rPr>
        <w:t>
      ________________________ дан төмендегі құжаттар алынды:</w:t>
      </w:r>
      <w:r>
        <w:br/>
      </w:r>
      <w:r>
        <w:rPr>
          <w:rFonts w:ascii="Times New Roman"/>
          <w:b w:val="false"/>
          <w:i w:val="false"/>
          <w:color w:val="000000"/>
          <w:sz w:val="28"/>
        </w:rPr>
        <w:t>
      1. Өтініш</w:t>
      </w:r>
      <w:r>
        <w:br/>
      </w:r>
      <w:r>
        <w:rPr>
          <w:rFonts w:ascii="Times New Roman"/>
          <w:b w:val="false"/>
          <w:i w:val="false"/>
          <w:color w:val="000000"/>
          <w:sz w:val="28"/>
        </w:rPr>
        <w:t>
      2. Туу туралы куәліктің (жеке куәліктің) көшірмесі</w:t>
      </w:r>
      <w:r>
        <w:br/>
      </w:r>
      <w:r>
        <w:rPr>
          <w:rFonts w:ascii="Times New Roman"/>
          <w:b w:val="false"/>
          <w:i w:val="false"/>
          <w:color w:val="000000"/>
          <w:sz w:val="28"/>
        </w:rPr>
        <w:t>
      № ________ __________ кім берді ____________________________</w:t>
      </w:r>
      <w:r>
        <w:br/>
      </w:r>
      <w:r>
        <w:rPr>
          <w:rFonts w:ascii="Times New Roman"/>
          <w:b w:val="false"/>
          <w:i w:val="false"/>
          <w:color w:val="000000"/>
          <w:sz w:val="28"/>
        </w:rPr>
        <w:t>
      3. Оқу орнынан анықтама.</w:t>
      </w:r>
    </w:p>
    <w:bookmarkEnd w:id="124"/>
    <w:bookmarkStart w:name="z126" w:id="125"/>
    <w:p>
      <w:pPr>
        <w:spacing w:after="0"/>
        <w:ind w:left="0"/>
        <w:jc w:val="both"/>
      </w:pPr>
      <w:r>
        <w:rPr>
          <w:rFonts w:ascii="Times New Roman"/>
          <w:b w:val="false"/>
          <w:i w:val="false"/>
          <w:color w:val="000000"/>
          <w:sz w:val="28"/>
        </w:rPr>
        <w:t>
Әкімдіктің қабылдаған маманы _____________ (қолы)</w:t>
      </w:r>
    </w:p>
    <w:bookmarkEnd w:id="125"/>
    <w:bookmarkStart w:name="z127" w:id="126"/>
    <w:p>
      <w:pPr>
        <w:spacing w:after="0"/>
        <w:ind w:left="0"/>
        <w:jc w:val="both"/>
      </w:pPr>
      <w:r>
        <w:rPr>
          <w:rFonts w:ascii="Times New Roman"/>
          <w:b w:val="false"/>
          <w:i w:val="false"/>
          <w:color w:val="000000"/>
          <w:sz w:val="28"/>
        </w:rPr>
        <w:t>
"__" _____________ 20__ ж.</w:t>
      </w:r>
    </w:p>
    <w:bookmarkEnd w:id="126"/>
    <w:bookmarkStart w:name="z128" w:id="127"/>
    <w:p>
      <w:pPr>
        <w:spacing w:after="0"/>
        <w:ind w:left="0"/>
        <w:jc w:val="both"/>
      </w:pPr>
      <w:r>
        <w:rPr>
          <w:rFonts w:ascii="Times New Roman"/>
          <w:b w:val="false"/>
          <w:i w:val="false"/>
          <w:color w:val="000000"/>
          <w:sz w:val="28"/>
        </w:rPr>
        <w:t>
 </w:t>
      </w:r>
    </w:p>
    <w:bookmarkEnd w:id="127"/>
    <w:bookmarkStart w:name="z129" w:id="128"/>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128"/>
    <w:bookmarkStart w:name="z130" w:id="129"/>
    <w:p>
      <w:pPr>
        <w:spacing w:after="0"/>
        <w:ind w:left="0"/>
        <w:jc w:val="left"/>
      </w:pPr>
      <w:r>
        <w:rPr>
          <w:rFonts w:ascii="Times New Roman"/>
          <w:b/>
          <w:i w:val="false"/>
          <w:color w:val="000000"/>
        </w:rPr>
        <w:t xml:space="preserve"> 
Білім алушылар мен тәрбиеленушілерді жалпы білім беретін білім беру ұйымдарына және үйлеріне тегін тасымалдауды ұсыну үшін құжаттар қабылдау туралы анықтаманы есепке алу кітабының үлгісі</w:t>
      </w:r>
    </w:p>
    <w:bookmarkEnd w:id="129"/>
    <w:bookmarkStart w:name="z131" w:id="130"/>
    <w:p>
      <w:pPr>
        <w:spacing w:after="0"/>
        <w:ind w:left="0"/>
        <w:jc w:val="left"/>
      </w:pPr>
      <w:r>
        <w:rPr>
          <w:rFonts w:ascii="Times New Roman"/>
          <w:b/>
          <w:i w:val="false"/>
          <w:color w:val="000000"/>
        </w:rPr>
        <w:t xml:space="preserve"> 
«______________ ауылдық (селолық) округі әкімінің аппараты» ММ</w:t>
      </w:r>
      <w:r>
        <w:br/>
      </w:r>
      <w:r>
        <w:rPr>
          <w:rFonts w:ascii="Times New Roman"/>
          <w:b/>
          <w:i w:val="false"/>
          <w:color w:val="000000"/>
        </w:rPr>
        <w:t>
______________________________________________________</w:t>
      </w:r>
      <w:r>
        <w:br/>
      </w:r>
      <w:r>
        <w:rPr>
          <w:rFonts w:ascii="Times New Roman"/>
          <w:b/>
          <w:i w:val="false"/>
          <w:color w:val="000000"/>
        </w:rPr>
        <w:t>
(елді мекеннің, ауданның, облыстың атауы)</w:t>
      </w:r>
      <w:r>
        <w:br/>
      </w:r>
      <w:r>
        <w:rPr>
          <w:rFonts w:ascii="Times New Roman"/>
          <w:b/>
          <w:i w:val="false"/>
          <w:color w:val="000000"/>
        </w:rPr>
        <w:t>
Анықтаманы есепке алу кітабы*</w:t>
      </w:r>
    </w:p>
    <w:bookmarkEnd w:id="130"/>
    <w:bookmarkStart w:name="z132" w:id="131"/>
    <w:p>
      <w:pPr>
        <w:spacing w:after="0"/>
        <w:ind w:left="0"/>
        <w:jc w:val="both"/>
      </w:pPr>
      <w:r>
        <w:rPr>
          <w:rFonts w:ascii="Times New Roman"/>
          <w:b w:val="false"/>
          <w:i w:val="false"/>
          <w:color w:val="000000"/>
          <w:sz w:val="28"/>
        </w:rPr>
        <w:t>
Кітап _______________ жылы басталды</w:t>
      </w:r>
      <w:r>
        <w:br/>
      </w:r>
      <w:r>
        <w:rPr>
          <w:rFonts w:ascii="Times New Roman"/>
          <w:b w:val="false"/>
          <w:i w:val="false"/>
          <w:color w:val="000000"/>
          <w:sz w:val="28"/>
        </w:rPr>
        <w:t>
Кітап _____________ жылы аяқталды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2145"/>
        <w:gridCol w:w="4634"/>
        <w:gridCol w:w="3132"/>
        <w:gridCol w:w="2819"/>
      </w:tblGrid>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берілген тұтынушының Т.А.Ә.</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берген лауазымды адамның Т.А.Ә. және қолы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алған тұтынушының Т.А.Ә. және қолы</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32"/>
    <w:p>
      <w:pPr>
        <w:spacing w:after="0"/>
        <w:ind w:left="0"/>
        <w:jc w:val="both"/>
      </w:pPr>
      <w:r>
        <w:rPr>
          <w:rFonts w:ascii="Times New Roman"/>
          <w:b w:val="false"/>
          <w:i w:val="false"/>
          <w:color w:val="000000"/>
          <w:sz w:val="28"/>
        </w:rPr>
        <w:t>
Ескерту: Анықтаманы есепке алу кітабы нөмірленеді, тігіледі және әкімнің қолымен және мөрімен бекітіледі.</w:t>
      </w:r>
    </w:p>
    <w:bookmarkEnd w:id="132"/>
    <w:bookmarkStart w:name="z134" w:id="133"/>
    <w:p>
      <w:pPr>
        <w:spacing w:after="0"/>
        <w:ind w:left="0"/>
        <w:jc w:val="both"/>
      </w:pPr>
      <w:r>
        <w:rPr>
          <w:rFonts w:ascii="Times New Roman"/>
          <w:b w:val="false"/>
          <w:i w:val="false"/>
          <w:color w:val="000000"/>
          <w:sz w:val="28"/>
        </w:rPr>
        <w:t>
 </w:t>
      </w:r>
    </w:p>
    <w:bookmarkEnd w:id="133"/>
    <w:bookmarkStart w:name="z135" w:id="134"/>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134"/>
    <w:bookmarkStart w:name="z136" w:id="135"/>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315"/>
        <w:gridCol w:w="2944"/>
        <w:gridCol w:w="2814"/>
        <w:gridCol w:w="2663"/>
        <w:gridCol w:w="27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Процестердің іс - әрекеті (жұмыстың барысы, ағыны)</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(ауылдық) округтің әкімі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тексеру, өтінішті тіркеу, мемлекеттік қызметті алушыға құжаттарды алғандығы туралы қолхат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директорымен ұсынылған оқушылардың тізімі бойынша білім алушылардың (тәрбиеленушілердің) деректерін тексеруді жүзеге асыру, анықтама не қызмет көрсетуден бас тарту туралы дәлелді жауап дайындау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қызмет көрсетуден бас тарту туралы дәлелді жауапты қарау және қол қою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ұйымдастыру-өкімдік шешім)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 және беру</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36"/>
    <w:p>
      <w:pPr>
        <w:spacing w:after="0"/>
        <w:ind w:left="0"/>
        <w:jc w:val="both"/>
      </w:pPr>
      <w:r>
        <w:rPr>
          <w:rFonts w:ascii="Times New Roman"/>
          <w:b w:val="false"/>
          <w:i w:val="false"/>
          <w:color w:val="000000"/>
          <w:sz w:val="28"/>
        </w:rPr>
        <w:t>
 </w:t>
      </w:r>
    </w:p>
    <w:bookmarkEnd w:id="136"/>
    <w:bookmarkStart w:name="z138" w:id="137"/>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8-қосымша</w:t>
      </w:r>
    </w:p>
    <w:bookmarkEnd w:id="137"/>
    <w:bookmarkStart w:name="z139" w:id="138"/>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138"/>
    <w:p>
      <w:pPr>
        <w:spacing w:after="0"/>
        <w:ind w:left="0"/>
        <w:jc w:val="both"/>
      </w:pPr>
      <w:r>
        <w:drawing>
          <wp:inline distT="0" distB="0" distL="0" distR="0">
            <wp:extent cx="65532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53200" cy="6083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