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871b" w14:textId="b528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 Тайынша қаласы, селолық (ауылдық) округтер әкімдері аппараттарымен көрсетілетін мемлекеттік қызметтердің регламенттерін бекіту туралы" аудан әкімдігінің 2012 жылғы 26 маусымдағы N 466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21 қарашадағы N 858 қаулысы. Солтүстік Қазақстан облысының Әділет департаментінде 2012 жылғы 21 желтоқсанда N 2013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«Тайынша ауданы Тайынша қаласы, селолық (ауылдық) округтер әкiмдерi аппараттарымен көрсетілетін мемлекеттік қызметтердің регламенттерін бекіту туралы» Солтүстік Қазақстан облысы Тайынша ауданы әкімдігінің 2012 жылғы 26 маусымдағы № 466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2012 жылғы 27 шілдедегі № 13-11-238 Мемлекеттік тізілімінде тіркелген, 2012 жылғы 14 қыркүйектегі «Тайынша таңы» № 44 және 2012 жылғы 14 қыркүйектегі «Тайыншинские вести» № 44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Тайынша ауданы әкімінің м.а.               Е. Жаров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21 қарашадағы</w:t>
      </w:r>
      <w:r>
        <w:br/>
      </w:r>
      <w:r>
        <w:rPr>
          <w:rFonts w:ascii="Times New Roman"/>
          <w:b w:val="false"/>
          <w:i w:val="false"/>
          <w:color w:val="000000"/>
          <w:sz w:val="28"/>
        </w:rPr>
        <w:t>
№ 858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Тайынша ауданы әкімдігінің</w:t>
      </w:r>
      <w:r>
        <w:br/>
      </w:r>
      <w:r>
        <w:rPr>
          <w:rFonts w:ascii="Times New Roman"/>
          <w:b w:val="false"/>
          <w:i w:val="false"/>
          <w:color w:val="000000"/>
          <w:sz w:val="28"/>
        </w:rPr>
        <w:t>
2012 жылғы 26 маусымдағы</w:t>
      </w:r>
      <w:r>
        <w:br/>
      </w:r>
      <w:r>
        <w:rPr>
          <w:rFonts w:ascii="Times New Roman"/>
          <w:b w:val="false"/>
          <w:i w:val="false"/>
          <w:color w:val="000000"/>
          <w:sz w:val="28"/>
        </w:rPr>
        <w:t>
№ 466 қаулысымен</w:t>
      </w:r>
      <w:r>
        <w:br/>
      </w:r>
      <w:r>
        <w:rPr>
          <w:rFonts w:ascii="Times New Roman"/>
          <w:b w:val="false"/>
          <w:i w:val="false"/>
          <w:color w:val="000000"/>
          <w:sz w:val="28"/>
        </w:rPr>
        <w:t>
бекiтiлген</w:t>
      </w:r>
    </w:p>
    <w:bookmarkStart w:name="z6"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 1. Жалпы ережелер</w:t>
      </w:r>
    </w:p>
    <w:bookmarkEnd w:id="3"/>
    <w:bookmarkStart w:name="z7"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Тайынша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17" w:id="5"/>
    <w:p>
      <w:pPr>
        <w:spacing w:after="0"/>
        <w:ind w:left="0"/>
        <w:jc w:val="left"/>
      </w:pPr>
      <w:r>
        <w:rPr>
          <w:rFonts w:ascii="Times New Roman"/>
          <w:b/>
          <w:i w:val="false"/>
          <w:color w:val="000000"/>
        </w:rPr>
        <w:t xml:space="preserve"> 
2. Мемлекеттік қызмет көрсету тәртібі</w:t>
      </w:r>
    </w:p>
    <w:bookmarkEnd w:id="5"/>
    <w:bookmarkStart w:name="z18"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5"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26"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9"/>
    <w:bookmarkStart w:name="z30"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31"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778"/>
        <w:gridCol w:w="3939"/>
        <w:gridCol w:w="529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Қарағаш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76-7-85, </w:t>
            </w:r>
          </w:p>
          <w:p>
            <w:pPr>
              <w:spacing w:after="20"/>
              <w:ind w:left="20"/>
              <w:jc w:val="both"/>
            </w:pPr>
            <w:r>
              <w:rPr>
                <w:rFonts w:ascii="Times New Roman"/>
                <w:b w:val="false"/>
                <w:i w:val="false"/>
                <w:color w:val="000000"/>
                <w:sz w:val="20"/>
              </w:rPr>
              <w:t>факс: 76-7-85</w:t>
            </w:r>
          </w:p>
          <w:p>
            <w:pPr>
              <w:spacing w:after="20"/>
              <w:ind w:left="20"/>
              <w:jc w:val="both"/>
            </w:pPr>
            <w:r>
              <w:rPr>
                <w:rFonts w:ascii="Times New Roman"/>
                <w:b w:val="false"/>
                <w:i w:val="false"/>
                <w:color w:val="000000"/>
                <w:sz w:val="20"/>
              </w:rPr>
              <w:t>E-mail: abaiakimat@mail.ru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Аққұдық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75-1-97, </w:t>
            </w:r>
          </w:p>
          <w:p>
            <w:pPr>
              <w:spacing w:after="20"/>
              <w:ind w:left="20"/>
              <w:jc w:val="both"/>
            </w:pPr>
            <w:r>
              <w:rPr>
                <w:rFonts w:ascii="Times New Roman"/>
                <w:b w:val="false"/>
                <w:i w:val="false"/>
                <w:color w:val="000000"/>
                <w:sz w:val="20"/>
              </w:rPr>
              <w:t>факс: 75-1-97</w:t>
            </w:r>
          </w:p>
          <w:p>
            <w:pPr>
              <w:spacing w:after="20"/>
              <w:ind w:left="20"/>
              <w:jc w:val="both"/>
            </w:pPr>
            <w:r>
              <w:rPr>
                <w:rFonts w:ascii="Times New Roman"/>
                <w:b w:val="false"/>
                <w:i w:val="false"/>
                <w:color w:val="000000"/>
                <w:sz w:val="20"/>
              </w:rPr>
              <w:t xml:space="preserve">E-mail: alabota@mail.ru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Амандық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43-6-89, факс: 43-6-89</w:t>
            </w:r>
          </w:p>
          <w:p>
            <w:pPr>
              <w:spacing w:after="20"/>
              <w:ind w:left="20"/>
              <w:jc w:val="both"/>
            </w:pPr>
            <w:r>
              <w:rPr>
                <w:rFonts w:ascii="Times New Roman"/>
                <w:b w:val="false"/>
                <w:i w:val="false"/>
                <w:color w:val="000000"/>
                <w:sz w:val="20"/>
              </w:rPr>
              <w:t xml:space="preserve">E-mail: amandik-so@yandex.kz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Большой Изюм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32-5-25, </w:t>
            </w:r>
          </w:p>
          <w:p>
            <w:pPr>
              <w:spacing w:after="20"/>
              <w:ind w:left="20"/>
              <w:jc w:val="both"/>
            </w:pPr>
            <w:r>
              <w:rPr>
                <w:rFonts w:ascii="Times New Roman"/>
                <w:b w:val="false"/>
                <w:i w:val="false"/>
                <w:color w:val="000000"/>
                <w:sz w:val="20"/>
              </w:rPr>
              <w:t>факс: 32-5-25</w:t>
            </w:r>
          </w:p>
          <w:p>
            <w:pPr>
              <w:spacing w:after="20"/>
              <w:ind w:left="20"/>
              <w:jc w:val="both"/>
            </w:pPr>
            <w:r>
              <w:rPr>
                <w:rFonts w:ascii="Times New Roman"/>
                <w:b w:val="false"/>
                <w:i w:val="false"/>
                <w:color w:val="000000"/>
                <w:sz w:val="20"/>
              </w:rPr>
              <w:t>E-mail: b-izyum@mail.ru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74-2-35, </w:t>
            </w:r>
          </w:p>
          <w:p>
            <w:pPr>
              <w:spacing w:after="20"/>
              <w:ind w:left="20"/>
              <w:jc w:val="both"/>
            </w:pPr>
            <w:r>
              <w:rPr>
                <w:rFonts w:ascii="Times New Roman"/>
                <w:b w:val="false"/>
                <w:i w:val="false"/>
                <w:color w:val="000000"/>
                <w:sz w:val="20"/>
              </w:rPr>
              <w:t>факс: 74-2-35</w:t>
            </w:r>
          </w:p>
          <w:p>
            <w:pPr>
              <w:spacing w:after="20"/>
              <w:ind w:left="20"/>
              <w:jc w:val="both"/>
            </w:pPr>
            <w:r>
              <w:rPr>
                <w:rFonts w:ascii="Times New Roman"/>
                <w:b w:val="false"/>
                <w:i w:val="false"/>
                <w:color w:val="000000"/>
                <w:sz w:val="20"/>
              </w:rPr>
              <w:t>E-mail: doneckiyso@mail.ru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Драгомировка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55-3-33, </w:t>
            </w:r>
          </w:p>
          <w:p>
            <w:pPr>
              <w:spacing w:after="20"/>
              <w:ind w:left="20"/>
              <w:jc w:val="both"/>
            </w:pPr>
            <w:r>
              <w:rPr>
                <w:rFonts w:ascii="Times New Roman"/>
                <w:b w:val="false"/>
                <w:i w:val="false"/>
                <w:color w:val="000000"/>
                <w:sz w:val="20"/>
              </w:rPr>
              <w:t>факс: 55-3-33</w:t>
            </w:r>
          </w:p>
          <w:p>
            <w:pPr>
              <w:spacing w:after="20"/>
              <w:ind w:left="20"/>
              <w:jc w:val="both"/>
            </w:pPr>
            <w:r>
              <w:rPr>
                <w:rFonts w:ascii="Times New Roman"/>
                <w:b w:val="false"/>
                <w:i w:val="false"/>
                <w:color w:val="000000"/>
                <w:sz w:val="20"/>
              </w:rPr>
              <w:t>E-mail: dragomakim@mail.ru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Зеленый Гай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77-3-73, </w:t>
            </w:r>
          </w:p>
          <w:p>
            <w:pPr>
              <w:spacing w:after="20"/>
              <w:ind w:left="20"/>
              <w:jc w:val="both"/>
            </w:pPr>
            <w:r>
              <w:rPr>
                <w:rFonts w:ascii="Times New Roman"/>
                <w:b w:val="false"/>
                <w:i w:val="false"/>
                <w:color w:val="000000"/>
                <w:sz w:val="20"/>
              </w:rPr>
              <w:t xml:space="preserve">факс: 77-3-73, </w:t>
            </w:r>
          </w:p>
          <w:p>
            <w:pPr>
              <w:spacing w:after="20"/>
              <w:ind w:left="20"/>
              <w:jc w:val="both"/>
            </w:pPr>
            <w:r>
              <w:rPr>
                <w:rFonts w:ascii="Times New Roman"/>
                <w:b w:val="false"/>
                <w:i w:val="false"/>
                <w:color w:val="000000"/>
                <w:sz w:val="20"/>
              </w:rPr>
              <w:t>E-mail: zelenyjgajakimat@rambler.ru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Келлеровка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51-2-03, </w:t>
            </w:r>
          </w:p>
          <w:p>
            <w:pPr>
              <w:spacing w:after="20"/>
              <w:ind w:left="20"/>
              <w:jc w:val="both"/>
            </w:pPr>
            <w:r>
              <w:rPr>
                <w:rFonts w:ascii="Times New Roman"/>
                <w:b w:val="false"/>
                <w:i w:val="false"/>
                <w:color w:val="000000"/>
                <w:sz w:val="20"/>
              </w:rPr>
              <w:t>факс: 51-2-03</w:t>
            </w:r>
          </w:p>
          <w:p>
            <w:pPr>
              <w:spacing w:after="20"/>
              <w:ind w:left="20"/>
              <w:jc w:val="both"/>
            </w:pPr>
            <w:r>
              <w:rPr>
                <w:rFonts w:ascii="Times New Roman"/>
                <w:b w:val="false"/>
                <w:i w:val="false"/>
                <w:color w:val="000000"/>
                <w:sz w:val="20"/>
              </w:rPr>
              <w:t>E-mail: kellerovka@mail.ru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Кирово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32-1-48, </w:t>
            </w:r>
          </w:p>
          <w:p>
            <w:pPr>
              <w:spacing w:after="20"/>
              <w:ind w:left="20"/>
              <w:jc w:val="both"/>
            </w:pPr>
            <w:r>
              <w:rPr>
                <w:rFonts w:ascii="Times New Roman"/>
                <w:b w:val="false"/>
                <w:i w:val="false"/>
                <w:color w:val="000000"/>
                <w:sz w:val="20"/>
              </w:rPr>
              <w:t>факс: 32-1-48</w:t>
            </w:r>
          </w:p>
          <w:p>
            <w:pPr>
              <w:spacing w:after="20"/>
              <w:ind w:left="20"/>
              <w:jc w:val="both"/>
            </w:pPr>
            <w:r>
              <w:rPr>
                <w:rFonts w:ascii="Times New Roman"/>
                <w:b w:val="false"/>
                <w:i w:val="false"/>
                <w:color w:val="000000"/>
                <w:sz w:val="20"/>
              </w:rPr>
              <w:t>E-mail: kirovo_akimat@mail.ru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ДонецкоеКраснокаменка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55-5-90, </w:t>
            </w:r>
          </w:p>
          <w:p>
            <w:pPr>
              <w:spacing w:after="20"/>
              <w:ind w:left="20"/>
              <w:jc w:val="both"/>
            </w:pPr>
            <w:r>
              <w:rPr>
                <w:rFonts w:ascii="Times New Roman"/>
                <w:b w:val="false"/>
                <w:i w:val="false"/>
                <w:color w:val="000000"/>
                <w:sz w:val="20"/>
              </w:rPr>
              <w:t>факс: 55-5-90</w:t>
            </w:r>
          </w:p>
          <w:p>
            <w:pPr>
              <w:spacing w:after="20"/>
              <w:ind w:left="20"/>
              <w:jc w:val="both"/>
            </w:pPr>
            <w:r>
              <w:rPr>
                <w:rFonts w:ascii="Times New Roman"/>
                <w:b w:val="false"/>
                <w:i w:val="false"/>
                <w:color w:val="000000"/>
                <w:sz w:val="20"/>
              </w:rPr>
              <w:t>E-mail: kkamenka@mail.ru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Красная Поляна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54-2-17, факс: 54-2-17</w:t>
            </w:r>
          </w:p>
          <w:p>
            <w:pPr>
              <w:spacing w:after="20"/>
              <w:ind w:left="20"/>
              <w:jc w:val="both"/>
            </w:pPr>
            <w:r>
              <w:rPr>
                <w:rFonts w:ascii="Times New Roman"/>
                <w:b w:val="false"/>
                <w:i w:val="false"/>
                <w:color w:val="000000"/>
                <w:sz w:val="20"/>
              </w:rPr>
              <w:t>E-mail: krasnopolyana@mail.ru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Летовочное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52-3-10,</w:t>
            </w:r>
          </w:p>
          <w:p>
            <w:pPr>
              <w:spacing w:after="20"/>
              <w:ind w:left="20"/>
              <w:jc w:val="both"/>
            </w:pPr>
            <w:r>
              <w:rPr>
                <w:rFonts w:ascii="Times New Roman"/>
                <w:b w:val="false"/>
                <w:i w:val="false"/>
                <w:color w:val="000000"/>
                <w:sz w:val="20"/>
              </w:rPr>
              <w:t>факс: 52-3-10</w:t>
            </w:r>
          </w:p>
          <w:p>
            <w:pPr>
              <w:spacing w:after="20"/>
              <w:ind w:left="20"/>
              <w:jc w:val="both"/>
            </w:pPr>
            <w:r>
              <w:rPr>
                <w:rFonts w:ascii="Times New Roman"/>
                <w:b w:val="false"/>
                <w:i w:val="false"/>
                <w:color w:val="000000"/>
                <w:sz w:val="20"/>
              </w:rPr>
              <w:t>E-mail: letovochnoe@mail.ru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Мироновка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37-5-90, факс: 37-5-90</w:t>
            </w:r>
          </w:p>
          <w:p>
            <w:pPr>
              <w:spacing w:after="20"/>
              <w:ind w:left="20"/>
              <w:jc w:val="both"/>
            </w:pPr>
            <w:r>
              <w:rPr>
                <w:rFonts w:ascii="Times New Roman"/>
                <w:b w:val="false"/>
                <w:i w:val="false"/>
                <w:color w:val="000000"/>
                <w:sz w:val="20"/>
              </w:rPr>
              <w:t>E-mail: mironovkaso@mail.ru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Рощинское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53-7-48,</w:t>
            </w:r>
          </w:p>
          <w:p>
            <w:pPr>
              <w:spacing w:after="20"/>
              <w:ind w:left="20"/>
              <w:jc w:val="both"/>
            </w:pPr>
            <w:r>
              <w:rPr>
                <w:rFonts w:ascii="Times New Roman"/>
                <w:b w:val="false"/>
                <w:i w:val="false"/>
                <w:color w:val="000000"/>
                <w:sz w:val="20"/>
              </w:rPr>
              <w:t>факс: 53-7-48</w:t>
            </w:r>
          </w:p>
          <w:p>
            <w:pPr>
              <w:spacing w:after="20"/>
              <w:ind w:left="20"/>
              <w:jc w:val="both"/>
            </w:pPr>
            <w:r>
              <w:rPr>
                <w:rFonts w:ascii="Times New Roman"/>
                <w:b w:val="false"/>
                <w:i w:val="false"/>
                <w:color w:val="000000"/>
                <w:sz w:val="20"/>
              </w:rPr>
              <w:t>E-mail: roshinskoe@mail.ru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Теңдік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42-0-01, </w:t>
            </w:r>
          </w:p>
          <w:p>
            <w:pPr>
              <w:spacing w:after="20"/>
              <w:ind w:left="20"/>
              <w:jc w:val="both"/>
            </w:pPr>
            <w:r>
              <w:rPr>
                <w:rFonts w:ascii="Times New Roman"/>
                <w:b w:val="false"/>
                <w:i w:val="false"/>
                <w:color w:val="000000"/>
                <w:sz w:val="20"/>
              </w:rPr>
              <w:t>факс: 42-0-01</w:t>
            </w:r>
          </w:p>
          <w:p>
            <w:pPr>
              <w:spacing w:after="20"/>
              <w:ind w:left="20"/>
              <w:jc w:val="both"/>
            </w:pPr>
            <w:r>
              <w:rPr>
                <w:rFonts w:ascii="Times New Roman"/>
                <w:b w:val="false"/>
                <w:i w:val="false"/>
                <w:color w:val="000000"/>
                <w:sz w:val="20"/>
              </w:rPr>
              <w:t>E-mail: tendso@mail.ru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Тихоокеанское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71-1-18, </w:t>
            </w:r>
          </w:p>
          <w:p>
            <w:pPr>
              <w:spacing w:after="20"/>
              <w:ind w:left="20"/>
              <w:jc w:val="both"/>
            </w:pPr>
            <w:r>
              <w:rPr>
                <w:rFonts w:ascii="Times New Roman"/>
                <w:b w:val="false"/>
                <w:i w:val="false"/>
                <w:color w:val="000000"/>
                <w:sz w:val="20"/>
              </w:rPr>
              <w:t>факс: 71-1-18</w:t>
            </w:r>
          </w:p>
          <w:p>
            <w:pPr>
              <w:spacing w:after="20"/>
              <w:ind w:left="20"/>
              <w:jc w:val="both"/>
            </w:pPr>
            <w:r>
              <w:rPr>
                <w:rFonts w:ascii="Times New Roman"/>
                <w:b w:val="false"/>
                <w:i w:val="false"/>
                <w:color w:val="000000"/>
                <w:sz w:val="20"/>
              </w:rPr>
              <w:t xml:space="preserve">E-mail: tihiyakim2010@mail.ru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Чермошнянка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38-2-40, </w:t>
            </w:r>
          </w:p>
          <w:p>
            <w:pPr>
              <w:spacing w:after="20"/>
              <w:ind w:left="20"/>
              <w:jc w:val="both"/>
            </w:pPr>
            <w:r>
              <w:rPr>
                <w:rFonts w:ascii="Times New Roman"/>
                <w:b w:val="false"/>
                <w:i w:val="false"/>
                <w:color w:val="000000"/>
                <w:sz w:val="20"/>
              </w:rPr>
              <w:t>факс: 38-2-40</w:t>
            </w:r>
          </w:p>
          <w:p>
            <w:pPr>
              <w:spacing w:after="20"/>
              <w:ind w:left="20"/>
              <w:jc w:val="both"/>
            </w:pPr>
            <w:r>
              <w:rPr>
                <w:rFonts w:ascii="Times New Roman"/>
                <w:b w:val="false"/>
                <w:i w:val="false"/>
                <w:color w:val="000000"/>
                <w:sz w:val="20"/>
              </w:rPr>
              <w:t xml:space="preserve">E-mail: pobeda14012008@mail.ru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Чкалово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70-2-75, </w:t>
            </w:r>
          </w:p>
          <w:p>
            <w:pPr>
              <w:spacing w:after="20"/>
              <w:ind w:left="20"/>
              <w:jc w:val="both"/>
            </w:pPr>
            <w:r>
              <w:rPr>
                <w:rFonts w:ascii="Times New Roman"/>
                <w:b w:val="false"/>
                <w:i w:val="false"/>
                <w:color w:val="000000"/>
                <w:sz w:val="20"/>
              </w:rPr>
              <w:t>факс: 70-2-75</w:t>
            </w:r>
          </w:p>
          <w:p>
            <w:pPr>
              <w:spacing w:after="20"/>
              <w:ind w:left="20"/>
              <w:jc w:val="both"/>
            </w:pPr>
            <w:r>
              <w:rPr>
                <w:rFonts w:ascii="Times New Roman"/>
                <w:b w:val="false"/>
                <w:i w:val="false"/>
                <w:color w:val="000000"/>
                <w:sz w:val="20"/>
              </w:rPr>
              <w:t xml:space="preserve">E-mail: chkalowo-akimat@mail.ru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Ясная Поляна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73-3-94, </w:t>
            </w:r>
          </w:p>
          <w:p>
            <w:pPr>
              <w:spacing w:after="20"/>
              <w:ind w:left="20"/>
              <w:jc w:val="both"/>
            </w:pPr>
            <w:r>
              <w:rPr>
                <w:rFonts w:ascii="Times New Roman"/>
                <w:b w:val="false"/>
                <w:i w:val="false"/>
                <w:color w:val="000000"/>
                <w:sz w:val="20"/>
              </w:rPr>
              <w:t xml:space="preserve">факс: 73-3-94, </w:t>
            </w:r>
          </w:p>
          <w:p>
            <w:pPr>
              <w:spacing w:after="20"/>
              <w:ind w:left="20"/>
              <w:jc w:val="both"/>
            </w:pPr>
            <w:r>
              <w:rPr>
                <w:rFonts w:ascii="Times New Roman"/>
                <w:b w:val="false"/>
                <w:i w:val="false"/>
                <w:color w:val="000000"/>
                <w:sz w:val="20"/>
              </w:rPr>
              <w:t>E-mail: jcnajpol1@rambler.ru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Центральный бұрылысы, 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22-8-05, </w:t>
            </w:r>
          </w:p>
          <w:p>
            <w:pPr>
              <w:spacing w:after="20"/>
              <w:ind w:left="20"/>
              <w:jc w:val="both"/>
            </w:pPr>
            <w:r>
              <w:rPr>
                <w:rFonts w:ascii="Times New Roman"/>
                <w:b w:val="false"/>
                <w:i w:val="false"/>
                <w:color w:val="000000"/>
                <w:sz w:val="20"/>
              </w:rPr>
              <w:t>факс: 22-8-05</w:t>
            </w:r>
          </w:p>
          <w:p>
            <w:pPr>
              <w:spacing w:after="20"/>
              <w:ind w:left="20"/>
              <w:jc w:val="both"/>
            </w:pPr>
            <w:r>
              <w:rPr>
                <w:rFonts w:ascii="Times New Roman"/>
                <w:b w:val="false"/>
                <w:i w:val="false"/>
                <w:color w:val="000000"/>
                <w:sz w:val="20"/>
              </w:rPr>
              <w:t>E-mail: akim_tainsha@listl.ru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Тайынша ауданы бойынша бөлім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Қазақстан Конституциясы көшесі, 208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23-6-89, </w:t>
            </w:r>
          </w:p>
          <w:p>
            <w:pPr>
              <w:spacing w:after="20"/>
              <w:ind w:left="20"/>
              <w:jc w:val="both"/>
            </w:pPr>
            <w:r>
              <w:rPr>
                <w:rFonts w:ascii="Times New Roman"/>
                <w:b w:val="false"/>
                <w:i w:val="false"/>
                <w:color w:val="000000"/>
                <w:sz w:val="20"/>
              </w:rPr>
              <w:t>факс: 23-6-89</w:t>
            </w:r>
          </w:p>
        </w:tc>
      </w:tr>
    </w:tbl>
    <w:bookmarkStart w:name="z32"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Тайынша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Тайынша ауданы, Тайынша қаласы, Конституция көшесі, 208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2-36-89</w:t>
            </w:r>
          </w:p>
        </w:tc>
      </w:tr>
    </w:tbl>
    <w:bookmarkStart w:name="z33"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34"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5"/>
    <w:p>
      <w:pPr>
        <w:spacing w:after="0"/>
        <w:ind w:left="0"/>
        <w:jc w:val="left"/>
      </w:pPr>
      <w:r>
        <w:rPr>
          <w:rFonts w:ascii="Times New Roman"/>
          <w:b/>
          <w:i w:val="false"/>
          <w:color w:val="000000"/>
        </w:rPr>
        <w:t xml:space="preserve"> 
2-кесте. Орталық арқылы ҚФЕ әрекеттеріне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6"/>
    <w:p>
      <w:pPr>
        <w:spacing w:after="0"/>
        <w:ind w:left="0"/>
        <w:jc w:val="left"/>
      </w:pPr>
      <w:r>
        <w:rPr>
          <w:rFonts w:ascii="Times New Roman"/>
          <w:b/>
          <w:i w:val="false"/>
          <w:color w:val="000000"/>
        </w:rPr>
        <w:t xml:space="preserve">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37" w:id="17"/>
    <w:p>
      <w:pPr>
        <w:spacing w:after="0"/>
        <w:ind w:left="0"/>
        <w:jc w:val="left"/>
      </w:pPr>
      <w:r>
        <w:rPr>
          <w:rFonts w:ascii="Times New Roman"/>
          <w:b/>
          <w:i w:val="false"/>
          <w:color w:val="000000"/>
        </w:rPr>
        <w:t xml:space="preserve">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38"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39" w:id="19"/>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9"/>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