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0eb7" w14:textId="7eb0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Солтүстік Қазақстан облысы Тайынша ауданының аумағында тұратын насаналы топтарды анықтау нысаналы топтарға жататын қосымша тұлғалар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2012 жылғы 12 желтоқсандағы N 894 қаулысы. Солтүстік Қазақстан облысының Әділет департаментінде 2013 жылғы 10 қаңтарда N 2046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(Солтүстік Қазақстан облысы Тайынша ауданы әкімінің аппараты 2014 жылғы 27 маусымдағы N 12.1.7-1/815 хаты)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Республикасындағы жергілікті мемлекеттік басқару және өзін-өзі басқару туралы» Қазақстан Республикасы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 2001 жылғы 23 қаңтардағы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2013 жылға арналған Солтүстік Қазақстан облысы Тайынша ауданының аумағында тұратын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табысы аз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жиырма бip жасқа дейінгі жастар;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балалар үйлерінің тәрбиеленушілері, жетім балалар мен ата-ананың қамқорлығынсыз қалған жиырма үш жасқа дейінгі 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кәмелетке толмаған балаларды тәрбиелеп отырған жалғызілікті, көп балалы ата-аналар;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зейнеткерлік жас алдындағы адамдар (жасына байланысты зейнеткерлікке шығуға екі жыл қалған);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Қазақстан Республикасының Қарулы Күштері қатарынан босаған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бас бостандығынан айыру және (немесе) мәжбүрлеп емдеу орындарынан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10) оралмандар;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11) жоғары және жоғары оқу орнынан кейінгі білім беру ұйымдарын бітірушілер;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2013 жылға арналған Солтүстік Қазақстан облысы Тайынша ауданының аумағында тұратын нысаналы тобына жататын қосымша тұлғалар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жиырма бірден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елу жастан жоғары жастағы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он екі ай және одан да артық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біреуі де жұмыс істемейтін отбасылардың тұлғалары.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қадағалау Солтүстік Қазақстан облысы Тайынша ауданы әкімінің орынбасары Ерлан Қайырұлы Жаровқа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күнтізбелік он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Тайынша ауданының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