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16d7" w14:textId="2d21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Солтүстік Қазақстан облысы Тайынша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аудандық мәслихатының 2012 жылғы 20 желтоқсандағы N 68 шешімі. Солтүстік Қазақстан облысының Әділет департаментінде 2013 жылғы 15 қаңтарда N 2062 тіркелді</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Тайынша ауданы мәслихатының 25.12.2013 N 152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Тайынша ауданының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1. 2013-2015 жылдарға арналған Солтүстік Қазақстан облысы Тайынша ауданының бюджеті (әрі қарай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 бекітілсін:</w:t>
      </w:r>
      <w:r>
        <w:br/>
      </w:r>
      <w:r>
        <w:rPr>
          <w:rFonts w:ascii="Times New Roman"/>
          <w:b w:val="false"/>
          <w:i w:val="false"/>
          <w:color w:val="000000"/>
          <w:sz w:val="28"/>
        </w:rPr>
        <w:t>
      1) кірістер - 3760083 мың теңге, оның ішінде:</w:t>
      </w:r>
      <w:r>
        <w:br/>
      </w:r>
      <w:r>
        <w:rPr>
          <w:rFonts w:ascii="Times New Roman"/>
          <w:b w:val="false"/>
          <w:i w:val="false"/>
          <w:color w:val="000000"/>
          <w:sz w:val="28"/>
        </w:rPr>
        <w:t>
      салықтық түсімдер бойынша – 676037 мың теңге;</w:t>
      </w:r>
      <w:r>
        <w:br/>
      </w:r>
      <w:r>
        <w:rPr>
          <w:rFonts w:ascii="Times New Roman"/>
          <w:b w:val="false"/>
          <w:i w:val="false"/>
          <w:color w:val="000000"/>
          <w:sz w:val="28"/>
        </w:rPr>
        <w:t>
      салықтық емес түсімдер бойынша – 11162 мың теңге;</w:t>
      </w:r>
      <w:r>
        <w:br/>
      </w:r>
      <w:r>
        <w:rPr>
          <w:rFonts w:ascii="Times New Roman"/>
          <w:b w:val="false"/>
          <w:i w:val="false"/>
          <w:color w:val="000000"/>
          <w:sz w:val="28"/>
        </w:rPr>
        <w:t>
      негізгі капиталды сатудан түсетін түсімдер бойынша – 114796 мың теңге;</w:t>
      </w:r>
      <w:r>
        <w:br/>
      </w:r>
      <w:r>
        <w:rPr>
          <w:rFonts w:ascii="Times New Roman"/>
          <w:b w:val="false"/>
          <w:i w:val="false"/>
          <w:color w:val="000000"/>
          <w:sz w:val="28"/>
        </w:rPr>
        <w:t>
      трансферттер түсімдері бойынша – 2958088 мың теңге;</w:t>
      </w:r>
      <w:r>
        <w:br/>
      </w:r>
      <w:r>
        <w:rPr>
          <w:rFonts w:ascii="Times New Roman"/>
          <w:b w:val="false"/>
          <w:i w:val="false"/>
          <w:color w:val="000000"/>
          <w:sz w:val="28"/>
        </w:rPr>
        <w:t>
      2) шығындар – 3821662,8 мың теңге;</w:t>
      </w:r>
      <w:r>
        <w:br/>
      </w:r>
      <w:r>
        <w:rPr>
          <w:rFonts w:ascii="Times New Roman"/>
          <w:b w:val="false"/>
          <w:i w:val="false"/>
          <w:color w:val="000000"/>
          <w:sz w:val="28"/>
        </w:rPr>
        <w:t>
      3) таза бюджеттік кредит беру – 6940,6 мың теңге, оның ішінде:</w:t>
      </w:r>
      <w:r>
        <w:br/>
      </w:r>
      <w:r>
        <w:rPr>
          <w:rFonts w:ascii="Times New Roman"/>
          <w:b w:val="false"/>
          <w:i w:val="false"/>
          <w:color w:val="000000"/>
          <w:sz w:val="28"/>
        </w:rPr>
        <w:t>
      бюджеттік кредиттер – 8075 мың теңге;</w:t>
      </w:r>
      <w:r>
        <w:br/>
      </w:r>
      <w:r>
        <w:rPr>
          <w:rFonts w:ascii="Times New Roman"/>
          <w:b w:val="false"/>
          <w:i w:val="false"/>
          <w:color w:val="000000"/>
          <w:sz w:val="28"/>
        </w:rPr>
        <w:t>
      бюджеттік кредиттерді өтеу – 1134,4 мың теңге;</w:t>
      </w:r>
      <w:r>
        <w:br/>
      </w:r>
      <w:r>
        <w:rPr>
          <w:rFonts w:ascii="Times New Roman"/>
          <w:b w:val="false"/>
          <w:i w:val="false"/>
          <w:color w:val="000000"/>
          <w:sz w:val="28"/>
        </w:rPr>
        <w:t>
      4) қаржы активтерімен жасалатын операциялар бойынша сальдо – 15350 мың теңге;</w:t>
      </w:r>
      <w:r>
        <w:br/>
      </w:r>
      <w:r>
        <w:rPr>
          <w:rFonts w:ascii="Times New Roman"/>
          <w:b w:val="false"/>
          <w:i w:val="false"/>
          <w:color w:val="000000"/>
          <w:sz w:val="28"/>
        </w:rPr>
        <w:t>
      оның ішінде:</w:t>
      </w:r>
      <w:r>
        <w:br/>
      </w:r>
      <w:r>
        <w:rPr>
          <w:rFonts w:ascii="Times New Roman"/>
          <w:b w:val="false"/>
          <w:i w:val="false"/>
          <w:color w:val="000000"/>
          <w:sz w:val="28"/>
        </w:rPr>
        <w:t xml:space="preserve">
      қаржы активтерін сатып алу - 15350 мың теңге; </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-83870,4 мың теңге;</w:t>
      </w:r>
      <w:r>
        <w:br/>
      </w:r>
      <w:r>
        <w:rPr>
          <w:rFonts w:ascii="Times New Roman"/>
          <w:b w:val="false"/>
          <w:i w:val="false"/>
          <w:color w:val="000000"/>
          <w:sz w:val="28"/>
        </w:rPr>
        <w:t xml:space="preserve">
      6) бюджет тапшылығын қаржыландыру (профицитін пайдалану) - 83870,4 мың теңге. </w:t>
      </w:r>
      <w:r>
        <w:br/>
      </w:r>
      <w:r>
        <w:rPr>
          <w:rFonts w:ascii="Times New Roman"/>
          <w:b w:val="false"/>
          <w:i w:val="false"/>
          <w:color w:val="000000"/>
          <w:sz w:val="28"/>
        </w:rPr>
        <w:t>
      займдардың түсімі – 8034 мың теңге;</w:t>
      </w:r>
      <w:r>
        <w:br/>
      </w:r>
      <w:r>
        <w:rPr>
          <w:rFonts w:ascii="Times New Roman"/>
          <w:b w:val="false"/>
          <w:i w:val="false"/>
          <w:color w:val="000000"/>
          <w:sz w:val="28"/>
        </w:rPr>
        <w:t>
      займдарды өтеу – 1134,4 мың теңге;</w:t>
      </w:r>
      <w:r>
        <w:br/>
      </w:r>
      <w:r>
        <w:rPr>
          <w:rFonts w:ascii="Times New Roman"/>
          <w:b w:val="false"/>
          <w:i w:val="false"/>
          <w:color w:val="000000"/>
          <w:sz w:val="28"/>
        </w:rPr>
        <w:t>
      бюджеттік қаражаттардың пайдаланатын қалдығы – 76970,8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Тайынша аудандық мәслихатының 10.12.2013 </w:t>
      </w:r>
      <w:r>
        <w:rPr>
          <w:rFonts w:ascii="Times New Roman"/>
          <w:b w:val="false"/>
          <w:i w:val="false"/>
          <w:color w:val="000000"/>
          <w:sz w:val="28"/>
        </w:rPr>
        <w:t>N 148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2013 жылға арналған аудан бюджетінің кірістері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түсімдерден қалыптастырылатыны белгіленсін:</w:t>
      </w:r>
      <w:r>
        <w:br/>
      </w:r>
      <w:r>
        <w:rPr>
          <w:rFonts w:ascii="Times New Roman"/>
          <w:b w:val="false"/>
          <w:i w:val="false"/>
          <w:color w:val="000000"/>
          <w:sz w:val="28"/>
        </w:rPr>
        <w:t>
      әлеуметтік салықтан;</w:t>
      </w:r>
      <w:r>
        <w:br/>
      </w:r>
      <w:r>
        <w:rPr>
          <w:rFonts w:ascii="Times New Roman"/>
          <w:b w:val="false"/>
          <w:i w:val="false"/>
          <w:color w:val="000000"/>
          <w:sz w:val="28"/>
        </w:rPr>
        <w:t>
      жеке және заңды тұлғалардың, жеке кәсіпкерлердің мүлкіне caлынатын салықтан;</w:t>
      </w:r>
      <w:r>
        <w:br/>
      </w:r>
      <w:r>
        <w:rPr>
          <w:rFonts w:ascii="Times New Roman"/>
          <w:b w:val="false"/>
          <w:i w:val="false"/>
          <w:color w:val="000000"/>
          <w:sz w:val="28"/>
        </w:rPr>
        <w:t>
      жер салығынан;</w:t>
      </w:r>
      <w:r>
        <w:br/>
      </w:r>
      <w:r>
        <w:rPr>
          <w:rFonts w:ascii="Times New Roman"/>
          <w:b w:val="false"/>
          <w:i w:val="false"/>
          <w:color w:val="000000"/>
          <w:sz w:val="28"/>
        </w:rPr>
        <w:t>
      бірыңғай жер салығынан;</w:t>
      </w:r>
      <w:r>
        <w:br/>
      </w:r>
      <w:r>
        <w:rPr>
          <w:rFonts w:ascii="Times New Roman"/>
          <w:b w:val="false"/>
          <w:i w:val="false"/>
          <w:color w:val="000000"/>
          <w:sz w:val="28"/>
        </w:rPr>
        <w:t>
      көлік құралдарына салынатын салықтан;</w:t>
      </w:r>
      <w:r>
        <w:br/>
      </w:r>
      <w:r>
        <w:rPr>
          <w:rFonts w:ascii="Times New Roman"/>
          <w:b w:val="false"/>
          <w:i w:val="false"/>
          <w:color w:val="000000"/>
          <w:sz w:val="28"/>
        </w:rPr>
        <w:t>
      акциздерден;</w:t>
      </w:r>
      <w:r>
        <w:br/>
      </w:r>
      <w:r>
        <w:rPr>
          <w:rFonts w:ascii="Times New Roman"/>
          <w:b w:val="false"/>
          <w:i w:val="false"/>
          <w:color w:val="000000"/>
          <w:sz w:val="28"/>
        </w:rPr>
        <w:t>
      табиғи және басқа ресурстарды пайдаланғаны үшін түсетін түсімнен;</w:t>
      </w:r>
      <w:r>
        <w:br/>
      </w:r>
      <w:r>
        <w:rPr>
          <w:rFonts w:ascii="Times New Roman"/>
          <w:b w:val="false"/>
          <w:i w:val="false"/>
          <w:color w:val="000000"/>
          <w:sz w:val="28"/>
        </w:rPr>
        <w:t>
      кәсіпкерлік және кәсіби қызметті жүргізгені үшін алынатын алымнан;</w:t>
      </w:r>
      <w:r>
        <w:br/>
      </w:r>
      <w:r>
        <w:rPr>
          <w:rFonts w:ascii="Times New Roman"/>
          <w:b w:val="false"/>
          <w:i w:val="false"/>
          <w:color w:val="000000"/>
          <w:sz w:val="28"/>
        </w:rPr>
        <w:t>
      ойын бизнесіне салықтан;</w:t>
      </w:r>
      <w:r>
        <w:br/>
      </w:r>
      <w:r>
        <w:rPr>
          <w:rFonts w:ascii="Times New Roman"/>
          <w:b w:val="false"/>
          <w:i w:val="false"/>
          <w:color w:val="000000"/>
          <w:sz w:val="28"/>
        </w:rPr>
        <w:t>
      консулдық алымнан және республикалық бюджеттiң есебiне алынатын мемлекеттiк баждардан басқа, мемлекеттiк баждан</w:t>
      </w:r>
      <w:r>
        <w:br/>
      </w:r>
      <w:r>
        <w:rPr>
          <w:rFonts w:ascii="Times New Roman"/>
          <w:b w:val="false"/>
          <w:i w:val="false"/>
          <w:color w:val="000000"/>
          <w:sz w:val="28"/>
        </w:rPr>
        <w:t>
      Әлеуметтік салықтың бөлу нормативінің мөлшері - 100 пайыз аудан бюджетіне.</w:t>
      </w:r>
      <w:r>
        <w:br/>
      </w:r>
      <w:r>
        <w:rPr>
          <w:rFonts w:ascii="Times New Roman"/>
          <w:b w:val="false"/>
          <w:i w:val="false"/>
          <w:color w:val="000000"/>
          <w:sz w:val="28"/>
        </w:rPr>
        <w:t>
</w:t>
      </w:r>
      <w:r>
        <w:rPr>
          <w:rFonts w:ascii="Times New Roman"/>
          <w:b w:val="false"/>
          <w:i w:val="false"/>
          <w:color w:val="000000"/>
          <w:sz w:val="28"/>
        </w:rPr>
        <w:t>
      3. Аудан бюджетінің кірістері келесі салықтық емес түсімдерден қалыптастырылатыны белгіленсін:</w:t>
      </w:r>
      <w:r>
        <w:br/>
      </w:r>
      <w:r>
        <w:rPr>
          <w:rFonts w:ascii="Times New Roman"/>
          <w:b w:val="false"/>
          <w:i w:val="false"/>
          <w:color w:val="000000"/>
          <w:sz w:val="28"/>
        </w:rPr>
        <w:t>
      ауданның коммуналдық меншігіндегі мүлікті жалға беруден түсетін кірістерден;</w:t>
      </w:r>
      <w:r>
        <w:br/>
      </w:r>
      <w:r>
        <w:rPr>
          <w:rFonts w:ascii="Times New Roman"/>
          <w:b w:val="false"/>
          <w:i w:val="false"/>
          <w:color w:val="000000"/>
          <w:sz w:val="28"/>
        </w:rPr>
        <w:t>
      аудан бюджетіне түсетін басқа да салықтық емес түсімдерден.</w:t>
      </w:r>
      <w:r>
        <w:br/>
      </w:r>
      <w:r>
        <w:rPr>
          <w:rFonts w:ascii="Times New Roman"/>
          <w:b w:val="false"/>
          <w:i w:val="false"/>
          <w:color w:val="000000"/>
          <w:sz w:val="28"/>
        </w:rPr>
        <w:t>
</w:t>
      </w:r>
      <w:r>
        <w:rPr>
          <w:rFonts w:ascii="Times New Roman"/>
          <w:b w:val="false"/>
          <w:i w:val="false"/>
          <w:color w:val="000000"/>
          <w:sz w:val="28"/>
        </w:rPr>
        <w:t>
      4. Аудан бюджетінің кірістері негізгі капиталды сатудан түсетін келесі түсімдерден қалыптастырылатыны белгіленсін:</w:t>
      </w:r>
      <w:r>
        <w:br/>
      </w:r>
      <w:r>
        <w:rPr>
          <w:rFonts w:ascii="Times New Roman"/>
          <w:b w:val="false"/>
          <w:i w:val="false"/>
          <w:color w:val="000000"/>
          <w:sz w:val="28"/>
        </w:rPr>
        <w:t>
      аудан бюджетінен қаржыландырылатын мемлекеттік мекемелерге бекітілген мемлекеттік мүліктерді сатудан түскен түсімдерден;</w:t>
      </w:r>
      <w:r>
        <w:br/>
      </w:r>
      <w:r>
        <w:rPr>
          <w:rFonts w:ascii="Times New Roman"/>
          <w:b w:val="false"/>
          <w:i w:val="false"/>
          <w:color w:val="000000"/>
          <w:sz w:val="28"/>
        </w:rPr>
        <w:t>
      ауыл шаруашылығы мақсатындағы жер учаскелерiн қоспағанда, жер учаскелерін сатудан түсетiн түсiмдер;</w:t>
      </w:r>
      <w:r>
        <w:br/>
      </w:r>
      <w:r>
        <w:rPr>
          <w:rFonts w:ascii="Times New Roman"/>
          <w:b w:val="false"/>
          <w:i w:val="false"/>
          <w:color w:val="000000"/>
          <w:sz w:val="28"/>
        </w:rPr>
        <w:t>
      материалдық емес активтерді сатудан түскен түсімдерінен.</w:t>
      </w:r>
      <w:r>
        <w:br/>
      </w:r>
      <w:r>
        <w:rPr>
          <w:rFonts w:ascii="Times New Roman"/>
          <w:b w:val="false"/>
          <w:i w:val="false"/>
          <w:color w:val="000000"/>
          <w:sz w:val="28"/>
        </w:rPr>
        <w:t>
</w:t>
      </w:r>
      <w:r>
        <w:rPr>
          <w:rFonts w:ascii="Times New Roman"/>
          <w:b w:val="false"/>
          <w:i w:val="false"/>
          <w:color w:val="000000"/>
          <w:sz w:val="28"/>
        </w:rPr>
        <w:t>
      5. Ауданның атқарушы органының резерві 1218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облысы Тайынша аудандық мәслихатының 28.10.2013 </w:t>
      </w:r>
      <w:r>
        <w:rPr>
          <w:rFonts w:ascii="Times New Roman"/>
          <w:b w:val="false"/>
          <w:i w:val="false"/>
          <w:color w:val="000000"/>
          <w:sz w:val="28"/>
        </w:rPr>
        <w:t>N 132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селолық жерлерде тұратын денсаулық сақтау, білім беру, әлеуметтік қамсыздандыру, мәдениет, спорт және ветеринария мамандарына отын сатып алу бойынша әлеуметтік көмек көрсету шығындары бюджеттік қаражат есебінен қарастырылсын.</w:t>
      </w:r>
      <w:r>
        <w:br/>
      </w:r>
      <w:r>
        <w:rPr>
          <w:rFonts w:ascii="Times New Roman"/>
          <w:b w:val="false"/>
          <w:i w:val="false"/>
          <w:color w:val="000000"/>
          <w:sz w:val="28"/>
        </w:rPr>
        <w:t>
</w:t>
      </w:r>
      <w:r>
        <w:rPr>
          <w:rFonts w:ascii="Times New Roman"/>
          <w:b w:val="false"/>
          <w:i w:val="false"/>
          <w:color w:val="000000"/>
          <w:sz w:val="28"/>
        </w:rPr>
        <w:t>
      7. 2013 жылы бюджеттік саланың жұмысшыларына жалақыларын толық көлемде төлеу қамтамасыз етілсін.</w:t>
      </w:r>
      <w:r>
        <w:br/>
      </w:r>
      <w:r>
        <w:rPr>
          <w:rFonts w:ascii="Times New Roman"/>
          <w:b w:val="false"/>
          <w:i w:val="false"/>
          <w:color w:val="000000"/>
          <w:sz w:val="28"/>
        </w:rPr>
        <w:t>
</w:t>
      </w:r>
      <w:r>
        <w:rPr>
          <w:rFonts w:ascii="Times New Roman"/>
          <w:b w:val="false"/>
          <w:i w:val="false"/>
          <w:color w:val="000000"/>
          <w:sz w:val="28"/>
        </w:rPr>
        <w:t>
      8. Ауылдық елдi мекендерде жұмыс iстейтiн денсаулық сақтау, әлеуметтiк қамсыздандыру, білім беру, мәдениет, спорт және ветеринария мамандарына қызметтiң осы түрлерiмен қалалық жағдайда айналысатын мамандардың ставкаларымен салыстырғанда кемiнде жиырма бес процентi жоғары айлықақы мен тарифтiк ставкалар белгіленсін.</w:t>
      </w:r>
      <w:r>
        <w:br/>
      </w:r>
      <w:r>
        <w:rPr>
          <w:rFonts w:ascii="Times New Roman"/>
          <w:b w:val="false"/>
          <w:i w:val="false"/>
          <w:color w:val="000000"/>
          <w:sz w:val="28"/>
        </w:rPr>
        <w:t>
</w:t>
      </w:r>
      <w:r>
        <w:rPr>
          <w:rFonts w:ascii="Times New Roman"/>
          <w:b w:val="false"/>
          <w:i w:val="false"/>
          <w:color w:val="000000"/>
          <w:sz w:val="28"/>
        </w:rPr>
        <w:t>
      9. 2013 жылға арналған республикалық бюджеттен түсетін нысаналы трансферттер келесі көлемдерде есепке алынсын:</w:t>
      </w:r>
      <w:r>
        <w:br/>
      </w:r>
      <w:r>
        <w:rPr>
          <w:rFonts w:ascii="Times New Roman"/>
          <w:b w:val="false"/>
          <w:i w:val="false"/>
          <w:color w:val="000000"/>
          <w:sz w:val="28"/>
        </w:rPr>
        <w:t>
      1) 12291 мың теңге сомасында – «Қазақстан Республикасының 2011 - 2020 жылдарға арналған білім беруді дамыту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2011 - 2020 жылдарға арналған білім беруді дамыту Мемлекеттік бағдарламасын іске асыруға, оның ішінде:</w:t>
      </w:r>
      <w:r>
        <w:br/>
      </w:r>
      <w:r>
        <w:rPr>
          <w:rFonts w:ascii="Times New Roman"/>
          <w:b w:val="false"/>
          <w:i w:val="false"/>
          <w:color w:val="000000"/>
          <w:sz w:val="28"/>
        </w:rPr>
        <w:t>
      негізгі орта және жалпы орта білім беру мемлекеттік мекемелеріндегі физика, химия, биология кабинеттерін оқу жабдықтарымен жарақтауға – 12291 мың теңге;</w:t>
      </w:r>
      <w:r>
        <w:br/>
      </w:r>
      <w:r>
        <w:rPr>
          <w:rFonts w:ascii="Times New Roman"/>
          <w:b w:val="false"/>
          <w:i w:val="false"/>
          <w:color w:val="000000"/>
          <w:sz w:val="28"/>
        </w:rPr>
        <w:t>
      2) Жетiм баланы (жетiм балаларды) және ата-аналарының қамқорынсыз қалған баланы (балаларды) күтiп-ұстауға асыраушыларына ай сайынғы ақшалай қаражат төлемдері – 16183 мың теңге;</w:t>
      </w:r>
      <w:r>
        <w:br/>
      </w:r>
      <w:r>
        <w:rPr>
          <w:rFonts w:ascii="Times New Roman"/>
          <w:b w:val="false"/>
          <w:i w:val="false"/>
          <w:color w:val="000000"/>
          <w:sz w:val="28"/>
        </w:rPr>
        <w:t>
      3) мектепке дейінгі білім беру ұйымдарындағы мемлекеттік білім беру тапсырысын іске асыруға – 69230 мың теңге;</w:t>
      </w:r>
      <w:r>
        <w:br/>
      </w:r>
      <w:r>
        <w:rPr>
          <w:rFonts w:ascii="Times New Roman"/>
          <w:b w:val="false"/>
          <w:i w:val="false"/>
          <w:color w:val="000000"/>
          <w:sz w:val="28"/>
        </w:rPr>
        <w:t>
      4) үш деңгейлік жүйе бойынша біліктілікті көтеруден өткен мұғалімдерге еңбекақыны көтеруге - 11765 мың теңге;</w:t>
      </w:r>
      <w:r>
        <w:br/>
      </w:r>
      <w:r>
        <w:rPr>
          <w:rFonts w:ascii="Times New Roman"/>
          <w:b w:val="false"/>
          <w:i w:val="false"/>
          <w:color w:val="000000"/>
          <w:sz w:val="28"/>
        </w:rPr>
        <w:t>
      5) мамандарға әлеуметтік қолдау көрсету бойынша іс-шараларды іске асыруға – 2572 мың теңге;</w:t>
      </w:r>
      <w:r>
        <w:br/>
      </w:r>
      <w:r>
        <w:rPr>
          <w:rFonts w:ascii="Times New Roman"/>
          <w:b w:val="false"/>
          <w:i w:val="false"/>
          <w:color w:val="000000"/>
          <w:sz w:val="28"/>
        </w:rPr>
        <w:t>
      6) эпизоотияға қарсы іс-шаралар жүргізуге – 69330 мың теңге;</w:t>
      </w:r>
      <w:r>
        <w:br/>
      </w:r>
      <w:r>
        <w:rPr>
          <w:rFonts w:ascii="Times New Roman"/>
          <w:b w:val="false"/>
          <w:i w:val="false"/>
          <w:color w:val="000000"/>
          <w:sz w:val="28"/>
        </w:rPr>
        <w:t>
      7) мұқтаж азаматтарға үйде арнаулы әлеуметтік көмек көрсетуге – 3671 мың теңге;</w:t>
      </w:r>
      <w:r>
        <w:br/>
      </w:r>
      <w:r>
        <w:rPr>
          <w:rFonts w:ascii="Times New Roman"/>
          <w:b w:val="false"/>
          <w:i w:val="false"/>
          <w:color w:val="000000"/>
          <w:sz w:val="28"/>
        </w:rPr>
        <w:t>
      8) мектеп мұғалімдеріне және мектепке дейінгі білім беру ұйымдарының тәрбиешілеріне біліктілік санаты үшін үстеме ақы көлемін ұлғайтуға – 33986 мың теңге;</w:t>
      </w:r>
      <w:r>
        <w:br/>
      </w:r>
      <w:r>
        <w:rPr>
          <w:rFonts w:ascii="Times New Roman"/>
          <w:b w:val="false"/>
          <w:i w:val="false"/>
          <w:color w:val="000000"/>
          <w:sz w:val="28"/>
        </w:rPr>
        <w:t>
      9) Қазақстан Республикасы Үкіметінің 2011 жылғы 26 шілдедегі «Өңірлерді дамыту» бағдарламасын бекіту туралы»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 экономикалық дамытуға жәрдемдесу бойынша шараларды іске асыруға – 28899 мың теңге;</w:t>
      </w:r>
      <w:r>
        <w:br/>
      </w:r>
      <w:r>
        <w:rPr>
          <w:rFonts w:ascii="Times New Roman"/>
          <w:b w:val="false"/>
          <w:i w:val="false"/>
          <w:color w:val="000000"/>
          <w:sz w:val="28"/>
        </w:rPr>
        <w:t>
      10) Инженерлік коммуникациялық инфрақұрылымды жобалау, дамыту, жайластыру және (немесе) сатып алуға - 92465 мың теңге;</w:t>
      </w:r>
      <w:r>
        <w:br/>
      </w:r>
      <w:r>
        <w:rPr>
          <w:rFonts w:ascii="Times New Roman"/>
          <w:b w:val="false"/>
          <w:i w:val="false"/>
          <w:color w:val="000000"/>
          <w:sz w:val="28"/>
        </w:rPr>
        <w:t>
      11) Мемлекеттік коммуналдық тұрғын үй қорының тұрғын үйін жобалау, салу және (немесе) сатып алуға - 161254 мың теңге;</w:t>
      </w:r>
      <w:r>
        <w:br/>
      </w:r>
      <w:r>
        <w:rPr>
          <w:rFonts w:ascii="Times New Roman"/>
          <w:b w:val="false"/>
          <w:i w:val="false"/>
          <w:color w:val="000000"/>
          <w:sz w:val="28"/>
        </w:rPr>
        <w:t>
      12) жергілікті атқарушы органдардың штаттық санын ұлғайтуға - 9003 мың теңге.</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Тайынша аудандық мәслихатының 10.12.2013 </w:t>
      </w:r>
      <w:r>
        <w:rPr>
          <w:rFonts w:ascii="Times New Roman"/>
          <w:b w:val="false"/>
          <w:i w:val="false"/>
          <w:color w:val="000000"/>
          <w:sz w:val="28"/>
        </w:rPr>
        <w:t>N 148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10. Облыстық бюджеттен түсетін нысаналы трансферттер мыналарға есептелсін:</w:t>
      </w:r>
      <w:r>
        <w:br/>
      </w:r>
      <w:r>
        <w:rPr>
          <w:rFonts w:ascii="Times New Roman"/>
          <w:b w:val="false"/>
          <w:i w:val="false"/>
          <w:color w:val="000000"/>
          <w:sz w:val="28"/>
        </w:rPr>
        <w:t>
      1) 1000 мың теңге – білім беру объектілері үшін ағаш жабуларды өңдеу жөніндегі қызметке, өрт сөндіру құралдарын сатып алуға, өртке қарсы сигнализацияны орнатуға;</w:t>
      </w:r>
      <w:r>
        <w:br/>
      </w:r>
      <w:r>
        <w:rPr>
          <w:rFonts w:ascii="Times New Roman"/>
          <w:b w:val="false"/>
          <w:i w:val="false"/>
          <w:color w:val="000000"/>
          <w:sz w:val="28"/>
        </w:rPr>
        <w:t>
      2) 300 мың теңге – білім беру ұйымдарына бейнебақылау үшін аппаратуралар сатып алуға және орнатуға;</w:t>
      </w:r>
      <w:r>
        <w:br/>
      </w:r>
      <w:r>
        <w:rPr>
          <w:rFonts w:ascii="Times New Roman"/>
          <w:b w:val="false"/>
          <w:i w:val="false"/>
          <w:color w:val="000000"/>
          <w:sz w:val="28"/>
        </w:rPr>
        <w:t>
      3) 824 мың теңге - білім беру ұйымдарында электрондық оқулықтарды енгізуге;</w:t>
      </w:r>
      <w:r>
        <w:br/>
      </w:r>
      <w:r>
        <w:rPr>
          <w:rFonts w:ascii="Times New Roman"/>
          <w:b w:val="false"/>
          <w:i w:val="false"/>
          <w:color w:val="000000"/>
          <w:sz w:val="28"/>
        </w:rPr>
        <w:t>
      4) 1989 мың теңге – елді мекендердің жер-шаруашылық орналастыруына;</w:t>
      </w:r>
      <w:r>
        <w:br/>
      </w:r>
      <w:r>
        <w:rPr>
          <w:rFonts w:ascii="Times New Roman"/>
          <w:b w:val="false"/>
          <w:i w:val="false"/>
          <w:color w:val="000000"/>
          <w:sz w:val="28"/>
        </w:rPr>
        <w:t>
      5) 3696 мың теңге - аудандық маңызы бар қалалардың, қаладағы аудандардың, кенттердің, ауылдардың, ауылдық округтердің шекарасын белгілеу кезiнде жүргiзiлетiн жерге орналастыруға;</w:t>
      </w:r>
      <w:r>
        <w:br/>
      </w:r>
      <w:r>
        <w:rPr>
          <w:rFonts w:ascii="Times New Roman"/>
          <w:b w:val="false"/>
          <w:i w:val="false"/>
          <w:color w:val="000000"/>
          <w:sz w:val="28"/>
        </w:rPr>
        <w:t>
      6) 75438 мың теңге - мемлекеттік коммуналдық тұрғын үй қорының тұрғын үйін жобалау, салу және (немесе) сатып алуға;</w:t>
      </w:r>
      <w:r>
        <w:br/>
      </w:r>
      <w:r>
        <w:rPr>
          <w:rFonts w:ascii="Times New Roman"/>
          <w:b w:val="false"/>
          <w:i w:val="false"/>
          <w:color w:val="000000"/>
          <w:sz w:val="28"/>
        </w:rPr>
        <w:t>
      7) 41000 мың теңге - шағын орталықтардың еңбек ақы төлеу қорына;</w:t>
      </w:r>
      <w:r>
        <w:br/>
      </w:r>
      <w:r>
        <w:rPr>
          <w:rFonts w:ascii="Times New Roman"/>
          <w:b w:val="false"/>
          <w:i w:val="false"/>
          <w:color w:val="000000"/>
          <w:sz w:val="28"/>
        </w:rPr>
        <w:t>
      8) 1500 мың теңге – «Жұмыспен қамту 2020 Бағдарламасын бекіту туралы» Қазақстан Республикасы Үкіметінің 2013 жылғы 19 маусымдағы № 639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бойынша қалаларды және ауылдық елді мекендерді дамыту аясында объектілерді жөндеуге және абаттандыруға;</w:t>
      </w:r>
      <w:r>
        <w:br/>
      </w:r>
      <w:r>
        <w:rPr>
          <w:rFonts w:ascii="Times New Roman"/>
          <w:b w:val="false"/>
          <w:i w:val="false"/>
          <w:color w:val="000000"/>
          <w:sz w:val="28"/>
        </w:rPr>
        <w:t>
      9) жергілікті атқарушы органдардың штаттық санын ұлғайтуға - 423 мың теңге;</w:t>
      </w:r>
      <w:r>
        <w:br/>
      </w:r>
      <w:r>
        <w:rPr>
          <w:rFonts w:ascii="Times New Roman"/>
          <w:b w:val="false"/>
          <w:i w:val="false"/>
          <w:color w:val="000000"/>
          <w:sz w:val="28"/>
        </w:rPr>
        <w:t>
      10) «Жұмыспен қамту 2020 Бағдарламасын бекіту туралы» Қазақстан Республикасы Үкіметінің 2013 жылғы 19 маусымдағы № 639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бойынша қалаларды және ауылдық елді мекендерді дамыту аясында объектілерді жөндеуге - 2532 мың теңге.</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Тайынша аудандық мәслихатының 28.10.2013 </w:t>
      </w:r>
      <w:r>
        <w:rPr>
          <w:rFonts w:ascii="Times New Roman"/>
          <w:b w:val="false"/>
          <w:i w:val="false"/>
          <w:color w:val="000000"/>
          <w:sz w:val="28"/>
        </w:rPr>
        <w:t>N 132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11. 2013 жылға арналған аудандық бюджетте мамандарды әлеуметтік қолдау іс-шараларын іске асыруға республикалық бюджеттен түскен бюджеттік кредиттер 8034 мың теңге сомасында есептелсін.</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Тайынша аудандық мәслихатының 10.12.2013 </w:t>
      </w:r>
      <w:r>
        <w:rPr>
          <w:rFonts w:ascii="Times New Roman"/>
          <w:b w:val="false"/>
          <w:i w:val="false"/>
          <w:color w:val="000000"/>
          <w:sz w:val="28"/>
        </w:rPr>
        <w:t>N 148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2012 жылға арналған аудандық бюджетте облыстық бюджеттен аудандық бюджетке берілетін бюджеттік субвенциялар 2318737 мың теңге сомасында есептелсін.</w:t>
      </w:r>
      <w:r>
        <w:br/>
      </w:r>
      <w:r>
        <w:rPr>
          <w:rFonts w:ascii="Times New Roman"/>
          <w:b w:val="false"/>
          <w:i w:val="false"/>
          <w:color w:val="000000"/>
          <w:sz w:val="28"/>
        </w:rPr>
        <w:t>
</w:t>
      </w:r>
      <w:r>
        <w:rPr>
          <w:rFonts w:ascii="Times New Roman"/>
          <w:b w:val="false"/>
          <w:i w:val="false"/>
          <w:color w:val="000000"/>
          <w:sz w:val="28"/>
        </w:rPr>
        <w:t>
      12-1. </w:t>
      </w:r>
      <w:r>
        <w:rPr>
          <w:rFonts w:ascii="Times New Roman"/>
          <w:b w:val="false"/>
          <w:i w:val="false"/>
          <w:color w:val="000000"/>
          <w:sz w:val="28"/>
        </w:rPr>
        <w:t>8-қосымшаға</w:t>
      </w:r>
      <w:r>
        <w:rPr>
          <w:rFonts w:ascii="Times New Roman"/>
          <w:b w:val="false"/>
          <w:i w:val="false"/>
          <w:color w:val="000000"/>
          <w:sz w:val="28"/>
        </w:rPr>
        <w:t xml:space="preserve"> сәйкес 2013 қаржылық жылдың басында қалыптасқан аудандық бюджет шығыстарында қаражаттар еркін қалдықтарының бағыты қарастырылсын және 2012 қаржылық жылдың ағымында толық пайдаланылмаған республикалық және облыстық бюджеттердің нысаналы трансферттері қайтарылсын.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Тайынша аудандық мәслихатының 29.02.2013 </w:t>
      </w:r>
      <w:r>
        <w:rPr>
          <w:rFonts w:ascii="Times New Roman"/>
          <w:b w:val="false"/>
          <w:i w:val="false"/>
          <w:color w:val="000000"/>
          <w:sz w:val="28"/>
        </w:rPr>
        <w:t>N 78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2013-2015 жылдарға арналған аудандық бюджетте Тайынша қаласы және селолық округтер аппараттарының бөлігінде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7-қосымшаға</w:t>
      </w:r>
      <w:r>
        <w:rPr>
          <w:rFonts w:ascii="Times New Roman"/>
          <w:b w:val="false"/>
          <w:i w:val="false"/>
          <w:color w:val="000000"/>
          <w:sz w:val="28"/>
        </w:rPr>
        <w:t xml:space="preserve"> сәйкес 2013 жылға арналған аудандық бюджеттің атқарылу үдерісінде секвестрге жатпайтын бюджеттік бағдарламалар белгіленсін.</w:t>
      </w:r>
      <w:r>
        <w:br/>
      </w:r>
      <w:r>
        <w:rPr>
          <w:rFonts w:ascii="Times New Roman"/>
          <w:b w:val="false"/>
          <w:i w:val="false"/>
          <w:color w:val="000000"/>
          <w:sz w:val="28"/>
        </w:rPr>
        <w:t>
</w:t>
      </w:r>
      <w:r>
        <w:rPr>
          <w:rFonts w:ascii="Times New Roman"/>
          <w:b w:val="false"/>
          <w:i w:val="false"/>
          <w:color w:val="000000"/>
          <w:sz w:val="28"/>
        </w:rPr>
        <w:t>
      15. Осы шешім 2013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8505"/>
        <w:gridCol w:w="3495"/>
      </w:tblGrid>
      <w:tr>
        <w:trPr>
          <w:trHeight w:val="30" w:hRule="atLeast"/>
        </w:trPr>
        <w:tc>
          <w:tcPr>
            <w:tcW w:w="850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 мәслихатының хатшысы</w:t>
            </w:r>
            <w:r>
              <w:br/>
            </w: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val="false"/>
                <w:color w:val="000000"/>
                <w:sz w:val="20"/>
              </w:rPr>
              <w:t>
</w:t>
            </w:r>
            <w:r>
              <w:rPr>
                <w:rFonts w:ascii="Times New Roman"/>
                <w:b w:val="false"/>
                <w:i/>
                <w:color w:val="000000"/>
                <w:sz w:val="20"/>
              </w:rPr>
              <w:t>      Тайынша ауданының экономика</w:t>
            </w:r>
            <w:r>
              <w:br/>
            </w:r>
            <w:r>
              <w:rPr>
                <w:rFonts w:ascii="Times New Roman"/>
                <w:b w:val="false"/>
                <w:i w:val="false"/>
                <w:color w:val="000000"/>
                <w:sz w:val="20"/>
              </w:rPr>
              <w:t>
</w:t>
            </w:r>
            <w:r>
              <w:rPr>
                <w:rFonts w:ascii="Times New Roman"/>
                <w:b w:val="false"/>
                <w:i/>
                <w:color w:val="000000"/>
                <w:sz w:val="20"/>
              </w:rPr>
              <w:t>      және қаржы бөлімінің бастығы</w:t>
            </w:r>
            <w:r>
              <w:br/>
            </w:r>
            <w:r>
              <w:rPr>
                <w:rFonts w:ascii="Times New Roman"/>
                <w:b w:val="false"/>
                <w:i w:val="false"/>
                <w:color w:val="000000"/>
                <w:sz w:val="20"/>
              </w:rPr>
              <w:t>
</w:t>
            </w:r>
            <w:r>
              <w:rPr>
                <w:rFonts w:ascii="Times New Roman"/>
                <w:b w:val="false"/>
                <w:i/>
                <w:color w:val="000000"/>
                <w:sz w:val="20"/>
              </w:rPr>
              <w:t>       2012 жылғы 20 желтоқсан</w:t>
            </w:r>
          </w:p>
        </w:tc>
        <w:tc>
          <w:tcPr>
            <w:tcW w:w="349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Рақымов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Қ. Шәріпов</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Б. Сәрсембаев</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2013 жылға арналған Тайынша ауданы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аудандық мәслихатының 10.12.2013 </w:t>
      </w:r>
      <w:r>
        <w:rPr>
          <w:rFonts w:ascii="Times New Roman"/>
          <w:b w:val="false"/>
          <w:i w:val="false"/>
          <w:color w:val="ff0000"/>
          <w:sz w:val="28"/>
        </w:rPr>
        <w:t>N 148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378"/>
        <w:gridCol w:w="565"/>
        <w:gridCol w:w="508"/>
        <w:gridCol w:w="361"/>
        <w:gridCol w:w="2972"/>
        <w:gridCol w:w="5062"/>
        <w:gridCol w:w="12"/>
        <w:gridCol w:w="18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3760083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676037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берiлген кредиттер бойынша сыйақылар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басқа да кiрiстер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мемлекеттiк мекемелердiң тауарларды (жұмыстарды, қызметтердi) өткiзуiнен түсетiн түсiмдер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2958088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3821662,8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291174,9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62235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186001,5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2564143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2562463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2324398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137941,7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137941,7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24775,7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8218,7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462484,5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51645,2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33168,1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22662,7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385644,6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253647,9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салуға және (немесе) сатып алуға және инженерлік-коммуникациялық инфрақұрылымды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35512,7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15745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105436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90316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іс-шараларды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47682</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28899</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бөлiмi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29254,7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27123,7</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6940,6</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83870,4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1134,4</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пайдаланылатын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76970,8</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2-қосымша </w:t>
            </w:r>
          </w:p>
          <w:bookmarkEnd w:id="2"/>
        </w:tc>
      </w:tr>
    </w:tbl>
    <w:p>
      <w:pPr>
        <w:spacing w:after="0"/>
        <w:ind w:left="0"/>
        <w:jc w:val="left"/>
      </w:pPr>
      <w:r>
        <w:rPr>
          <w:rFonts w:ascii="Times New Roman"/>
          <w:b/>
          <w:i w:val="false"/>
          <w:color w:val="000000"/>
        </w:rPr>
        <w:t xml:space="preserve"> 2014 жылға арналған Тайынша ауданы бюджеті</w:t>
      </w:r>
    </w:p>
    <w:p>
      <w:pPr>
        <w:spacing w:after="0"/>
        <w:ind w:left="0"/>
        <w:jc w:val="both"/>
      </w:pPr>
      <w:r>
        <w:rPr>
          <w:rFonts w:ascii="Times New Roman"/>
          <w:b w:val="false"/>
          <w:i w:val="false"/>
          <w:color w:val="ff0000"/>
          <w:sz w:val="28"/>
        </w:rPr>
        <w:t xml:space="preserve">     Ескерту. 2-қосымша жаңа редакцияда - Солтүстік Қазақстан облысы Тайынша аудандық мәслихатының 12.08.2013 </w:t>
      </w:r>
      <w:r>
        <w:rPr>
          <w:rFonts w:ascii="Times New Roman"/>
          <w:b w:val="false"/>
          <w:i w:val="false"/>
          <w:color w:val="ff0000"/>
          <w:sz w:val="28"/>
        </w:rPr>
        <w:t>N 124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495"/>
        <w:gridCol w:w="740"/>
        <w:gridCol w:w="666"/>
        <w:gridCol w:w="475"/>
        <w:gridCol w:w="3431"/>
        <w:gridCol w:w="3275"/>
        <w:gridCol w:w="3"/>
        <w:gridCol w:w="24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салығы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2438968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3250977,0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269057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61303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2400830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2280991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42053</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118956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73191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49955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9806</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займдар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 келісімдері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пайдаланылатын қалдығы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3"/>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3-қосымша </w:t>
            </w:r>
          </w:p>
          <w:bookmarkEnd w:id="3"/>
        </w:tc>
      </w:tr>
    </w:tbl>
    <w:p>
      <w:pPr>
        <w:spacing w:after="0"/>
        <w:ind w:left="0"/>
        <w:jc w:val="left"/>
      </w:pPr>
      <w:r>
        <w:rPr>
          <w:rFonts w:ascii="Times New Roman"/>
          <w:b/>
          <w:i w:val="false"/>
          <w:color w:val="000000"/>
        </w:rPr>
        <w:t xml:space="preserve"> 2015 жылға арналған Тайынша ауданы бюджеті</w:t>
      </w:r>
    </w:p>
    <w:p>
      <w:pPr>
        <w:spacing w:after="0"/>
        <w:ind w:left="0"/>
        <w:jc w:val="both"/>
      </w:pPr>
      <w:r>
        <w:rPr>
          <w:rFonts w:ascii="Times New Roman"/>
          <w:b w:val="false"/>
          <w:i w:val="false"/>
          <w:color w:val="ff0000"/>
          <w:sz w:val="28"/>
        </w:rPr>
        <w:t xml:space="preserve">     Ескерту. 3-қосымша жаңа редакцияда - Солтүстік Қазақстан облысы Тайынша аудандық мәслихатының 12.08.2013 </w:t>
      </w:r>
      <w:r>
        <w:rPr>
          <w:rFonts w:ascii="Times New Roman"/>
          <w:b w:val="false"/>
          <w:i w:val="false"/>
          <w:color w:val="ff0000"/>
          <w:sz w:val="28"/>
        </w:rPr>
        <w:t>N 124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4"/>
        <w:gridCol w:w="1121"/>
        <w:gridCol w:w="549"/>
        <w:gridCol w:w="572"/>
        <w:gridCol w:w="2856"/>
        <w:gridCol w:w="3633"/>
        <w:gridCol w:w="4"/>
        <w:gridCol w:w="2740"/>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3291015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792804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412391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304174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салығы</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түскен кірістер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сату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28056</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Материалсыз емес активтерді сату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2447321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2447321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әкімгері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3291015,0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мемлекеттiк жоспарлау, бюджеттiк атқару және коммуналдық меншiгiн басқару саласындағы мемлекеттiк саясатты iске асыру жөнiндегi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меншiкке түскен мүлiктi есепке алу, сақтау, бағалау және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 әкімінің аппараты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өрттерiнiң, сондай-ақ мемлекеттiк өртке қарсы қызмет органдары құрылмаған елдi мекендерде өрттердiң алдын алу және оларды сөндiру жөнiндегi iс-шаралар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атқару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қауiпсiздiгiн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2304391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ұстау және туысы жоқтарды жерлеу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меншiгiндегi жылу жүйелерiн қолдануды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 қатынастары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кәсіпкерлік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 және қаржы бөлімі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қаражаттың пайдаланылатын қалдығы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қаражаттың еркін қалдығы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4"/>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4-қосымша </w:t>
            </w:r>
          </w:p>
          <w:bookmarkEnd w:id="4"/>
        </w:tc>
      </w:tr>
    </w:tbl>
    <w:p>
      <w:pPr>
        <w:spacing w:after="0"/>
        <w:ind w:left="0"/>
        <w:jc w:val="left"/>
      </w:pPr>
      <w:r>
        <w:rPr>
          <w:rFonts w:ascii="Times New Roman"/>
          <w:b/>
          <w:i w:val="false"/>
          <w:color w:val="000000"/>
        </w:rPr>
        <w:t xml:space="preserve"> 2013 жылға арналған аудандағы қала, аудандық маңызы бар қала, кент, ауыл, ауылдық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Тайынша аудандық мәслихатының 28.10.2013 </w:t>
      </w:r>
      <w:r>
        <w:rPr>
          <w:rFonts w:ascii="Times New Roman"/>
          <w:b w:val="false"/>
          <w:i w:val="false"/>
          <w:color w:val="ff0000"/>
          <w:sz w:val="28"/>
        </w:rPr>
        <w:t>N 132</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ция-</w:t>
            </w:r>
            <w:r>
              <w:br/>
            </w:r>
            <w:r>
              <w:rPr>
                <w:rFonts w:ascii="Times New Roman"/>
                <w:b w:val="false"/>
                <w:i w:val="false"/>
                <w:color w:val="000000"/>
                <w:sz w:val="20"/>
              </w:rPr>
              <w:t>
лық</w:t>
            </w:r>
            <w:r>
              <w:br/>
            </w:r>
            <w:r>
              <w:rPr>
                <w:rFonts w:ascii="Times New Roman"/>
                <w:b w:val="false"/>
                <w:i w:val="false"/>
                <w:color w:val="000000"/>
                <w:sz w:val="20"/>
              </w:rPr>
              <w:t>
топ</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гері</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186001,5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186001,5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178414,0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51645,2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51645,2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жарықтау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33168,1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 мекендердің санитариясын қамтамасыз ету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және көгалдандыру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Елдімекендері сумен жабдықтауды ұйымдастыру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20541</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және коммуникациялар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718"/>
        <w:gridCol w:w="1718"/>
        <w:gridCol w:w="1718"/>
        <w:gridCol w:w="1719"/>
        <w:gridCol w:w="1719"/>
        <w:gridCol w:w="17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w:t>
            </w:r>
            <w:r>
              <w:br/>
            </w:r>
            <w:r>
              <w:rPr>
                <w:rFonts w:ascii="Times New Roman"/>
                <w:b w:val="false"/>
                <w:i w:val="false"/>
                <w:color w:val="000000"/>
                <w:sz w:val="20"/>
              </w:rPr>
              <w:t>
тік Қа-</w:t>
            </w:r>
            <w:r>
              <w:br/>
            </w:r>
            <w:r>
              <w:rPr>
                <w:rFonts w:ascii="Times New Roman"/>
                <w:b w:val="false"/>
                <w:i w:val="false"/>
                <w:color w:val="000000"/>
                <w:sz w:val="20"/>
              </w:rPr>
              <w:t>
зақстан облысы Тайынша ауданы Тайынша қ.әкімінің аппара-</w:t>
            </w:r>
            <w:r>
              <w:br/>
            </w:r>
            <w:r>
              <w:rPr>
                <w:rFonts w:ascii="Times New Roman"/>
                <w:b w:val="false"/>
                <w:i w:val="false"/>
                <w:color w:val="000000"/>
                <w:sz w:val="20"/>
              </w:rPr>
              <w:t>
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 селолық округі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 селолық округі әкімінің аппараты"</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 селолық округі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"Больше-</w:t>
            </w:r>
            <w:r>
              <w:br/>
            </w:r>
            <w:r>
              <w:rPr>
                <w:rFonts w:ascii="Times New Roman"/>
                <w:b w:val="false"/>
                <w:i w:val="false"/>
                <w:color w:val="000000"/>
                <w:sz w:val="20"/>
              </w:rPr>
              <w:t>
изюм селолық округі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 селолық округі әкімінің аппараты"</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"Драгоми-</w:t>
            </w:r>
            <w:r>
              <w:br/>
            </w:r>
            <w:r>
              <w:rPr>
                <w:rFonts w:ascii="Times New Roman"/>
                <w:b w:val="false"/>
                <w:i w:val="false"/>
                <w:color w:val="000000"/>
                <w:sz w:val="20"/>
              </w:rPr>
              <w:t>
ров селолық округ әкімінің аппараты"</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15945,0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8442,0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8604,0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15099,0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9061,0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36787,1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19245</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7"/>
        <w:gridCol w:w="2255"/>
        <w:gridCol w:w="1947"/>
        <w:gridCol w:w="1947"/>
        <w:gridCol w:w="2255"/>
        <w:gridCol w:w="194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w:t>
            </w:r>
            <w:r>
              <w:br/>
            </w:r>
            <w:r>
              <w:rPr>
                <w:rFonts w:ascii="Times New Roman"/>
                <w:b w:val="false"/>
                <w:i w:val="false"/>
                <w:color w:val="000000"/>
                <w:sz w:val="20"/>
              </w:rPr>
              <w:t>
леногай селолық округ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"Келлер селолық округі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 селолық округі әкімінің аппараты"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w:t>
            </w:r>
            <w:r>
              <w:br/>
            </w:r>
            <w:r>
              <w:rPr>
                <w:rFonts w:ascii="Times New Roman"/>
                <w:b w:val="false"/>
                <w:i w:val="false"/>
                <w:color w:val="000000"/>
                <w:sz w:val="20"/>
              </w:rPr>
              <w:t>
снополян селолық округі әкімінің аппараты"</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w:t>
            </w:r>
            <w:r>
              <w:br/>
            </w:r>
            <w:r>
              <w:rPr>
                <w:rFonts w:ascii="Times New Roman"/>
                <w:b w:val="false"/>
                <w:i w:val="false"/>
                <w:color w:val="000000"/>
                <w:sz w:val="20"/>
              </w:rPr>
              <w:t>
товочное селолық округі әкімінің аппараты"</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"Миронов селолық округі әкімінің аппараты"</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7748,9</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8186,0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7748,9</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9221,0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13413,6</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7504,4</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581,1</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997"/>
        <w:gridCol w:w="1997"/>
        <w:gridCol w:w="1997"/>
        <w:gridCol w:w="2313"/>
        <w:gridCol w:w="1999"/>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"Рощинск селолық округі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 селолық округі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"Тихоокеан селолық округі әкімінің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"Чермошнян селолық округі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 Чкалов селоық округі әкімінің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"Яснополян селолық округі әкімінің аппараты"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15057,0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9336,0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8577,0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5"/>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5-қосымша </w:t>
            </w:r>
          </w:p>
          <w:bookmarkEnd w:id="5"/>
        </w:tc>
      </w:tr>
    </w:tbl>
    <w:p>
      <w:pPr>
        <w:spacing w:after="0"/>
        <w:ind w:left="0"/>
        <w:jc w:val="left"/>
      </w:pPr>
      <w:r>
        <w:rPr>
          <w:rFonts w:ascii="Times New Roman"/>
          <w:b/>
          <w:i w:val="false"/>
          <w:color w:val="000000"/>
        </w:rPr>
        <w:t xml:space="preserve"> 2014 жылға арналған аудандағы қала, аудандық маңызы бар қала, кент, ауыл, ауылдық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Тайынша аудандық мәслихатының 12.08.2013 </w:t>
      </w:r>
      <w:r>
        <w:rPr>
          <w:rFonts w:ascii="Times New Roman"/>
          <w:b w:val="false"/>
          <w:i w:val="false"/>
          <w:color w:val="ff0000"/>
          <w:sz w:val="28"/>
        </w:rPr>
        <w:t>N 124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173709,0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34936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1997"/>
        <w:gridCol w:w="1997"/>
        <w:gridCol w:w="1998"/>
        <w:gridCol w:w="1998"/>
        <w:gridCol w:w="19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 қ.</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"Донецкое</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7858,0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737"/>
        <w:gridCol w:w="2012"/>
        <w:gridCol w:w="1738"/>
        <w:gridCol w:w="1738"/>
        <w:gridCol w:w="1599"/>
        <w:gridCol w:w="17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w:t>
            </w:r>
            <w:r>
              <w:br/>
            </w:r>
            <w:r>
              <w:rPr>
                <w:rFonts w:ascii="Times New Roman"/>
                <w:b w:val="false"/>
                <w:i w:val="false"/>
                <w:color w:val="000000"/>
                <w:sz w:val="20"/>
              </w:rPr>
              <w:t>
гомировка</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w:t>
            </w:r>
            <w:r>
              <w:br/>
            </w:r>
            <w:r>
              <w:rPr>
                <w:rFonts w:ascii="Times New Roman"/>
                <w:b w:val="false"/>
                <w:i w:val="false"/>
                <w:color w:val="000000"/>
                <w:sz w:val="20"/>
              </w:rPr>
              <w:t>
ногай</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w:t>
            </w:r>
            <w:r>
              <w:br/>
            </w:r>
            <w:r>
              <w:rPr>
                <w:rFonts w:ascii="Times New Roman"/>
                <w:b w:val="false"/>
                <w:i w:val="false"/>
                <w:color w:val="000000"/>
                <w:sz w:val="20"/>
              </w:rPr>
              <w:t>
товочное</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15262</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7456,0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997"/>
        <w:gridCol w:w="1997"/>
        <w:gridCol w:w="1997"/>
        <w:gridCol w:w="2313"/>
        <w:gridCol w:w="19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щинск</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"Солтүстік</w:t>
            </w:r>
            <w:r>
              <w:br/>
            </w:r>
            <w:r>
              <w:rPr>
                <w:rFonts w:ascii="Times New Roman"/>
                <w:b w:val="false"/>
                <w:i w:val="false"/>
                <w:color w:val="000000"/>
                <w:sz w:val="20"/>
              </w:rPr>
              <w:t>
Қазақстан облысы</w:t>
            </w:r>
            <w:r>
              <w:br/>
            </w:r>
            <w:r>
              <w:rPr>
                <w:rFonts w:ascii="Times New Roman"/>
                <w:b w:val="false"/>
                <w:i w:val="false"/>
                <w:color w:val="000000"/>
                <w:sz w:val="20"/>
              </w:rPr>
              <w:t>
Тайынша</w:t>
            </w:r>
            <w:r>
              <w:br/>
            </w:r>
            <w:r>
              <w:rPr>
                <w:rFonts w:ascii="Times New Roman"/>
                <w:b w:val="false"/>
                <w:i w:val="false"/>
                <w:color w:val="000000"/>
                <w:sz w:val="20"/>
              </w:rPr>
              <w:t>
ауылдық</w:t>
            </w:r>
            <w:r>
              <w:br/>
            </w:r>
            <w:r>
              <w:rPr>
                <w:rFonts w:ascii="Times New Roman"/>
                <w:b w:val="false"/>
                <w:i w:val="false"/>
                <w:color w:val="000000"/>
                <w:sz w:val="20"/>
              </w:rPr>
              <w:t>
Чкалов</w:t>
            </w:r>
            <w:r>
              <w:br/>
            </w:r>
            <w:r>
              <w:rPr>
                <w:rFonts w:ascii="Times New Roman"/>
                <w:b w:val="false"/>
                <w:i w:val="false"/>
                <w:color w:val="000000"/>
                <w:sz w:val="20"/>
              </w:rPr>
              <w:t>
селолық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w:t>
            </w:r>
            <w:r>
              <w:br/>
            </w:r>
            <w:r>
              <w:rPr>
                <w:rFonts w:ascii="Times New Roman"/>
                <w:b w:val="false"/>
                <w:i w:val="false"/>
                <w:color w:val="000000"/>
                <w:sz w:val="20"/>
              </w:rPr>
              <w:t>
полян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8298,0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2323</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2" w:id="6"/>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6-қосымша </w:t>
            </w:r>
          </w:p>
          <w:bookmarkEnd w:id="6"/>
        </w:tc>
      </w:tr>
    </w:tbl>
    <w:p>
      <w:pPr>
        <w:spacing w:after="0"/>
        <w:ind w:left="0"/>
        <w:jc w:val="left"/>
      </w:pPr>
      <w:r>
        <w:rPr>
          <w:rFonts w:ascii="Times New Roman"/>
          <w:b/>
          <w:i w:val="false"/>
          <w:color w:val="000000"/>
        </w:rPr>
        <w:t xml:space="preserve"> 2015 жылға арналған аудандағы қала, аудандық маңызы бар қала, кент, ауыл, ауылдық округтар әкімі аппаратының бюджеттік бағдарламаларының тізімі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Тайынша аудандық мәслихатының 12.08.2013 </w:t>
      </w:r>
      <w:r>
        <w:rPr>
          <w:rFonts w:ascii="Times New Roman"/>
          <w:b w:val="false"/>
          <w:i w:val="false"/>
          <w:color w:val="ff0000"/>
          <w:sz w:val="28"/>
        </w:rPr>
        <w:t>N 124</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610"/>
        <w:gridCol w:w="1611"/>
        <w:gridCol w:w="4376"/>
        <w:gridCol w:w="35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функциялық топ</w:t>
            </w:r>
          </w:p>
        </w:tc>
        <w:tc>
          <w:tcPr>
            <w:tcW w:w="3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176333,0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мекендері сумен жабдықтауды ұйымдастыру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2"/>
        <w:gridCol w:w="1997"/>
        <w:gridCol w:w="1997"/>
        <w:gridCol w:w="1998"/>
        <w:gridCol w:w="1998"/>
        <w:gridCol w:w="199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w:t>
            </w:r>
            <w:r>
              <w:br/>
            </w:r>
            <w:r>
              <w:rPr>
                <w:rFonts w:ascii="Times New Roman"/>
                <w:b w:val="false"/>
                <w:i w:val="false"/>
                <w:color w:val="000000"/>
                <w:sz w:val="20"/>
              </w:rPr>
              <w:t>
Тайынша қ.</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"Абай</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"Алабота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"Амандық</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"Боль-</w:t>
            </w:r>
            <w:r>
              <w:br/>
            </w:r>
            <w:r>
              <w:rPr>
                <w:rFonts w:ascii="Times New Roman"/>
                <w:b w:val="false"/>
                <w:i w:val="false"/>
                <w:color w:val="000000"/>
                <w:sz w:val="20"/>
              </w:rPr>
              <w:t>
шеизюм</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"Донецкое</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8678,0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21855</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7"/>
        <w:gridCol w:w="1737"/>
        <w:gridCol w:w="2012"/>
        <w:gridCol w:w="1738"/>
        <w:gridCol w:w="1738"/>
        <w:gridCol w:w="1599"/>
        <w:gridCol w:w="173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"Дра-</w:t>
            </w:r>
            <w:r>
              <w:br/>
            </w:r>
            <w:r>
              <w:rPr>
                <w:rFonts w:ascii="Times New Roman"/>
                <w:b w:val="false"/>
                <w:i w:val="false"/>
                <w:color w:val="000000"/>
                <w:sz w:val="20"/>
              </w:rPr>
              <w:t>
гомировка</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"Зеле-</w:t>
            </w:r>
            <w:r>
              <w:br/>
            </w:r>
            <w:r>
              <w:rPr>
                <w:rFonts w:ascii="Times New Roman"/>
                <w:b w:val="false"/>
                <w:i w:val="false"/>
                <w:color w:val="000000"/>
                <w:sz w:val="20"/>
              </w:rPr>
              <w:t>
ногай</w:t>
            </w:r>
            <w:r>
              <w:br/>
            </w:r>
            <w:r>
              <w:rPr>
                <w:rFonts w:ascii="Times New Roman"/>
                <w:b w:val="false"/>
                <w:i w:val="false"/>
                <w:color w:val="000000"/>
                <w:sz w:val="20"/>
              </w:rPr>
              <w:t>
ауылдық</w:t>
            </w:r>
            <w:r>
              <w:br/>
            </w:r>
            <w:r>
              <w:rPr>
                <w:rFonts w:ascii="Times New Roman"/>
                <w:b w:val="false"/>
                <w:i w:val="false"/>
                <w:color w:val="000000"/>
                <w:sz w:val="20"/>
              </w:rPr>
              <w:t>
округ</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"Кел-</w:t>
            </w:r>
            <w:r>
              <w:br/>
            </w:r>
            <w:r>
              <w:rPr>
                <w:rFonts w:ascii="Times New Roman"/>
                <w:b w:val="false"/>
                <w:i w:val="false"/>
                <w:color w:val="000000"/>
                <w:sz w:val="20"/>
              </w:rPr>
              <w:t>
леровка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"Киров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"Крас-</w:t>
            </w:r>
            <w:r>
              <w:br/>
            </w:r>
            <w:r>
              <w:rPr>
                <w:rFonts w:ascii="Times New Roman"/>
                <w:b w:val="false"/>
                <w:i w:val="false"/>
                <w:color w:val="000000"/>
                <w:sz w:val="20"/>
              </w:rPr>
              <w:t>
нополян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"Ле-</w:t>
            </w:r>
            <w:r>
              <w:br/>
            </w:r>
            <w:r>
              <w:rPr>
                <w:rFonts w:ascii="Times New Roman"/>
                <w:b w:val="false"/>
                <w:i w:val="false"/>
                <w:color w:val="000000"/>
                <w:sz w:val="20"/>
              </w:rPr>
              <w:t>
товочное</w:t>
            </w:r>
            <w:r>
              <w:br/>
            </w:r>
            <w:r>
              <w:rPr>
                <w:rFonts w:ascii="Times New Roman"/>
                <w:b w:val="false"/>
                <w:i w:val="false"/>
                <w:color w:val="000000"/>
                <w:sz w:val="20"/>
              </w:rPr>
              <w:t>
ауылдық округі</w:t>
            </w:r>
            <w:r>
              <w:br/>
            </w:r>
            <w:r>
              <w:rPr>
                <w:rFonts w:ascii="Times New Roman"/>
                <w:b w:val="false"/>
                <w:i w:val="false"/>
                <w:color w:val="000000"/>
                <w:sz w:val="20"/>
              </w:rPr>
              <w:t>
әкімінің</w:t>
            </w:r>
            <w:r>
              <w:br/>
            </w:r>
            <w:r>
              <w:rPr>
                <w:rFonts w:ascii="Times New Roman"/>
                <w:b w:val="false"/>
                <w:i w:val="false"/>
                <w:color w:val="000000"/>
                <w:sz w:val="20"/>
              </w:rPr>
              <w:t>
аппара-</w:t>
            </w:r>
            <w:r>
              <w:br/>
            </w:r>
            <w:r>
              <w:rPr>
                <w:rFonts w:ascii="Times New Roman"/>
                <w:b w:val="false"/>
                <w:i w:val="false"/>
                <w:color w:val="000000"/>
                <w:sz w:val="20"/>
              </w:rPr>
              <w:t>
ты"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"Миро-</w:t>
            </w:r>
            <w:r>
              <w:br/>
            </w:r>
            <w:r>
              <w:rPr>
                <w:rFonts w:ascii="Times New Roman"/>
                <w:b w:val="false"/>
                <w:i w:val="false"/>
                <w:color w:val="000000"/>
                <w:sz w:val="20"/>
              </w:rPr>
              <w:t>
новка</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7833,0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10312,0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9197,0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1997"/>
        <w:gridCol w:w="1997"/>
        <w:gridCol w:w="1997"/>
        <w:gridCol w:w="2313"/>
        <w:gridCol w:w="199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"Ро-</w:t>
            </w:r>
            <w:r>
              <w:br/>
            </w:r>
            <w:r>
              <w:rPr>
                <w:rFonts w:ascii="Times New Roman"/>
                <w:b w:val="false"/>
                <w:i w:val="false"/>
                <w:color w:val="000000"/>
                <w:sz w:val="20"/>
              </w:rPr>
              <w:t>
щинск</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"Теңдік</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"Тихо-</w:t>
            </w:r>
            <w:r>
              <w:br/>
            </w:r>
            <w:r>
              <w:rPr>
                <w:rFonts w:ascii="Times New Roman"/>
                <w:b w:val="false"/>
                <w:i w:val="false"/>
                <w:color w:val="000000"/>
                <w:sz w:val="20"/>
              </w:rPr>
              <w:t>
океан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"Чер-</w:t>
            </w:r>
            <w:r>
              <w:br/>
            </w:r>
            <w:r>
              <w:rPr>
                <w:rFonts w:ascii="Times New Roman"/>
                <w:b w:val="false"/>
                <w:i w:val="false"/>
                <w:color w:val="000000"/>
                <w:sz w:val="20"/>
              </w:rPr>
              <w:t>
мошнян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"Солтүстік</w:t>
            </w:r>
            <w:r>
              <w:br/>
            </w:r>
            <w:r>
              <w:rPr>
                <w:rFonts w:ascii="Times New Roman"/>
                <w:b w:val="false"/>
                <w:i w:val="false"/>
                <w:color w:val="000000"/>
                <w:sz w:val="20"/>
              </w:rPr>
              <w:t>
Қазақстан</w:t>
            </w:r>
            <w:r>
              <w:br/>
            </w:r>
            <w:r>
              <w:rPr>
                <w:rFonts w:ascii="Times New Roman"/>
                <w:b w:val="false"/>
                <w:i w:val="false"/>
                <w:color w:val="000000"/>
                <w:sz w:val="20"/>
              </w:rPr>
              <w:t>
облысы</w:t>
            </w:r>
            <w:r>
              <w:br/>
            </w:r>
            <w:r>
              <w:rPr>
                <w:rFonts w:ascii="Times New Roman"/>
                <w:b w:val="false"/>
                <w:i w:val="false"/>
                <w:color w:val="000000"/>
                <w:sz w:val="20"/>
              </w:rPr>
              <w:t>
Тайынша</w:t>
            </w:r>
            <w:r>
              <w:br/>
            </w:r>
            <w:r>
              <w:rPr>
                <w:rFonts w:ascii="Times New Roman"/>
                <w:b w:val="false"/>
                <w:i w:val="false"/>
                <w:color w:val="000000"/>
                <w:sz w:val="20"/>
              </w:rPr>
              <w:t>
ауданы Чкалов</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w:t>
            </w:r>
            <w:r>
              <w:br/>
            </w:r>
            <w:r>
              <w:rPr>
                <w:rFonts w:ascii="Times New Roman"/>
                <w:b w:val="false"/>
                <w:i w:val="false"/>
                <w:color w:val="000000"/>
                <w:sz w:val="20"/>
              </w:rPr>
              <w:t>
аппараты"</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"Ясно-</w:t>
            </w:r>
            <w:r>
              <w:br/>
            </w:r>
            <w:r>
              <w:rPr>
                <w:rFonts w:ascii="Times New Roman"/>
                <w:b w:val="false"/>
                <w:i w:val="false"/>
                <w:color w:val="000000"/>
                <w:sz w:val="20"/>
              </w:rPr>
              <w:t>
полян</w:t>
            </w:r>
            <w:r>
              <w:br/>
            </w:r>
            <w:r>
              <w:rPr>
                <w:rFonts w:ascii="Times New Roman"/>
                <w:b w:val="false"/>
                <w:i w:val="false"/>
                <w:color w:val="000000"/>
                <w:sz w:val="20"/>
              </w:rPr>
              <w:t>
ауылдық</w:t>
            </w:r>
            <w:r>
              <w:br/>
            </w:r>
            <w:r>
              <w:rPr>
                <w:rFonts w:ascii="Times New Roman"/>
                <w:b w:val="false"/>
                <w:i w:val="false"/>
                <w:color w:val="000000"/>
                <w:sz w:val="20"/>
              </w:rPr>
              <w:t>
округі</w:t>
            </w:r>
            <w:r>
              <w:br/>
            </w:r>
            <w:r>
              <w:rPr>
                <w:rFonts w:ascii="Times New Roman"/>
                <w:b w:val="false"/>
                <w:i w:val="false"/>
                <w:color w:val="000000"/>
                <w:sz w:val="20"/>
              </w:rPr>
              <w:t>
әкімінің аппараты"</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8401,0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7-қосымша </w:t>
            </w:r>
          </w:p>
          <w:bookmarkEnd w:id="7"/>
        </w:tc>
      </w:tr>
    </w:tbl>
    <w:p>
      <w:pPr>
        <w:spacing w:after="0"/>
        <w:ind w:left="0"/>
        <w:jc w:val="left"/>
      </w:pPr>
      <w:r>
        <w:rPr>
          <w:rFonts w:ascii="Times New Roman"/>
          <w:b/>
          <w:i w:val="false"/>
          <w:color w:val="000000"/>
        </w:rPr>
        <w:t xml:space="preserve"> 2013 жылға арналған аудан бюджетінің орындалуы үдерісінде секвестрге жатпайтын жергілікті бюджеттік бағдарламалардың тізімі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008"/>
        <w:gridCol w:w="3008"/>
        <w:gridCol w:w="4070"/>
      </w:tblGrid>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топ</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гер</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Аудандық мәслихаттың 2012 жылғы</w:t>
            </w:r>
            <w:r>
              <w:br/>
            </w:r>
            <w:r>
              <w:rPr>
                <w:rFonts w:ascii="Times New Roman"/>
                <w:b w:val="false"/>
                <w:i w:val="false"/>
                <w:color w:val="000000"/>
                <w:sz w:val="20"/>
              </w:rPr>
              <w:t xml:space="preserve">
20 желтоқсандағы № 68 шешіміне </w:t>
            </w:r>
            <w:r>
              <w:br/>
            </w:r>
            <w:r>
              <w:rPr>
                <w:rFonts w:ascii="Times New Roman"/>
                <w:b w:val="false"/>
                <w:i w:val="false"/>
                <w:color w:val="000000"/>
                <w:sz w:val="20"/>
              </w:rPr>
              <w:t xml:space="preserve">
8-қосымша </w:t>
            </w:r>
          </w:p>
          <w:bookmarkEnd w:id="8"/>
        </w:tc>
      </w:tr>
    </w:tbl>
    <w:p>
      <w:pPr>
        <w:spacing w:after="0"/>
        <w:ind w:left="0"/>
        <w:jc w:val="left"/>
      </w:pPr>
      <w:r>
        <w:rPr>
          <w:rFonts w:ascii="Times New Roman"/>
          <w:b/>
          <w:i w:val="false"/>
          <w:color w:val="000000"/>
        </w:rPr>
        <w:t xml:space="preserve"> 2013 жылғы 1 қаңтарға қалыптасқан бюджет қаражаттарының бос қалдықтарын бағыттау және 2012 жылы толық пайдаланылмаған нысаналы трансферттерді қайтару</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Тайынша аудандық мәслихатының 29.02.2013 </w:t>
      </w:r>
      <w:r>
        <w:rPr>
          <w:rFonts w:ascii="Times New Roman"/>
          <w:b w:val="false"/>
          <w:i w:val="false"/>
          <w:color w:val="ff0000"/>
          <w:sz w:val="28"/>
        </w:rPr>
        <w:t>N 78</w:t>
      </w:r>
      <w:r>
        <w:rPr>
          <w:rFonts w:ascii="Times New Roman"/>
          <w:b w:val="false"/>
          <w:i w:val="false"/>
          <w:color w:val="ff0000"/>
          <w:sz w:val="28"/>
        </w:rPr>
        <w:t xml:space="preserve"> шешімімен (01.01.2013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194"/>
        <w:gridCol w:w="1194"/>
        <w:gridCol w:w="1194"/>
        <w:gridCol w:w="5389"/>
        <w:gridCol w:w="24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76 970,8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76 970,8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r>
              <w:br/>
            </w:r>
            <w:r>
              <w:rPr>
                <w:rFonts w:ascii="Times New Roman"/>
                <w:b w:val="false"/>
                <w:i w:val="false"/>
                <w:color w:val="000000"/>
                <w:sz w:val="20"/>
              </w:rPr>
              <w:t>
Ұлғайту:</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w:t>
            </w:r>
            <w:r>
              <w:br/>
            </w:r>
            <w:r>
              <w:rPr>
                <w:rFonts w:ascii="Times New Roman"/>
                <w:b w:val="false"/>
                <w:i w:val="false"/>
                <w:color w:val="000000"/>
                <w:sz w:val="20"/>
              </w:rPr>
              <w:t>
нал-</w:t>
            </w:r>
            <w:r>
              <w:br/>
            </w:r>
            <w:r>
              <w:rPr>
                <w:rFonts w:ascii="Times New Roman"/>
                <w:b w:val="false"/>
                <w:i w:val="false"/>
                <w:color w:val="000000"/>
                <w:sz w:val="20"/>
              </w:rPr>
              <w:t>
дық</w:t>
            </w:r>
            <w:r>
              <w:br/>
            </w:r>
            <w:r>
              <w:rPr>
                <w:rFonts w:ascii="Times New Roman"/>
                <w:b w:val="false"/>
                <w:i w:val="false"/>
                <w:color w:val="000000"/>
                <w:sz w:val="20"/>
              </w:rPr>
              <w:t>
топ</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48884,4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құрылыс бөлімі (облыстық маңызы бар қаланың)</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44703,4</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8278,7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34749,7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кеңістік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қаржы бөлімі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76970,8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