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e82f" w14:textId="8e6e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2012 жылғы 20 желтоқсандағы N 922 қаулысы. Солтүстік Қазақстан облысының Әділет департаментінде 2013 жылғы 24 қаңтарда N 2108 болып тіркелді. Күші жойылды - Солтүстік Қазақстан облысы Тайынша аудандық әкімдігінің 2013 жылғы 24 мамырдағы N 233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аудандық әкімдігінің 24.05.2013 N 233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 76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Тайынша ауданы әкімінің орынбасары Н.Н. Трифоновқа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И. Турков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20 желтоқсан</w:t>
      </w:r>
    </w:p>
    <w:bookmarkStart w:name="z5" w:id="2"/>
    <w:p>
      <w:pPr>
        <w:spacing w:after="0"/>
        <w:ind w:left="0"/>
        <w:jc w:val="both"/>
      </w:pPr>
      <w:r>
        <w:rPr>
          <w:rFonts w:ascii="Times New Roman"/>
          <w:b w:val="false"/>
          <w:i w:val="false"/>
          <w:color w:val="000000"/>
          <w:sz w:val="28"/>
        </w:rPr>
        <w:t>
Тайынша ауданы әкімдігінің</w:t>
      </w:r>
      <w:r>
        <w:br/>
      </w:r>
      <w:r>
        <w:rPr>
          <w:rFonts w:ascii="Times New Roman"/>
          <w:b w:val="false"/>
          <w:i w:val="false"/>
          <w:color w:val="000000"/>
          <w:sz w:val="28"/>
        </w:rPr>
        <w:t>
2012 жылғы 20 желтоқсандағы № 922</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«Солтүстік Қазақстан облысы Тайынша ауданының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 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