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9db7" w14:textId="d2f9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желтоқсандағы N 925 қаулысы. Солтүстік Қазақстан облысының Әділет департаментінде 2013 жылғы 1 ақпанда N 2147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Тайынша ауданының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xml:space="preserve">      2012 жылғы 20 желтоқсан </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желтоқсандағы № 925</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Тайынша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электрондық мемлекеттік қызмет нәтижесін (мемлекеттік қызметті алушының (кәмелетке толмаған балалардың салымдарына иелік ету үшін зейнетақы қорларына, банктерге (құқықтар мен міндеттерге көну, келісімшарттарды бұзу), Қазақстан Республикасы Ішкі істер министрлігі Жол полициясы комитетінің аумақтық бөлімшелеріне кәмелетке толмаған балаларға тиесілі мұрамен іс-әрекет жасауға анықтаманы (бұдан әрі-анықтама) немесе қағаз жеткізушіде мемлекеттік қызмет ұсынудан бас тарту туралы дәлелденген жауапты)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2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51054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486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2959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77343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9486900"/>
                    </a:xfrm>
                    <a:prstGeom prst="rect">
                      <a:avLst/>
                    </a:prstGeom>
                  </pic:spPr>
                </pic:pic>
              </a:graphicData>
            </a:graphic>
          </wp:inline>
        </w:drawing>
      </w:r>
    </w:p>
    <w:bookmarkStart w:name="z33"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8039100"/>
                    </a:xfrm>
                    <a:prstGeom prst="rect">
                      <a:avLst/>
                    </a:prstGeom>
                  </pic:spPr>
                </pic:pic>
              </a:graphicData>
            </a:graphic>
          </wp:inline>
        </w:drawing>
      </w:r>
    </w:p>
    <w:bookmarkStart w:name="z34"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7874000"/>
                    </a:xfrm>
                    <a:prstGeom prst="rect">
                      <a:avLst/>
                    </a:prstGeom>
                  </pic:spPr>
                </pic:pic>
              </a:graphicData>
            </a:graphic>
          </wp:inline>
        </w:drawing>
      </w:r>
    </w:p>
    <w:bookmarkStart w:name="z35"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7975600"/>
                    </a:xfrm>
                    <a:prstGeom prst="rect">
                      <a:avLst/>
                    </a:prstGeom>
                  </pic:spPr>
                </pic:pic>
              </a:graphicData>
            </a:graphic>
          </wp:inline>
        </w:drawing>
      </w:r>
    </w:p>
    <w:bookmarkStart w:name="z36"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7"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