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9949" w14:textId="0df9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20 желтоқсандағы N 924 қаулысы. Солтүстік Қазақстан облысының Әділет департаментінде 2013 жылғы 1 ақпанда N 2151 болып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«Қорғаншылық және қамқоршылық жөнінде анықтама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Ж.Е. Алданазароваға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Аудан әкімі                                И. Турков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20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924 қаулысымен</w:t>
      </w:r>
      <w:r>
        <w:br/>
      </w:r>
      <w:r>
        <w:rPr>
          <w:rFonts w:ascii="Times New Roman"/>
          <w:b w:val="false"/>
          <w:i w:val="false"/>
          <w:color w:val="000000"/>
          <w:sz w:val="28"/>
        </w:rPr>
        <w:t>
бекітілді</w:t>
      </w:r>
    </w:p>
    <w:bookmarkEnd w:id="2"/>
    <w:bookmarkStart w:name="z6" w:id="3"/>
    <w:p>
      <w:pPr>
        <w:spacing w:after="0"/>
        <w:ind w:left="0"/>
        <w:jc w:val="left"/>
      </w:pPr>
      <w:r>
        <w:rPr>
          <w:rFonts w:ascii="Times New Roman"/>
          <w:b/>
          <w:i w:val="false"/>
          <w:color w:val="000000"/>
        </w:rPr>
        <w:t xml:space="preserve"> 
«Қорғаншылық және қамқоршылық жөнінде анықтама беру» электрондық мемлекеттiк қызмет көрсету регламенті 1. Жалпы ережелер</w:t>
      </w:r>
    </w:p>
    <w:bookmarkEnd w:id="3"/>
    <w:bookmarkStart w:name="z7" w:id="4"/>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қызмет) «Солтүстік Қазақстан облысы Тайынша ауданының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 беру» мемлекеттік қызмет Стандартына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«Қорғаншылық және қамқоршылық жөнінде анықтама беру» осы электрондық мемлекеттiк қызмет көрсету регламентінде қолданылатын ұғымдар мен қысқартулар (бұдан әрі – Регламент): </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 – 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5"/>
    <w:bookmarkStart w:name="z13" w:id="6"/>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xml:space="preserve">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11-тармағында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6"/>
    <w:bookmarkStart w:name="z18" w:id="7"/>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7"/>
    <w:bookmarkStart w:name="z19" w:id="8"/>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8"/>
    <w:bookmarkStart w:name="z26" w:id="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9"/>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Орталық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0"/>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0"/>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1-диаграммасы</w:t>
      </w:r>
    </w:p>
    <w:p>
      <w:pPr>
        <w:spacing w:after="0"/>
        <w:ind w:left="0"/>
        <w:jc w:val="both"/>
      </w:pPr>
      <w:r>
        <w:drawing>
          <wp:inline distT="0" distB="0" distL="0" distR="0">
            <wp:extent cx="94869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86900" cy="5105400"/>
                    </a:xfrm>
                    <a:prstGeom prst="rect">
                      <a:avLst/>
                    </a:prstGeom>
                  </pic:spPr>
                </pic:pic>
              </a:graphicData>
            </a:graphic>
          </wp:inline>
        </w:drawing>
      </w:r>
    </w:p>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2-диаграммасы</w:t>
      </w:r>
    </w:p>
    <w:p>
      <w:pPr>
        <w:spacing w:after="0"/>
        <w:ind w:left="0"/>
        <w:jc w:val="both"/>
      </w:pPr>
      <w:r>
        <w:drawing>
          <wp:inline distT="0" distB="0" distL="0" distR="0">
            <wp:extent cx="9740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40900" cy="52959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5105400"/>
                    </a:xfrm>
                    <a:prstGeom prst="rect">
                      <a:avLst/>
                    </a:prstGeom>
                  </pic:spPr>
                </pic:pic>
              </a:graphicData>
            </a:graphic>
          </wp:inline>
        </w:drawing>
      </w:r>
    </w:p>
    <w:bookmarkStart w:name="z28" w:id="11"/>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1"/>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шығу нысаны</w:t>
      </w:r>
    </w:p>
    <w:p>
      <w:pPr>
        <w:spacing w:after="0"/>
        <w:ind w:left="0"/>
        <w:jc w:val="both"/>
      </w:pPr>
      <w:r>
        <w:drawing>
          <wp:inline distT="0" distB="0" distL="0" distR="0">
            <wp:extent cx="99187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918700" cy="1727200"/>
                    </a:xfrm>
                    <a:prstGeom prst="rect">
                      <a:avLst/>
                    </a:prstGeom>
                  </pic:spPr>
                </pic:pic>
              </a:graphicData>
            </a:graphic>
          </wp:inline>
        </w:drawing>
      </w:r>
    </w:p>
    <w:p>
      <w:pPr>
        <w:spacing w:after="0"/>
        <w:ind w:left="0"/>
        <w:jc w:val="both"/>
      </w:pPr>
      <w:r>
        <w:rPr>
          <w:rFonts w:ascii="Times New Roman"/>
          <w:b w:val="false"/>
          <w:i w:val="false"/>
          <w:color w:val="000000"/>
          <w:sz w:val="28"/>
        </w:rPr>
        <w:t>АНЫҚТАМА № ____________________</w:t>
      </w:r>
    </w:p>
    <w:p>
      <w:pPr>
        <w:spacing w:after="0"/>
        <w:ind w:left="0"/>
        <w:jc w:val="both"/>
      </w:pPr>
      <w:r>
        <w:rPr>
          <w:rFonts w:ascii="Times New Roman"/>
          <w:b w:val="false"/>
          <w:i w:val="false"/>
          <w:color w:val="000000"/>
          <w:sz w:val="28"/>
        </w:rPr>
        <w:t>      Осы анықтама____________________ қаласы ___ ___________________ көшесі, № ___ үй, № пәтерде тұратын азамат (азаматша). _________________________________________ берілді, ол шын мәнінде (қала, аудан) әкімінің 200___ жылғы «___» ___________________________ № шешіміне сәйкес 19___ жылғы «___»____ туылған ______________ және оның мүлкіне (мүлкінің тізімдемесі істе тігулі, мүлкі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мүліктік құқықтарын қорғау және сақтау, сотта және барлық мемлекеттік мекемелерде арнайы өкілеттіксіз оның өкілі болу міндеті жүктеледі.</w:t>
      </w:r>
    </w:p>
    <w:p>
      <w:pPr>
        <w:spacing w:after="0"/>
        <w:ind w:left="0"/>
        <w:jc w:val="both"/>
      </w:pPr>
      <w:r>
        <w:rPr>
          <w:rFonts w:ascii="Times New Roman"/>
          <w:b w:val="false"/>
          <w:i w:val="false"/>
          <w:color w:val="000000"/>
          <w:sz w:val="28"/>
        </w:rPr>
        <w:t>      Аудандық білім</w:t>
      </w:r>
      <w:r>
        <w:br/>
      </w:r>
      <w:r>
        <w:rPr>
          <w:rFonts w:ascii="Times New Roman"/>
          <w:b w:val="false"/>
          <w:i w:val="false"/>
          <w:color w:val="000000"/>
          <w:sz w:val="28"/>
        </w:rPr>
        <w:t>
      бөлімнің бастығы __________________________ Т.А.Ә.</w:t>
      </w:r>
    </w:p>
    <w:p>
      <w:pPr>
        <w:spacing w:after="0"/>
        <w:ind w:left="0"/>
        <w:jc w:val="both"/>
      </w:pPr>
      <w:r>
        <w:drawing>
          <wp:inline distT="0" distB="0" distL="0" distR="0">
            <wp:extent cx="109093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909300" cy="40640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w:t>
      </w:r>
    </w:p>
    <w:bookmarkStart w:name="z29" w:id="1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12"/>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