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f21" w14:textId="dcf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Тимирязев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2012 жылғы 27 қаңтардағы N 18 қаулысы. Солтүстік Қазақстан облысының Әділет департаментінде 2012 жылғы 13 ақпанда N 13-12-143 тіркелді. Күші жойылды - Солтүстік Қазақстан облысы Тимирязев аудандық әкімдігінің 2013 жылғы 11 қаңтардағы N 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әкімдігінің 11.01.2013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Тимирязев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2012 жылы ұйымдардағы қоғамдық жұмыстардың түрлері мен көлемдерінің Тізімі және қаржыландыру көздері бекітілсін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«Тимирязев ауданының жұмыспен қамту және әлеуметтік бағдарламалар бөлімі» мемлекеттік мекемесі бекітілген Тізімге сәйкес, қоғамдық жұмыстарға жұмыссыз азаматтарды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 – 200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 – 200 жұмыс орны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жұмыстарда қамтылған жұмыссыздардың еңбекақысын «2012-2014 жылдарға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шарты: екі демалыс күнімен (сенбі, жексенбі) ұзақтығы 40 сағат 5 күндік жұмыс аптасы, ұзақтығы бір түскі ас үзілісімен 8 сағаттық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жағдайларына қарай жұмыс берушілер мен жұмысшылар арасында жасалған еңбек шартымен қарастырылған жұмыс уақытын ұйымдастыру икемді нысанда қолдану мүмкін. Еңбектің өзге шарттары Қазақстан Республикасының қолданыстағы заңнамасымен реттеледі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«Тимирязев ауданының ұйымдарындағы төленетін қоғамдық жұмыстарды ұйымдастыру туралы»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актілерді тіркеудің мемлекеттік тiзiлiмінде 2010 жылғы 13 желтоқсандағы 13-12-118 нөмерімен тіркелген, 2010 жылғы 25 желтоқсандағы № 53 «Көтерілген тың» және 2010 жылғы 25 желтоқсандағы № 53 «Нива» аудандық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«Тимирязев ауданының ұйымдарындағы төленетін қоғамдық жұмыстарды ұйымдастыру туралы» аудан әкімдігінің 2010 жылғы 29 қарашадағы № 231 қаулысына өзгеріс пен толықтыру енгізу туралы 2011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актілерді тіркеудің мемлекеттік тiзiлiмінде 2011 жылғы 9 маусымдағы 13-12-129 нөмерімен тіркелген, 2011 жылғы 18 маусымдағы № 28 «Көтерілген тың» және 2011 жылғы 18 маусымдағы «Нива» аудандық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Ж.Е.Мәкеноваға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ауданының әкімі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аудандық мәслихат аппараты»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хатшысы            С.С.Мұстафин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Б.Т.Мұсаева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А.Ж.Жұмаханов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С.С.Сағдат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ұйымдарындағы қоғамдық жұмыстардың түрлері мен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399"/>
        <w:gridCol w:w="3087"/>
        <w:gridCol w:w="2976"/>
        <w:gridCol w:w="1045"/>
        <w:gridCol w:w="1693"/>
      </w:tblGrid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7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Аудан әкімдігі ғимаратының ағымдағы жөндеуіне көмек көрсету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1700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 әкімдігі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тазалау – 3200 шаршы метр, ағаштарды ақтау – 80 дана.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Ақсуат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Ақсуат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үйді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 әкімі аппаратының ғимаратын ағымдағы жөндеуіне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550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Ақжан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6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үйді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 жүргізуді енгізуге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 құжаттарды өңдеу.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Селолық округі әкімі аппаратының ғимаратын ағымдағы жөндеуіне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Ақжан селосының клубы үшін отын дайындауға және көмірді түсіруге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30 текше метр, көмірді үйіп қою – 5 тонна.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Белоградовка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Белоградовка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4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3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әкімі аппаратының ғимараты үшін отын дайындауға, көмірді түсіруге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8 текше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көмірді үйіп қою – 9 тонна.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Дзержинский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Дзержинский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– 5 шақырым. 8 шақырым Дзержинский–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жол бойындағы бағаналарды ақтау. 100 дана ағаштарды отырғызу.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 орта мектебін, медициналық пунктін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 ақтау – 800 шаршы метр, еденді сырлау – 600 шаршы метр, терезелерді желімдеу – 10 дана.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Жолдардың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3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үйді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Сақтау үшін құжаттарды дайындауға және өңдеуге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– 80 іс.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Дмитриевский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 және Жарқын селоларының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 Саябақтарды құрғақ бұтақтардан тазалау – 700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тасқынға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– 6 дана, жол шеткелін тазалау – 4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округі әкімі аппаратының ғимаратына, Дмитриевка фельдшерлік-акушерлік пунктіне, Жарқын және Ынтымақ селоларының медициналық пунктеріне отын дайындауға, көмірді түсіруге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24 текше метр, және көмірді үйіп қою – 5 тонна.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Іс жүргізуді енгізуге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 құжаттарды өңдеу.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Докучаевский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Докучаевский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9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 поселкесіндегі демалу Орталығы үшін отын дайындауға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тасымалдап және қатарлап салу – 8 текше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Северный поселкесінің мектебін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1000 шаршы метр, қабырғаларды сылау – 50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Есіл ауылдық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Есіл ауылының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– 2 шақырым, бағаналарды ақтау – 5 шақырым, жусанды шабу – 2 шақырым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Есіл негізгі мектебінің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800 шаршы метр, терезелерді тазалау – 10 дана, еденді сырлау – 100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Интернациональный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Дружба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жусанды, тал-шіліктерді шабу – 5 шақырым, бағаналарды ақтау – 11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Селолық округі әкімі аппаратының ғимараты, медициналық пункт үшін отын дайындауға көмек көрсету, селолық клуб, әкімдік, медициналық пункт үшін көмір жеңілдетуге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дайындау, аралау, жару, отынды тасымалдау және қатарлап салу – 12 текше метр, бөлінген аумақты тазалау. Бюджеттік көмірді үйіп қою – 60 тонна.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Селолық округі әкімі аппаратының ғимаратын, су мұнараны, медициналық пунктіні, клуб, стадион жөндеуге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400 шаршы метр, сырлау – 100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Комсомольский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әкімі аппаратының ғимаратын, медициналық пунктін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250 шаршы метр, сырлау – 180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округі әкімі аппаратының ғимараты, медициналық пункті үшін отын дайындауға, көмірді түсіруге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16 текше метр, көмірді үйіп қою – 35 тонна.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 су тасқынға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Құртай ауылдық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Степной селосының аумағын көркейтуге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14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Лебедевка селолық клубына, селолық округі әкімі аппаратының ғимаратына отын дайындауға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24 текше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Лебедевка селолық клубына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90 шаршы метр, сырлау – 30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Ленинский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11 шақырым жол бойындағы шілікті шауып алу – 2 шақырым, ағаштарды отырғызу – 50 дана.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 селосындағы медициналық пунктіне, клубқа, селолық округі әкімі аппаратының ғимараты үшін отын дайындауға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30 текше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Ленинский селосының демалыс Орталығын жөндеуге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– 250 шаршы метр.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Мичуринский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Мичуринский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саяжолдарды жинау, қардан тазалау, жусанды және қамыстарды шауып алу, бағаналарды ақтау – 8 шақырым, ағаш отырғызу – 100 дана.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 бойынша траншейлерді тазалау – 8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 әкімдігі ғимаратының ағымдағы жөндеуіне көмек көрсету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сылау – 470 шаршы метр.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Москворецкий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Зиратты көркейтуге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Зираттың аумағын қоқыстан және көң-қоқырдан тазалау – 8000 шақырым метр.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Іс жүргізуін енгізуге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 құжаттарды өңдеу.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Хмельницкий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Хмельницкий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және түйе жапырақтарды шауып алу, бағаналарды ақтау – 14 шақырым. Ағаштарды отырғызу – 80 дана, клумбларды бөлу, суару, отау – 500 шақырым метр.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 жүргізуін енгізуге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 құжаттарды өңдеу.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Целинный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Целинный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Целинный негізгі мектебін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Ақтау, дәліздерді сырлау – 3500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Тимирязев селолық округі әкімінің аппараты»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 селосының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шауып алу, бағаналарды, жиектерді ақтау – 50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клумбаларды бөлу, су құю, отау – 540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өткізу.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50 шақырым.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 аралап шығу.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Жылжымалы мүлікті түгендеу бойынша жұмысты ұйымдастыруға көмек көрсету.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 үйлерді аралап шығу.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Сақтау үшін құжаттарды дайындауға және өңдеуге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– 100 іс.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Стадионды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 2400 шаршы метр, спорт алаңдарын белгілеу – 600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Стадионның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тазарту – 1200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Демалыс орталығы аумағын көркейтуге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алу– 1000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өңдеуіне және құруына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 ресімдеу.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жүргізуін енгізуге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іс құжаттарды өңдеу.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«Ішкі саясат бөлімі»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алу және тапсыруға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мәслихат аппараты 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алу және тапсыруға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экономика және бюджетті жоспарлау бөлімі»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алу және тапсыруға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аудандық мұрағаты»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 және сақтау дайындығына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Өңдеу-700 іс.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Әділет Министрлігі Әділет Департаментінің Солтүстік Қазақстан облысы бойынша Тимирязев ауданының әділет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жеткізуге, қабылдауға және ұсынуға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Тимирязев аумақтық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 өндеу және сақтау дайындығына, құжаттарды жеткізу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хат-хабарлар.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негізгі Сулы-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мектебі» мемлекеттік мекемесі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мектеп ғимаратын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– 813 шаршы метр, әйнектерді сырлау – 20, спортзал еденін сырлау -150 шаршы метр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лабақшасы» мемлекеттік коммуналдық қазынашылық кәсіпорын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 ағымдағы жөндеуге көмек көрсету.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 сырлау – 456 шаршы метр, цокольді жөндеу және сырлау – 94 шаршы метр, қоршауларды және ойын алаңдарды сырлау – 366 шаршы метр.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«Алпаш» мемлекеттік коммуналдық кәсіпорын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қызметтерін төлеуге есепшоттарды жеткізу және тапсыру.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50-60 квитанция мен ескерту шоты.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