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76bb" w14:textId="19b7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өңірлік еңбек нарығындағы қажетттілікке сәйкес халықтың нысаналы топтарынан жұмыссыздарды жұмыспен қамту үшін әлеуметтік жұмыс орындарын ұйымдастыратын жұмыс берушілердің тізімін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2012 жылғы 24 қаңтардағы N 16 қаулысы. Солтүстік Қазақстан облысының Әділет департаментінде 2012 жылғы 13 ақпанда N 13-12-144 тіркелді. Күші жойылды - Солтүстік Қазақстан облысы Тимирязев аудандық әкімдігінің 2012 жылғы 21 мамырдағы N 139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Тимирязев аудандық әкімдігінің 2012.05.21 N 139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18-1-бабына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2011 жылғы 23 қаңтардағы Заңын жүзеге асыру бойынша шаралар туралы» Қазақстан Республикасы Үкіметінің 2001 жылғы 19 маусымдағы N 836 қаулысымен бекітілген әлеуметтік жұмыс орындарын ұйымдастыру және қаржыландыру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өңірлік еңбек нарығындағы қажеттілікке сәйкес халықтын нысаналы топтарынан жұмыссыздарды жұмыспен қамту үшін әлеуметтік жұмыс орындарын ұйымдастыратын жұмыс берушілердің қоса берілген тізімі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Ж.Е.Мәкеноваға, «Солтүстік Қазақстан облысы Тимирязев ауданының жұмыспен қамту және әлеуметтік бағдарламалар бөлімі» мемлекеттік мекемесінің бастығы Е.Қ.Қосубаевқа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Қасенов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24 қаңтардағы №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Тимирязев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өңірлік еңбек нарығындағы қажеттілікке сәйкес халықтың нысаналы топтарынан жұмыссыздарды жұмыспен қамту үшін әлеуметтік жұмыс орындарын ұйымдастыратын жұмыс берушілердің тізімін бекіту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4004"/>
        <w:gridCol w:w="2272"/>
        <w:gridCol w:w="1220"/>
        <w:gridCol w:w="1395"/>
        <w:gridCol w:w="1045"/>
        <w:gridCol w:w="1396"/>
      </w:tblGrid>
      <w:tr>
        <w:trPr>
          <w:trHeight w:val="18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 ұйым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(қызметі)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 мөл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«А.В.Кашин және К» фермерлік шаруашылық (келісім бойынша)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Арқар Тілемісұлы Ақпамбаев, Жеке кәсіпкер (келісім бойынша)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 Тәтті тағамдар дайындайтын маман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«Б.С.Әбдірахманов» шаруа қожалығы (келісім бойынша)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«Райымбек және К» фермерлік шаруашылық (келісім бойынша)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«А.С.Ермаков» шаруа қожалығы  (келісім бойынша)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Мария Борисовна Никитенко жеке кәсіпкер (келісім бойынша)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 Даяшы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«Интер-Контад» фермерлік шаруашылық (келісім бойынша)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 және К» фермерлік шаруашылық (келісім бойынша)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«В.И. Штыма» шаруа қожалығы (келісім бойынша)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«Г.И Потапкина» жеке кәсіпкер (келісім бойынша)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жұмысшы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«К.К Жүкеев» жеке кәсіпкер (келісім бойынша)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үйінің жұмысшысы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«В.А. Асланова» шаруа қожалығы (келісім бойынша)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