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b32cd" w14:textId="b3b32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"2012-2014 жылдарға арналған Тимирязев ауданының аудандық бюджеті туралы" Тимирязев аудандық мәслихатының 2011 жылғы 21 желтоқсандағы N 40/1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аудандық мәслихатының 2012 жылғы 6 наурыздағы N 2/4 шешімі. Солтүстік Қазақстан облысының Әділет департаментінде 2012 жылғы 2 сәуірде N 13-12-146 тіркелді. Күші жойылды - Солтүстік Қазақстан облысы Тимирязев аудандық мәслихатының 2013 жылғы 29 наурыздағы N 11/4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Солтүстік Қазақстан облысы Тимирязев аудандық мәслихатының 29.03.2013 N 11/4 шешімімен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2008 жылғы 4 желтоқсандағы № 95-ІV Қазақстан Республикасы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1998 жылғы 24 наурыздағы № 213 «Нормативтік құқықтық актілері туралы» Қазақстан Республикасы Заңының  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«2012-2014 жылдарға арналған Тимирязев ауданының аудандық бюджеті туралы» аудандық мәслихаттың IV шақырылым, 2011 жылғы 21 желтоқсандағы № 40/1 жиырма қрықынші сессия (2012 жылғы 16 қаңтардағы 13-12-141 нөмірмен нормативтік құқықтық актілерін мемлекеттік тіркеу Реестрінде тіркелген, 2012 жылғы 28 қаңтардағы № 6 (190) «Көтерілген тың», 2012 жылғы 28 қаңтардағы № 6 (1982) «Нива» газеттерінде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өзгертулер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 келесі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2012-2014 жылдарға арналған Тимирязев ауданының аудандық бюджеті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сай, оның ішінде 2012 жылға келесі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- 1 708 485 мың теңге, оның ішінде мыналар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181 034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1 900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1 510 184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 – 15 367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1 710 922,4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– 19 827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несиелеу – 21 843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2 016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 бойынша сальдо – 5 400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алудан – 5 400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бюджеттік тапшылығы (дефицит) – - 27 664,4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(дефицитті пайдалану) – 27 664,4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2 016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пайдаланатын бюджет қаражатының қалдықтары- 7837,4 мың теңге.»;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2012 жылға арналған аудандық бюджеттің кірістері Қазақстан Республикасы Бюджет кодексіне сәйкес мына салықтық түсімдер есебінен қалыптастырылатыны белгілесін: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біржолғы талондар және әлеуметтік салық мөлшері 100 пайыз бойынша қызметін жүзеге асыратын жеке тұлғалардан жеке табыс салығының түсуін қоспағанда жеке табыс салығы;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мүлік салығы;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жер салығы;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көлік қаражатына салынатын салық;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бірыңғай жер салығы;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акциздерге;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баж;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табиғи ресурстарды пайдаланғаны үшін түсімдер;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кәсіпкерлік және кәсіптік қызметтерді жүргізгені үшін алымдар.»;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«8. Аудандық бюджетте келесі мөлшерлерде, республикалық бюджеттен 2012 жылғы ағымдағы нысаналы трансферттер 311 465 мың теңге сомасы есепке алынсын: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5 350 мың теңге – эпизоотикаға қарсы іс-шараларын өткізуге;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4 055 мың теңге ауылдық елдімекендердің мамандарға әлеуметтік қолдау көрсетуге;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8 194 мың теңге негізі орта білім беру және жалпы орта білім беру мекемелерінде физика, химия, биология кабинеттерін оқу құралдарымен жабдықтауға;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7 736 мың теңге – ата-ананың қамқорлығынсыз қалған жетім баланы (жетім балаларды) және ата-аналарының қамқорынсыз қалған баланы (балаларды) күтіп-ұстауға асыраушыларына ақшалай қаражат төлемдері;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14 611 мың теңге – мектепке дейінгі білім ұйымдарында мектептің мұғалімдері мен тәрбиешілердің біліктілік санатына ай сайынғы қосарма қаржы құралдарын төлеуге;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2 208 мың.теңге –АҚҚ «Назарбаев зияткерлік мектептері» оқу бағдарламалары бойынша біліктілікті жоғарылатудан өткен, мұғалімдердің еңбектеріне төлемді жоғарылатуға;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14 175 мың.теңге – 2012 жылға Тимирязев ауданы бойынша мектепке дейінгі ұйымдарға мемлекеттік білім беру тапсырысын жүзеге асыруға;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621 мың теңге – мұқтаж азаматтарға үйде әлеуметтік мамандардың қызметтерін ұсынуға;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18 100 мың.теңге – 2020 жылғы жұмыспен қамту Бағдарламасының шегінде іс-шараларды жүзеге асыру;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3 778 мың.теңге - жалақы төлемдерін жеке ақшалай қаражат төлемдерін субсидиялау;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365 мың.теңге – басқа елдімекенге көшуге субсидияларды ұсыну;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11 169 мың.теңге - елдімекен орталықтарының қызметтерін қамтамасыз етуге;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2 788 мың.теңге - жастар тәжірбиесі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42 717 мың.теңге – Тимирязево селосында су құбырларын қайта құруға және дамытуға (2 кезек);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88 175 мың.теңге – Тимирязев ауданының Жарқын с. таратушы су құбырлар торабын қайта құруға;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1 761 мың.теңге – «Өңірлерді дамыту» бағдарламасы шеңберінде селолық округтерді жайластыру мәселелерін шешуге;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103 762 мың.теңге – 2020 жұмыспен қамту Бағдарламасының шегінде инженерлік-коммуникациялық инфраструктураның құрлысына және дамытуға.»;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«10. 2012 жылғы аудандық бюджетке облыстық бюджеттен қаржысы 39 217 мың.теңге келесі мөлшерде нысаналы трансферттер алдын ала қарастырылсын.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500 мың.теңге – білім объектілеріне арналған ағаш жабынын өңдеу бойынша қызметтер, өртсөндіру құралдарын сатып алуға, өртке қарсы дабыл бергішті орнатуға;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299 мың.теңге – білім беру ұйымдарына видео қондырғыларына арналған аппаратураны сатып алуға және қоюға;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5 739 мың.теңге – «Денешынықтыру дайындығы бойынша балалар- жасөспірімдер клубы» қайта құрылған мемлекеттік кәсіпорындарына аударылымдармен жалақыға;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3 366 мың теңге – «Ұрпақ қоры» тууды ынталандыру бойынша Бағдарлама шеңберінде әлеуметтік көмек төлемі;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8 817 мың теңге – Тимирязев ауданының Жарқын селосында таратушы су құбырлар торабын қайта құруға;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4 272 мың теңге - Тимирязево селосында су құбырларын қайта құруға және дамытуға (2 кезек);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14 776 мың.теңге – 2020 жұмыспен қамту Бағдарламасының шегінде инженерлік-коммуникациялық инфраструктураның құрлысына және дамытуға;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718 мың.теңге – елдімекендердің жер –шаруашылық қондырғыларына;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730 мың.теңге – елдімекендерге шекараны белгілеуге.»;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17-1-тармағы келесі мазмұнда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«17-1. 3-қосымшаға сәйкес, қаржылық жыл басында қалыптасқан, бюджеттік қаражаттың бос қалдықтары және 2011 жылы пайдаланылмаған республикалық және жергілікті бюджеттерден нысаналы трансферттерді қайтару есебінен аудандық бюджет шығыстары қарастырылсын.».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 (қоса берілген);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шешімнің 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шешімнің 10-қосымшасымен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жылғы 1 қаңтардан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                 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ІІ сессия төрағасы                        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Б. Алимбаев                                С. Мустафин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КЕЛІСІЛГЕН 2012 жылғы 2 наурыз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«Тимирязев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Г. Қожахметова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6 наурыздағы № 2/4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желтоқсандағы № 40/1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Тимирязев ауданының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593"/>
        <w:gridCol w:w="1013"/>
        <w:gridCol w:w="7533"/>
        <w:gridCol w:w="1913"/>
      </w:tblGrid>
      <w:tr>
        <w:trPr>
          <w:trHeight w:val="11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1 708 485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181 034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84 130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84 130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81 289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53 239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12 600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11 471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2 294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6 400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2 777</w:t>
            </w:r>
          </w:p>
        </w:tc>
      </w:tr>
      <w:tr>
        <w:trPr>
          <w:trHeight w:val="8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1 444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1 444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15 367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15 240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15 240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1 510 184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1 510 184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1 510 184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693"/>
        <w:gridCol w:w="713"/>
        <w:gridCol w:w="7233"/>
        <w:gridCol w:w="2373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топ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1 710 922,4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188 292,6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10 627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10 527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51 559,6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45 744,6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5 815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108 194</w:t>
            </w:r>
          </w:p>
        </w:tc>
      </w:tr>
      <w:tr>
        <w:trPr>
          <w:trHeight w:val="8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108 036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10 949</w:t>
            </w:r>
          </w:p>
        </w:tc>
      </w:tr>
      <w:tr>
        <w:trPr>
          <w:trHeight w:val="7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10 058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7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ұйымдастыру және біржолғы талондарды сатудан түскен сомаларды толық алынуын 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6 963</w:t>
            </w:r>
          </w:p>
        </w:tc>
      </w:tr>
      <w:tr>
        <w:trPr>
          <w:trHeight w:val="10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6 963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3 665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3 665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10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1 030 036</w:t>
            </w:r>
          </w:p>
        </w:tc>
      </w:tr>
      <w:tr>
        <w:trPr>
          <w:trHeight w:val="5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1 029 696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6 234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940 130</w:t>
            </w:r>
          </w:p>
        </w:tc>
      </w:tr>
      <w:tr>
        <w:trPr>
          <w:trHeight w:val="7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5 052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26977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26748</w:t>
            </w:r>
          </w:p>
        </w:tc>
      </w:tr>
      <w:tr>
        <w:trPr>
          <w:trHeight w:val="10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7736</w:t>
            </w:r>
          </w:p>
        </w:tc>
      </w:tr>
      <w:tr>
        <w:trPr>
          <w:trHeight w:val="7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есебінен мектепке дейінгі ұйымдардың тәрбиешілеріне біліктілік санаты үшін қосыша ақының мөлшерін ұлғайту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</w:p>
        </w:tc>
      </w:tr>
      <w:tr>
        <w:trPr>
          <w:trHeight w:val="10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«Назарбаев зияткерлік мектептері»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</w:t>
            </w:r>
          </w:p>
        </w:tc>
      </w:tr>
      <w:tr>
        <w:trPr>
          <w:trHeight w:val="7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біліктілік санаты үшін қосымша ақының мөлшерін ұлғайту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13701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88 088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88 088</w:t>
            </w:r>
          </w:p>
        </w:tc>
      </w:tr>
      <w:tr>
        <w:trPr>
          <w:trHeight w:val="7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18 215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18 517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9 200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6736</w:t>
            </w:r>
          </w:p>
        </w:tc>
      </w:tr>
      <w:tr>
        <w:trPr>
          <w:trHeight w:val="5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10 419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11 725</w:t>
            </w:r>
          </w:p>
        </w:tc>
      </w:tr>
      <w:tr>
        <w:trPr>
          <w:trHeight w:val="7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11169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270 692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3 244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2804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 және жасылдандыру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7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 паспорттар дайындау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266888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</w:t>
            </w:r>
          </w:p>
        </w:tc>
      </w:tr>
      <w:tr>
        <w:trPr>
          <w:trHeight w:val="5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144041</w:t>
            </w:r>
          </w:p>
        </w:tc>
      </w:tr>
      <w:tr>
        <w:trPr>
          <w:trHeight w:val="7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инженерлік-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коммуникациялық инфрақұрылымдарды салу және (немесе) сатып алу және дамыту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118855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64 963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24 150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24 150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11 516</w:t>
            </w:r>
          </w:p>
        </w:tc>
      </w:tr>
      <w:tr>
        <w:trPr>
          <w:trHeight w:val="7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Ақпарат, мемлекеттікті нығайту және әлеуметтік белсенді азаматты қалыптастыру облысында жергілікті деңгейде мемлекеттік саясатты іске асыру бойынша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6 016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5 200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29 297</w:t>
            </w:r>
          </w:p>
        </w:tc>
      </w:tr>
      <w:tr>
        <w:trPr>
          <w:trHeight w:val="7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7 127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жұмыстарын қолдау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12 107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7 539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тілді дамыту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7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1 651</w:t>
            </w:r>
          </w:p>
        </w:tc>
      </w:tr>
      <w:tr>
        <w:trPr>
          <w:trHeight w:val="7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31 303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7 493</w:t>
            </w:r>
          </w:p>
        </w:tc>
      </w:tr>
      <w:tr>
        <w:trPr>
          <w:trHeight w:val="7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5 196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1 567</w:t>
            </w:r>
          </w:p>
        </w:tc>
      </w:tr>
      <w:tr>
        <w:trPr>
          <w:trHeight w:val="8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5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және ветеринария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23 810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шаруашылық және ветеринария саласындағы мемлекеттік саясатты іске асыру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14 023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Қаңғырып жүрген иттер мен мысықтарды аулауды және жоюды ұйымдастыру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</w:t>
            </w:r>
          </w:p>
        </w:tc>
      </w:tr>
      <w:tr>
        <w:trPr>
          <w:trHeight w:val="5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4055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5 558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5 558</w:t>
            </w:r>
          </w:p>
        </w:tc>
      </w:tr>
      <w:tr>
        <w:trPr>
          <w:trHeight w:val="5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5558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7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округтеріндегі автомобильдік жолдардың қызмет етуін 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7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15 118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1 761</w:t>
            </w:r>
          </w:p>
        </w:tc>
      </w:tr>
      <w:tr>
        <w:trPr>
          <w:trHeight w:val="12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«Өңірлерді дамыту»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1 761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7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5 079</w:t>
            </w:r>
          </w:p>
        </w:tc>
      </w:tr>
      <w:tr>
        <w:trPr>
          <w:trHeight w:val="7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5 014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5 278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5 278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8 206,8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4 966,8</w:t>
            </w:r>
          </w:p>
        </w:tc>
      </w:tr>
      <w:tr>
        <w:trPr>
          <w:trHeight w:val="10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III.Таза бюджеттік кредиттеу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19827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21843</w:t>
            </w:r>
          </w:p>
        </w:tc>
      </w:tr>
      <w:tr>
        <w:trPr>
          <w:trHeight w:val="8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21843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және ветеринария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21843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21843</w:t>
            </w:r>
          </w:p>
        </w:tc>
      </w:tr>
      <w:tr>
        <w:trPr>
          <w:trHeight w:val="7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берілген, бюджеттік кредиттерді өтеу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</w:tr>
      <w:tr>
        <w:trPr>
          <w:trHeight w:val="6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топ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1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Қаржылық активтермен операциялар жөніндегі сальдо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сатып алу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5 400</w:t>
            </w:r>
          </w:p>
        </w:tc>
      </w:tr>
      <w:tr>
        <w:trPr>
          <w:trHeight w:val="7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5 400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5 400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(профицитi)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-27664,4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Бюджеттің тапшылығын қаржыландыру (профицитті пайдалану)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27664,4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21843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21843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21843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топ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органның жоғары тұрған бюджет алдындағы борышын өтеу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7837,4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7837,4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7837,4</w:t>
            </w:r>
          </w:p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6 наурыздағы № 2/4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желтоқсандағы № 40/1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Тимирязев ауданындағы селолық округтер бойынша бюджетінің ағымдағы бюджеттік бағдарламасының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713"/>
        <w:gridCol w:w="733"/>
        <w:gridCol w:w="8018"/>
        <w:gridCol w:w="1655"/>
      </w:tblGrid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топ</w:t>
            </w:r>
          </w:p>
        </w:tc>
        <w:tc>
          <w:tcPr>
            <w:tcW w:w="1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138 589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108194</w:t>
            </w:r>
          </w:p>
        </w:tc>
      </w:tr>
      <w:tr>
        <w:trPr>
          <w:trHeight w:val="7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108194</w:t>
            </w:r>
          </w:p>
        </w:tc>
      </w:tr>
      <w:tr>
        <w:trPr>
          <w:trHeight w:val="8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қызмет етуін қамтамасыз ету жөніндегі қызметтер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108036</w:t>
            </w:r>
          </w:p>
        </w:tc>
      </w:tr>
      <w:tr>
        <w:trPr>
          <w:trHeight w:val="4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6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8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 коммуналдық шаруашылық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3244</w:t>
            </w:r>
          </w:p>
        </w:tc>
      </w:tr>
      <w:tr>
        <w:trPr>
          <w:trHeight w:val="6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3244</w:t>
            </w:r>
          </w:p>
        </w:tc>
      </w:tr>
      <w:tr>
        <w:trPr>
          <w:trHeight w:val="4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2804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 және жасылдандыру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24150</w:t>
            </w:r>
          </w:p>
        </w:tc>
      </w:tr>
      <w:tr>
        <w:trPr>
          <w:trHeight w:val="6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24150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24150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9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округтеріндегі автомобильдік жолдардың қызмет етуін қамтамасыз ету 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</w:t>
            </w:r>
          </w:p>
        </w:tc>
      </w:tr>
      <w:tr>
        <w:trPr>
          <w:trHeight w:val="17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«Өңірлерді дамыту»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453"/>
        <w:gridCol w:w="1173"/>
        <w:gridCol w:w="1073"/>
        <w:gridCol w:w="1293"/>
        <w:gridCol w:w="1573"/>
        <w:gridCol w:w="1693"/>
        <w:gridCol w:w="1793"/>
      </w:tblGrid>
      <w:tr>
        <w:trPr>
          <w:trHeight w:val="154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Белогра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Дзер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Дмитри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с/о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а/о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Комсомол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</w:tr>
      <w:tr>
        <w:trPr>
          <w:trHeight w:val="22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6 556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8 443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10 139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8 575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6 519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6 680</w:t>
            </w:r>
          </w:p>
        </w:tc>
      </w:tr>
      <w:tr>
        <w:trPr>
          <w:trHeight w:val="48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6 349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5 699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5 961</w:t>
            </w:r>
          </w:p>
        </w:tc>
      </w:tr>
      <w:tr>
        <w:trPr>
          <w:trHeight w:val="70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6349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5699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5961</w:t>
            </w:r>
          </w:p>
        </w:tc>
      </w:tr>
      <w:tr>
        <w:trPr>
          <w:trHeight w:val="85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6349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5699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5961</w:t>
            </w:r>
          </w:p>
        </w:tc>
      </w:tr>
      <w:tr>
        <w:trPr>
          <w:trHeight w:val="43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8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67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43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48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</w:p>
        </w:tc>
      </w:tr>
      <w:tr>
        <w:trPr>
          <w:trHeight w:val="69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</w:p>
        </w:tc>
      </w:tr>
      <w:tr>
        <w:trPr>
          <w:trHeight w:val="42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</w:p>
        </w:tc>
      </w:tr>
      <w:tr>
        <w:trPr>
          <w:trHeight w:val="21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71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3"/>
        <w:gridCol w:w="1513"/>
        <w:gridCol w:w="1373"/>
        <w:gridCol w:w="1173"/>
        <w:gridCol w:w="1253"/>
        <w:gridCol w:w="1533"/>
        <w:gridCol w:w="1793"/>
        <w:gridCol w:w="1793"/>
      </w:tblGrid>
      <w:tr>
        <w:trPr>
          <w:trHeight w:val="154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а/о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зев с/о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Хмельниц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 с/о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</w:tr>
      <w:tr>
        <w:trPr>
          <w:trHeight w:val="22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8 510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19 033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10 233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7 352</w:t>
            </w:r>
          </w:p>
        </w:tc>
      </w:tr>
      <w:tr>
        <w:trPr>
          <w:trHeight w:val="48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6 678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6 036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5 868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12 409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6 301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5 947</w:t>
            </w:r>
          </w:p>
        </w:tc>
      </w:tr>
      <w:tr>
        <w:trPr>
          <w:trHeight w:val="70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6678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5868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12409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6301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5947</w:t>
            </w:r>
          </w:p>
        </w:tc>
      </w:tr>
      <w:tr>
        <w:trPr>
          <w:trHeight w:val="8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5868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12409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6301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5864</w:t>
            </w:r>
          </w:p>
        </w:tc>
      </w:tr>
      <w:tr>
        <w:trPr>
          <w:trHeight w:val="43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8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</w:tr>
      <w:tr>
        <w:trPr>
          <w:trHeight w:val="67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</w:tr>
      <w:tr>
        <w:trPr>
          <w:trHeight w:val="43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</w:tr>
      <w:tr>
        <w:trPr>
          <w:trHeight w:val="48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3873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</w:t>
            </w:r>
          </w:p>
        </w:tc>
      </w:tr>
      <w:tr>
        <w:trPr>
          <w:trHeight w:val="69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3873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</w:t>
            </w:r>
          </w:p>
        </w:tc>
      </w:tr>
      <w:tr>
        <w:trPr>
          <w:trHeight w:val="42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3873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</w:t>
            </w:r>
          </w:p>
        </w:tc>
      </w:tr>
      <w:tr>
        <w:trPr>
          <w:trHeight w:val="2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1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6 наурыздағы № 2/4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3-қосымша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желтоқсандағы № 40/1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жылдың 1 қаңтарына қалыптасқан бюджеттік қаражаттың бос қалдықтарын бағыттау және 2011 жылы пайдаланылмаған республикалық және облыстық бюджеттерден нысаналы трансферттерді қайтару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713"/>
        <w:gridCol w:w="673"/>
        <w:gridCol w:w="713"/>
        <w:gridCol w:w="7313"/>
        <w:gridCol w:w="1633"/>
      </w:tblGrid>
      <w:tr>
        <w:trPr>
          <w:trHeight w:val="1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7 837,4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Пайдаланатын бюджет қаражатының қалдықтары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7 837,4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7 837,4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 бюджет қаражатының қалдықтары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7 837,4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 бюджет қаражатының қалдықтары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топ</w:t>
            </w:r>
          </w:p>
        </w:tc>
        <w:tc>
          <w:tcPr>
            <w:tcW w:w="1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4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Шығыcтар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4 966,8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4966,8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4966,8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4966,8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IV.Қаржылық активтермен жасалған операциялар бойынша сальдо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2 870,6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сатып алу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2 870,6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2 870,6</w:t>
            </w:r>
          </w:p>
        </w:tc>
      </w:tr>
      <w:tr>
        <w:trPr>
          <w:trHeight w:val="8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тұрмыстық-коммуналдық шаруашылығы, жолаушылар көлігі мен автомобиль жолдары бөлімі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2 870,6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