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631" w14:textId="b104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ауылдық елді мекендеріне жұмыс істеу және тұру үшін келген денсаулық сақтау, білім беру, әлеуметтік қамсыздандыру, мәдениет, спорт және ветеринария мамандарына 2012 жылға әлеуметтік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16 сәуірдегі N 3/5 шешімі. Солтүстік Қазақстан облысының Әділет департаментінде 2012 жылғы 3 мамырда N 13-12-149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2005 жылғы 8 шілдедегі № 66 «Агроөнеркәсiптiк кешендi және ауылдық аумақтарды дамытуды мемлекеттiк реттеу туралы» Қазақстан Республикасының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әкімімен айтылған қажеттіліктерді есепке ала отырып, Тимирязев ауданының ауылдық елді мекендеріне жұмыс істеу және тұру үшін келген денсаулықты сақтау, білім беру, әлеуметтік қамсыздандыру, мәдениет, спорт және ветеринария мамандарына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бұқаралық ақпарат құралдарында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IIІ сессия төрағасы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Шаяхметова                              C. Мұстафин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