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a1d8" w14:textId="13ba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Тимирязев ауылдық округі Тимирязев ауылының жаңа көшесінің атауы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Тимирязев селолық округі әкімінің 2012 жылғы 7 мамырдағы N 31 шешімі. Солтүстік Қазақстан облысы Тимирязев ауданының Әділет басқармасында 2012 жылғы 4 маусымда N 13-12-152.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"селосы", "селосының", "селолық" сөздері "ауылы", "ауылының", "ауылдық" сөздерімен ауыстырылды - Солтүстік Қазақстан облысы Тимирязев ауданы Тимирязев ауылдық округі әкімінің 02.07.2018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 пікірін ескере отырып,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Тимирязев ауылының аумағында салынып жатқан жаңа көшеге "Абылай хан"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жүктеймін.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Тимирязев ауданының әділет басқармасында мемлекеттік тіркеу күнінен бастап күшіне енеді және ресми жарияланған күннен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 Тимирязев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мәдениет, тілдерді дамыту, 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шынықтыру және спорт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Меркель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 Тимирязев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С.Ә. Күшбасов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