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85f7" w14:textId="3b4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Тимирязев ауданының аудандық бюджеті туралы"  аудандық мәслихатының 2011 жылғы 21 желтоқсандағы N 40/1 шешіміне 
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8 тамыздағы N 6/1 шешімі. Солтүстік Қазақстан облысының Әділет департаментінде 2012 жылғы 20 тамызда N 13-12-154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40/1 «2012-2014 жылдарға арналған Тимирязев ауданының аудандық бюджеті туралы» аудандық мәслихаттың IV шақырылымның қырқыншы сессиясы (2012 жылғы 16 қаңтардағы № 13-12-141 нормативтік құқықтық актілерін мемлекеттік тіркеу Реестрінде тіркелген, 2012 жылғы 28 қаңтарда № 6 (190) «Көтерілген тың» аудандық газетінде жарияланған, 2012 жылғы 28 қаңтарда № 6 (1982) «Нива» аудандық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- 1 777 678,9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4 802,9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21 867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1 565 375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1 766 627,3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29 643 мың теңге, оның ішінде:бюджеттік несиелеу – 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18 889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18 889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- 37 480,4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(дефицитті пайдалану) – 37 480,4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7 837,4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келесі мөлшерлерде, республикалық бюджеттен 2012 жылғы ағымдағы нысаналы трансферттер 344 015 мың теңге сомасы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4 799 мың теңге – ауылдық елді мекендердің мамандарға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мың теңге – негізі орта білім беру және жалпы орта білім беру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6 800 мың теңге – жетім баланы (жетім балаларды) және ата-аналарының қамқорынсыз қалған баланы (балаларды) күтіп-ұстауға қамқоршыларына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мың теңге – мектепке дейінгі білім ұйымдарында мектептің мұғалімдері мен тәрбиешілердің біліктілік санатына ай сайынғы қосарма қаржы құралдарын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мың теңге – «Назарбаев Зияткерлік мектептері» АҚҚ оқу бағдарламалары бойынша біліктілікті жоғарылатудан өткен, мұғалімдердің еңбектеріне төлемді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14 175 мың теңге – 2012 жылға Тимирязев ауданы бойынша мектепке дейінгі ұйымдарға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мың теңге – мұқтаж азаматтарға үйде әлеуметтік мамандардың қызметтерін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18 544 мың теңге – Жұмыспен қамту 2020 бағдарламасының шегінде іс-шараларды жүзеге асыру,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 мың теңге - жалақы төлемдерін жеке ақшалай қаражат төлемдерін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809 мың теңге – басқа елді мекенге көшуге субсидияларды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11 169 мың теңге - елді мекен орталықтарының қызметтерін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2 788 мың теңге - жастар тәжірбиесі;10) 35 241 мың теңге –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79 358 мың теңге – Тимирязев ауданының Жарқын с. таратушы су құбырлар торабын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мың теңге – «Өңірлерді дамыту» бағдарламасы шеңберінде селолық округтерді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мың теңге – Жұмыспен қамту 2020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8 591 мың теңге – 2020 Жұмыспен қамту бағдарламасы бойынша селолық елді мекендерді дамыту шегінде «Бақытты балалық» лагерінің күрделі жөндеу жұмыстарына.»;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40 000 мың теңге – Тимирязев с. 12 пәтерлі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жылғы аудандық бюджетке облыстық бюджеттен қаржысы 61858 мың.теңге келесі мөлшерде нысаналы трансферттер алдын ала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мың теңге – білім объектілеріне арналған ағаш жабынын өңдеу бойынша қызметтер, өрт 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мың теңге – білім беру ұйымдарына видео қондырғыларына арналған аппаратураны сатып алуға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мың теңге – «Дене шынықтыру дайындығы бойынша балалар- жасөспірімдер клубы» қайта құрылған мемлекеттік кәсіпорындарына аударылымдармен жалақыға;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3 366 мың теңге – «Ұрпақ қоры» тууды ынталандыру бойынша Бағдарлама шеңберінде әлеуметтік көмек төлемі;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21 947 мың теңге – Тимирязев ауданының Жарқын селосында таратушы су құбырлар торабын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5 696 мың теңге -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мың теңге – 2020 жұмыспен қамту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718 мың теңге – елді мекендердің жер–шаруашылық қондырғыларына;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мың теңге – елді мекендерге шекараны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мың теңге – «Ветеринарлық станция» мемлекеттік коммуналдық кәсіпорынның жарғылық капиталын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 мың теңге – ID-Phone қосылуға.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ауданның жергілікті атқарушы органның қоры 1 327,5 мың теңге сомасында белгіленсін.»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 (қоса берілген);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 сессия төрағасы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Жукеев                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2012 жылғы 6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тамыздагі № 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желтоксандағы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1073"/>
        <w:gridCol w:w="6693"/>
        <w:gridCol w:w="2393"/>
      </w:tblGrid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1 777 678,9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53"/>
        <w:gridCol w:w="953"/>
        <w:gridCol w:w="6173"/>
        <w:gridCol w:w="2373"/>
      </w:tblGrid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1 766 627,3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191 376,6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53 439,6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47 434,6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108 401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1 035 100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1 034 760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945 904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4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83 941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319 093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142242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65 637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42 355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24 554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қала маңындағы ауданшілік қоғамдық жолаушылар тасымалдарын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13 510,5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1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-37480,4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37480,4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33"/>
        <w:gridCol w:w="993"/>
        <w:gridCol w:w="6853"/>
        <w:gridCol w:w="1613"/>
      </w:tblGrid>
      <w:tr>
        <w:trPr>
          <w:trHeight w:val="9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108401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108401</w:t>
            </w:r>
          </w:p>
        </w:tc>
      </w:tr>
      <w:tr>
        <w:trPr>
          <w:trHeight w:val="9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107594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173"/>
        <w:gridCol w:w="1313"/>
        <w:gridCol w:w="1453"/>
        <w:gridCol w:w="1673"/>
        <w:gridCol w:w="2053"/>
        <w:gridCol w:w="1233"/>
        <w:gridCol w:w="1753"/>
      </w:tblGrid>
      <w:tr>
        <w:trPr>
          <w:trHeight w:val="12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73"/>
        <w:gridCol w:w="1273"/>
        <w:gridCol w:w="1393"/>
        <w:gridCol w:w="1633"/>
        <w:gridCol w:w="1753"/>
        <w:gridCol w:w="1413"/>
        <w:gridCol w:w="1733"/>
      </w:tblGrid>
      <w:tr>
        <w:trPr>
          <w:trHeight w:val="12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613"/>
        <w:gridCol w:w="181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және оларға теңестірілген тұлғалардың тіс протезі бойынша шығындардың есесін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 және оларға теңестірілген тұлғаларға; Ұлы Отан соғысында қайтыс болған солдаттардың жесірлеріне,екінші рет тұрмысқа шықпаған; қайтыс болған әскер қызметшілердің отбасыларына; тылда әскер қызметін өтеген және жұмыс істеген азаматтарға; барлық топтағы мүгедектерге, "Алтын алқа", "Күміс алқа" алқаларымен марапатталған, көп балалы аналарға санаторлық-курорттық емделулеріне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 қосымша тамақтандыру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коммуналдық қызмет шығындарын өтеу үшін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тууды ынталандыру бойынша бағдарлама шеңберінде әлеуметтік көмекті төлеуге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