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0e9d" w14:textId="4b20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жер қатынастары бөлімі" мемлекеттік мекемесі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1 тамыздағы N 189 қаулысы. Солтүстік Қазақстан облысының Әділет департаментінде 2012 жылғы 24 тамызда N 13-12-156 тіркелді. Күші жойылды - Солтүстік Қазақстан облысы Тимирязев аудандық әкімдігінің 2013 жылғы 11 қаңтардағы N 11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11.01.2013 N 11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Республикасының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«Жер учаскесіне жеке меншік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r>
        <w:br/>
      </w:r>
      <w:r>
        <w:rPr>
          <w:rFonts w:ascii="Times New Roman"/>
          <w:b w:val="false"/>
          <w:i w:val="false"/>
          <w:color w:val="000000"/>
          <w:sz w:val="28"/>
        </w:rPr>
        <w:t>
</w:t>
      </w:r>
      <w:r>
        <w:rPr>
          <w:rFonts w:ascii="Times New Roman"/>
          <w:b w:val="false"/>
          <w:i w:val="false"/>
          <w:color w:val="000000"/>
          <w:sz w:val="28"/>
        </w:rPr>
        <w:t>
      «Тұрақты жер пайдалану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r>
        <w:br/>
      </w:r>
      <w:r>
        <w:rPr>
          <w:rFonts w:ascii="Times New Roman"/>
          <w:b w:val="false"/>
          <w:i w:val="false"/>
          <w:color w:val="000000"/>
          <w:sz w:val="28"/>
        </w:rPr>
        <w:t>
</w:t>
      </w:r>
      <w:r>
        <w:rPr>
          <w:rFonts w:ascii="Times New Roman"/>
          <w:b w:val="false"/>
          <w:i w:val="false"/>
          <w:color w:val="000000"/>
          <w:sz w:val="28"/>
        </w:rPr>
        <w:t>
      «Уақытша өтеулі (ұзақ мерзімді, қысқа мерзімді) жер пайдалану (жалдау)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r>
        <w:br/>
      </w:r>
      <w:r>
        <w:rPr>
          <w:rFonts w:ascii="Times New Roman"/>
          <w:b w:val="false"/>
          <w:i w:val="false"/>
          <w:color w:val="000000"/>
          <w:sz w:val="28"/>
        </w:rPr>
        <w:t>
</w:t>
      </w:r>
      <w:r>
        <w:rPr>
          <w:rFonts w:ascii="Times New Roman"/>
          <w:b w:val="false"/>
          <w:i w:val="false"/>
          <w:color w:val="000000"/>
          <w:sz w:val="28"/>
        </w:rPr>
        <w:t>
      «Уақытша өтеусіз жер пайдалану құқығына актілер </w:t>
      </w:r>
      <w:r>
        <w:rPr>
          <w:rFonts w:ascii="Times New Roman"/>
          <w:b w:val="false"/>
          <w:i w:val="false"/>
          <w:color w:val="000000"/>
          <w:sz w:val="28"/>
        </w:rPr>
        <w:t>ресімдеу</w:t>
      </w:r>
      <w:r>
        <w:rPr>
          <w:rFonts w:ascii="Times New Roman"/>
          <w:b w:val="false"/>
          <w:i w:val="false"/>
          <w:color w:val="000000"/>
          <w:sz w:val="28"/>
        </w:rPr>
        <w:t xml:space="preserve"> және беру».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bookmarkStart w:name="z9"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189 қаулысымен бекітілді</w:t>
      </w:r>
    </w:p>
    <w:bookmarkEnd w:id="2"/>
    <w:p>
      <w:pPr>
        <w:spacing w:after="0"/>
        <w:ind w:left="0"/>
        <w:jc w:val="left"/>
      </w:pPr>
      <w:r>
        <w:rPr>
          <w:rFonts w:ascii="Times New Roman"/>
          <w:b/>
          <w:i w:val="false"/>
          <w:color w:val="000000"/>
        </w:rPr>
        <w:t xml:space="preserve"> «Жер учаскесіне жеке меншік құқығына актілерді ресімдеу және беру» мемлекеттік қызмет регламенті 1. Жалпы ережелер</w:t>
      </w:r>
    </w:p>
    <w:bookmarkStart w:name="z10" w:id="3"/>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жер учаскесіне жеке меншік құқығына акті дайындайтын,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«Тимирязев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xml:space="preserve">
      Мемлекеттік қызмет жер учаскесінің орналасқан жері бойынша баламалы негізде халыққа қызмет көрсету орталығы (бұдан әрі – </w:t>
      </w:r>
      <w:r>
        <w:br/>
      </w:r>
      <w:r>
        <w:rPr>
          <w:rFonts w:ascii="Times New Roman"/>
          <w:b w:val="false"/>
          <w:i w:val="false"/>
          <w:color w:val="000000"/>
          <w:sz w:val="28"/>
        </w:rPr>
        <w:t>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4.Мемлекеттiк қызмет Қазақстан Республикасының 2003 жылғы 20 маусымдағы Жер кодексiнiң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«Жер учаскесіне жеке меншік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жер учаскесіне жеке меншік құқығына актіні немесе жер учаскесіне жеке меншік құқығына акт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
    <w:bookmarkStart w:name="z15" w:id="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
    <w:bookmarkStart w:name="z16" w:id="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151100, Солтүстік Қазақстан облысы, Тимирязев ауданы Тимирязев селосы, Уәлиханов көшесі, 1 мекен-жайы бойынша уәкiлеттi орган ғимаратында көрсетiледi, телефон: (8-715-37) 2-19-75;</w:t>
      </w:r>
      <w:r>
        <w:br/>
      </w:r>
      <w:r>
        <w:rPr>
          <w:rFonts w:ascii="Times New Roman"/>
          <w:b w:val="false"/>
          <w:i w:val="false"/>
          <w:color w:val="000000"/>
          <w:sz w:val="28"/>
        </w:rPr>
        <w:t>
      151100, Солтүстік Қазақстан облысы, Тимирязев ауданы Тимирязев селосы, Уәлиханов көшесі, 17 мекен-жайы бойынша Орталық ғимаратында көрсетiледi, телефон: 8-(715-37) 2-03-02.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ozotimir @ rambler.ru уәкілетті органның, </w:t>
      </w:r>
      <w:r>
        <w:rPr>
          <w:rFonts w:ascii="Times New Roman"/>
          <w:b w:val="false"/>
          <w:i w:val="false"/>
          <w:color w:val="000000"/>
          <w:sz w:val="28"/>
          <w:u w:val="single"/>
        </w:rPr>
        <w:t>Con_timiryazevo@mail.ru</w:t>
      </w:r>
      <w:r>
        <w:rPr>
          <w:rFonts w:ascii="Times New Roman"/>
          <w:b w:val="false"/>
          <w:i w:val="false"/>
          <w:color w:val="000000"/>
          <w:sz w:val="28"/>
        </w:rPr>
        <w:t xml:space="preserve"> ХҚКО-ның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жер учаскесіне жеке меншік құқығына акт телқұжатын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жер учаскесіне жеке меншік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Жер учаскесіне жеке меншік құқығына актіні дайындау үшін осы Регламенттің </w:t>
      </w:r>
      <w:r>
        <w:rPr>
          <w:rFonts w:ascii="Times New Roman"/>
          <w:b w:val="false"/>
          <w:i w:val="false"/>
          <w:color w:val="000000"/>
          <w:sz w:val="28"/>
        </w:rPr>
        <w:t>5 қосымшаға</w:t>
      </w:r>
      <w:r>
        <w:rPr>
          <w:rFonts w:ascii="Times New Roman"/>
          <w:b w:val="false"/>
          <w:i w:val="false"/>
          <w:color w:val="000000"/>
          <w:sz w:val="28"/>
        </w:rPr>
        <w:t xml:space="preserve"> сәйкес ақы төлеу төлемнің (түбіртектің)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уақытша өтеусіз жер пайдалану құқығына актіні ресімдеуді тоқтата тұруға негіз болған қажетті құжатты және тоқтата тұру себептерін жою үшін кейінгі іс-қимылын көрсете отырып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жер учаскесіне жеке меншік құқығына актіні (актінің телнұсқасын)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жер учаскесіне жеке меншік құқығына акт (акт телнұсқасын) әзірлеуге мамандандырылған кәсіпорынға жолдайды немесе басшылыққа қол қоюға дәлелді бас тарту туралы жауап немесе мемлекеттік қызмет көрсетуді тоқтата тұру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телнұсқасын) әзірлеу туралы сұрауын қарайды, акті (акт телнұсқасын) әзірлейді, уәкілетті органға актіні (акт телнұсқасын) жолдайды;</w:t>
      </w:r>
      <w:r>
        <w:br/>
      </w:r>
      <w:r>
        <w:rPr>
          <w:rFonts w:ascii="Times New Roman"/>
          <w:b w:val="false"/>
          <w:i w:val="false"/>
          <w:color w:val="000000"/>
          <w:sz w:val="28"/>
        </w:rPr>
        <w:t>
      6) уәкілетті органның жауапты қызметшісі басшылыққа қол қою үшін жер учаскесіне жеке меншік құқығына актіні (акт телнұсқасын) жолдайды, елтаңба мөрімен бекітіп, мемлекеттік қызмет нәтижесін журналда тіркейді және тұтынушыға жер учаскесіне жеке меншік құқығына актіні немесе мемлекеттік қызмет көрсетуді тоқтата тұру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телнұсқасын)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сәйкесінше</w:t>
      </w:r>
      <w:r>
        <w:br/>
      </w:r>
      <w:r>
        <w:rPr>
          <w:rFonts w:ascii="Times New Roman"/>
          <w:b w:val="false"/>
          <w:i w:val="false"/>
          <w:color w:val="000000"/>
          <w:sz w:val="28"/>
        </w:rPr>
        <w:t>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жер учаскесіне жеке меншік құқығына актіні (акт телнұсқасын) ресімдеу үшін мамандандырылған кәсіпорынға тұтынушының барлық қажетті құжаттарын ілеспе хатпен немесе мемлекеттік қызмет көрсетуді тоқтата тұру туралы жазбаша хабарлама немесе дәлелді бас тарту туралы жауап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телнұсқасын) әзірлеу туралы сұрауын қарайды, акт (акт телнұсқасын) әзірлейді, уәкілетті органға акт (акт телнұсқасын) жолдайды;</w:t>
      </w:r>
      <w:r>
        <w:br/>
      </w:r>
      <w:r>
        <w:rPr>
          <w:rFonts w:ascii="Times New Roman"/>
          <w:b w:val="false"/>
          <w:i w:val="false"/>
          <w:color w:val="000000"/>
          <w:sz w:val="28"/>
        </w:rPr>
        <w:t>
      8) уәкілетті органның жауапты қызметшісі басшылыққа қол қою үшін жер учаскесіне жеке меншік құқығына актіні (акт телнұсқасын) жолдайды, елтаңба мөрімен бекітіп, мемлекеттік қызмет нәтижесін журналда тіркейді және актіні (акт телқұжатын)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телнұсқасын) немесе дәлелді бас тарту немесе мемлекеттік қызмет көрсетуді тоқтата тұру туралы жазбаша хабарлама береді.</w:t>
      </w:r>
    </w:p>
    <w:bookmarkEnd w:id="5"/>
    <w:bookmarkStart w:name="z22" w:id="6"/>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6"/>
    <w:bookmarkStart w:name="z23" w:id="7"/>
    <w:p>
      <w:pPr>
        <w:spacing w:after="0"/>
        <w:ind w:left="0"/>
        <w:jc w:val="both"/>
      </w:pPr>
      <w:r>
        <w:rPr>
          <w:rFonts w:ascii="Times New Roman"/>
          <w:b w:val="false"/>
          <w:i w:val="false"/>
          <w:color w:val="000000"/>
          <w:sz w:val="28"/>
        </w:rPr>
        <w:t>      14.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15. жер учаскесіне жеке меншік құқығына акт немесе жер учаскесіне жеке меншік құқығына акт телнұсқасын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жер учаскесіне жеке меншік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жер учаскесіне жеке меншік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учаскелерінің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беру үшін уәкілетті органға өтініш;</w:t>
      </w:r>
      <w:r>
        <w:br/>
      </w:r>
      <w:r>
        <w:rPr>
          <w:rFonts w:ascii="Times New Roman"/>
          <w:b w:val="false"/>
          <w:i w:val="false"/>
          <w:color w:val="000000"/>
          <w:sz w:val="28"/>
        </w:rPr>
        <w:t>
      сәйкес жер учаскесіне жеке меншік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сәйкес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жер учаскесіне жеке меншік құқығына акт телнұсқасын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жер учаскесіне жеке меншік құқығына акт телнұсқасын беру үшін уәкілетті органға өтініш;</w:t>
      </w:r>
      <w:r>
        <w:br/>
      </w:r>
      <w:r>
        <w:rPr>
          <w:rFonts w:ascii="Times New Roman"/>
          <w:b w:val="false"/>
          <w:i w:val="false"/>
          <w:color w:val="000000"/>
          <w:sz w:val="28"/>
        </w:rPr>
        <w:t>
      жер учаскесіне жеке меншік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жер учаскесіне жеке меншік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
    <w:bookmarkStart w:name="z28" w:id="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8"/>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29" w:id="9"/>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Start w:name="z30" w:id="10"/>
    <w:p>
      <w:pPr>
        <w:spacing w:after="0"/>
        <w:ind w:left="0"/>
        <w:jc w:val="left"/>
      </w:pPr>
      <w:r>
        <w:rPr>
          <w:rFonts w:ascii="Times New Roman"/>
          <w:b/>
          <w:i w:val="false"/>
          <w:color w:val="000000"/>
        </w:rPr>
        <w:t xml:space="preserve"> 
Жер учаскесіне жеке меншік құқығына акт беру туралы өтініш</w:t>
      </w:r>
    </w:p>
    <w:bookmarkEnd w:id="10"/>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жеке меншік құқығына акт (акт телнұсқасын) беруіңізді сұраймын.</w:t>
      </w:r>
      <w:r>
        <w:br/>
      </w:r>
      <w:r>
        <w:rPr>
          <w:rFonts w:ascii="Times New Roman"/>
          <w:b w:val="false"/>
          <w:i w:val="false"/>
          <w:color w:val="000000"/>
          <w:sz w:val="28"/>
        </w:rPr>
        <w:t>
      Датасы ____________</w:t>
      </w:r>
      <w:r>
        <w:br/>
      </w:r>
      <w:r>
        <w:rPr>
          <w:rFonts w:ascii="Times New Roman"/>
          <w:b w:val="false"/>
          <w:i w:val="false"/>
          <w:color w:val="000000"/>
          <w:sz w:val="28"/>
        </w:rPr>
        <w:t>
      Өтініш беруші_______________________________________________________________________________________________________________________( уәкілетті тұлғаның тегі, аты, әкесінің аты, қолы)</w:t>
      </w:r>
    </w:p>
    <w:bookmarkStart w:name="z31" w:id="11"/>
    <w:p>
      <w:pPr>
        <w:spacing w:after="0"/>
        <w:ind w:left="0"/>
        <w:jc w:val="both"/>
      </w:pPr>
      <w:r>
        <w:rPr>
          <w:rFonts w:ascii="Times New Roman"/>
          <w:b w:val="false"/>
          <w:i w:val="false"/>
          <w:color w:val="000000"/>
          <w:sz w:val="28"/>
        </w:rPr>
        <w:t>
Жер учаскесіне жеке</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Әкімшілік әрекеттердің (шаралардың) бірізділігі мен өзара </w:t>
      </w:r>
      <w:r>
        <w:br/>
      </w:r>
      <w:r>
        <w:rPr>
          <w:rFonts w:ascii="Times New Roman"/>
          <w:b/>
          <w:i w:val="false"/>
          <w:color w:val="000000"/>
        </w:rPr>
        <w:t>
әрекеттерін сипаттау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5"/>
        <w:gridCol w:w="2711"/>
        <w:gridCol w:w="3112"/>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ұйымдастырушылық-жарлы шешім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9"/>
        <w:gridCol w:w="3592"/>
        <w:gridCol w:w="5549"/>
      </w:tblGrid>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қызметшісі </w:t>
            </w:r>
          </w:p>
        </w:tc>
      </w:tr>
      <w:tr>
        <w:trPr>
          <w:trHeight w:val="585"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кіріс хат-хабарлар журналына тіркеу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 туралы жауап немесе мемлекеттік қызмет көрсетуді тоқтата тұру туралы жазбаша хабарлама дайындау</w:t>
            </w:r>
          </w:p>
        </w:tc>
      </w:tr>
      <w:tr>
        <w:trPr>
          <w:trHeight w:val="3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кәсіпорынға ілеспе хат, дәлелді бас тарту туралы немесе мемлекеттік қызмет көрсетуді тоқтата тұру туралы жазбаша хабарлама </w:t>
            </w:r>
          </w:p>
        </w:tc>
      </w:tr>
      <w:tr>
        <w:trPr>
          <w:trHeight w:val="21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10" w:hRule="atLeast"/>
        </w:trPr>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2417"/>
        <w:gridCol w:w="3534"/>
        <w:gridCol w:w="3084"/>
      </w:tblGrid>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кеңсесі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xml:space="preserve">
ған кәсіпорынның қабылдау және беру тобы </w:t>
            </w:r>
          </w:p>
        </w:tc>
      </w:tr>
      <w:tr>
        <w:trPr>
          <w:trHeight w:val="585"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ұйымдастырушылық-өкімдік шешім</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актіні әзірлеудің жалпы мерзімі-6 жұмыс күні, акт телқұжатын әзірлеу мерзімі-4 жұмыс күні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4328"/>
        <w:gridCol w:w="4705"/>
      </w:tblGrid>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4314"/>
        <w:gridCol w:w="4709"/>
      </w:tblGrid>
      <w:tr>
        <w:trPr>
          <w:trHeight w:val="46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w:t>
            </w:r>
            <w:r>
              <w:br/>
            </w:r>
            <w:r>
              <w:rPr>
                <w:rFonts w:ascii="Times New Roman"/>
                <w:b w:val="false"/>
                <w:i w:val="false"/>
                <w:color w:val="000000"/>
                <w:sz w:val="20"/>
              </w:rPr>
              <w:t>
(акт телқұжатын) тексеру</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ұйымдастырушылық-өкімдік шешім</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4288"/>
        <w:gridCol w:w="4726"/>
      </w:tblGrid>
      <w:tr>
        <w:trPr>
          <w:trHeight w:val="46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туралы жауап немесе мемлекеттік қызмет көрсетуді тоқтата тұру туралы жазбаша хабарламаға қол қою</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жауапты орындаушыға тапсыру</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туралы жауап немесе мемлекеттік қызмет көрсетуді тоқтата тұру туралы жазбаша хабарламаны тұтынушыға немесе Орталыққа беру</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2"/>
    <w:p>
      <w:pPr>
        <w:spacing w:after="0"/>
        <w:ind w:left="0"/>
        <w:jc w:val="left"/>
      </w:pPr>
      <w:r>
        <w:rPr>
          <w:rFonts w:ascii="Times New Roman"/>
          <w:b/>
          <w:i w:val="false"/>
          <w:color w:val="000000"/>
        </w:rPr>
        <w:t xml:space="preserve"> 
2-кесте. Пайдалану нұсқалары. Негізгі процесс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1994"/>
        <w:gridCol w:w="2484"/>
        <w:gridCol w:w="2590"/>
        <w:gridCol w:w="2868"/>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w:t>
            </w:r>
            <w:r>
              <w:br/>
            </w:r>
            <w:r>
              <w:rPr>
                <w:rFonts w:ascii="Times New Roman"/>
                <w:b w:val="false"/>
                <w:i w:val="false"/>
                <w:color w:val="000000"/>
                <w:sz w:val="20"/>
              </w:rPr>
              <w:t>
торы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w:t>
            </w:r>
            <w:r>
              <w:br/>
            </w:r>
            <w:r>
              <w:rPr>
                <w:rFonts w:ascii="Times New Roman"/>
                <w:b w:val="false"/>
                <w:i w:val="false"/>
                <w:color w:val="000000"/>
                <w:sz w:val="20"/>
              </w:rPr>
              <w:t>
шісі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ҚФБМамандандырылған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4626"/>
        <w:gridCol w:w="4170"/>
      </w:tblGrid>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құжаттарды дайындау</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актілерді беру кітабына тіркеу, актіні (акт телқұжатын) тұтынушыға немесе Орталыққа беру</w:t>
            </w: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gridCol w:w="7120"/>
      </w:tblGrid>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xml:space="preserve">
Уәкілетті органның жолдаған сұрауын қарау, актіні (акт телқұжатын) әзірлеу, актіні </w:t>
            </w:r>
            <w:r>
              <w:br/>
            </w:r>
            <w:r>
              <w:rPr>
                <w:rFonts w:ascii="Times New Roman"/>
                <w:b w:val="false"/>
                <w:i w:val="false"/>
                <w:color w:val="000000"/>
                <w:sz w:val="20"/>
              </w:rPr>
              <w:t>
(акт телқұжатын) уәкілетті органға жолдау</w:t>
            </w:r>
          </w:p>
        </w:tc>
      </w:tr>
      <w:tr>
        <w:trPr>
          <w:trHeight w:val="30"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2"/>
        <w:gridCol w:w="3214"/>
        <w:gridCol w:w="2477"/>
        <w:gridCol w:w="3257"/>
      </w:tblGrid>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 туралы жауапқа қол қою</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 туралы жауапты Орталыққа немесе тұтынушыға тапсыру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 туралы жауапты Орталықта тұтынушыға беру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4"/>
    <w:p>
      <w:pPr>
        <w:spacing w:after="0"/>
        <w:ind w:left="0"/>
        <w:jc w:val="both"/>
      </w:pPr>
      <w:r>
        <w:rPr>
          <w:rFonts w:ascii="Times New Roman"/>
          <w:b w:val="false"/>
          <w:i w:val="false"/>
          <w:color w:val="000000"/>
          <w:sz w:val="28"/>
        </w:rPr>
        <w:t>
«Жер учаскесіне жеке</w:t>
      </w:r>
      <w:r>
        <w:br/>
      </w:r>
      <w:r>
        <w:rPr>
          <w:rFonts w:ascii="Times New Roman"/>
          <w:b w:val="false"/>
          <w:i w:val="false"/>
          <w:color w:val="000000"/>
          <w:sz w:val="28"/>
        </w:rPr>
        <w:t>
меншік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7188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718800" cy="64135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0"/>
        <w:gridCol w:w="2458"/>
        <w:gridCol w:w="1434"/>
        <w:gridCol w:w="2188"/>
      </w:tblGrid>
      <w:tr>
        <w:trPr>
          <w:trHeight w:val="30" w:hRule="atLeast"/>
        </w:trPr>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аса – 1,4</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36" w:id="16"/>
    <w:p>
      <w:pPr>
        <w:spacing w:after="0"/>
        <w:ind w:left="0"/>
        <w:jc w:val="both"/>
      </w:pPr>
      <w:r>
        <w:rPr>
          <w:rFonts w:ascii="Times New Roman"/>
          <w:b w:val="false"/>
          <w:i w:val="false"/>
          <w:color w:val="000000"/>
          <w:sz w:val="28"/>
        </w:rPr>
        <w:t>
«Жер учаскесіне жеке меншік</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6"/>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      Ақша жіберуші ___________________________________________</w:t>
      </w:r>
      <w:r>
        <w:br/>
      </w:r>
      <w:r>
        <w:rPr>
          <w:rFonts w:ascii="Times New Roman"/>
          <w:b w:val="false"/>
          <w:i w:val="false"/>
          <w:color w:val="000000"/>
          <w:sz w:val="28"/>
        </w:rPr>
        <w:t>
                    Тегі,аты, әкесінің аты, СТН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Төлемді алушы 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185"/>
        <w:gridCol w:w="4164"/>
        <w:gridCol w:w="1645"/>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Ақша жіберуші 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Төлемді алушы 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185"/>
        <w:gridCol w:w="4164"/>
        <w:gridCol w:w="1645"/>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______________________________ ________________________</w:t>
      </w:r>
      <w:r>
        <w:br/>
      </w:r>
      <w:r>
        <w:rPr>
          <w:rFonts w:ascii="Times New Roman"/>
          <w:b w:val="false"/>
          <w:i w:val="false"/>
          <w:color w:val="000000"/>
          <w:sz w:val="28"/>
        </w:rPr>
        <w:t>
      ақша жіберушінің қолы жауапты орындаушының қолы, күні</w:t>
      </w:r>
    </w:p>
    <w:bookmarkStart w:name="z37" w:id="17"/>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189 қаулысымен бекітілді</w:t>
      </w:r>
    </w:p>
    <w:bookmarkEnd w:id="17"/>
    <w:p>
      <w:pPr>
        <w:spacing w:after="0"/>
        <w:ind w:left="0"/>
        <w:jc w:val="left"/>
      </w:pPr>
      <w:r>
        <w:rPr>
          <w:rFonts w:ascii="Times New Roman"/>
          <w:b/>
          <w:i w:val="false"/>
          <w:color w:val="000000"/>
        </w:rPr>
        <w:t xml:space="preserve"> «Тұрақты жер пайдалану құқығына актілерді </w:t>
      </w:r>
      <w:r>
        <w:br/>
      </w:r>
      <w:r>
        <w:rPr>
          <w:rFonts w:ascii="Times New Roman"/>
          <w:b/>
          <w:i w:val="false"/>
          <w:color w:val="000000"/>
        </w:rPr>
        <w:t>
ресімдеу және беру» мемлекеттік қызмет регламенті 1. Жалпы ережелер</w:t>
      </w:r>
    </w:p>
    <w:bookmarkStart w:name="z38" w:id="18"/>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қызмет Регламенті (бұдан әрі–Регламент)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тұрақты жер пайдалану құқығына акті дайындайтын,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«Тимирязев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xml:space="preserve">
      Мемлекеттік қызмет жер учаскесінің орналасқан жері бойынша баламалы негізде халыққа қызмет көрсету орталығы (бұдан әрі – </w:t>
      </w:r>
      <w:r>
        <w:br/>
      </w:r>
      <w:r>
        <w:rPr>
          <w:rFonts w:ascii="Times New Roman"/>
          <w:b w:val="false"/>
          <w:i w:val="false"/>
          <w:color w:val="000000"/>
          <w:sz w:val="28"/>
        </w:rPr>
        <w:t>
Орталық) арқылы көрсетілуі мүмкін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2003 жылғы 20 маусымдағы Жер кодексiнiң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w:t>
      </w:r>
      <w:r>
        <w:rPr>
          <w:rFonts w:ascii="Times New Roman"/>
          <w:b w:val="false"/>
          <w:i w:val="false"/>
          <w:color w:val="000000"/>
          <w:sz w:val="28"/>
        </w:rPr>
        <w:t>қаулысымен</w:t>
      </w:r>
      <w:r>
        <w:rPr>
          <w:rFonts w:ascii="Times New Roman"/>
          <w:b w:val="false"/>
          <w:i w:val="false"/>
          <w:color w:val="000000"/>
          <w:sz w:val="28"/>
        </w:rPr>
        <w:t xml:space="preserve"> бекітілген «Тұрақты жер пайдалану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тұрақты жер пайдалану құқығына актіні немесе тұрақты жер пайдалану құқығына актінің телнұсқасын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заңды тұлғаларға (бұдан әрі - тұтынушы) көрсетіледі.</w:t>
      </w:r>
    </w:p>
    <w:bookmarkEnd w:id="18"/>
    <w:bookmarkStart w:name="z43" w:id="1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9"/>
    <w:bookmarkStart w:name="z44" w:id="20"/>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151100, Солтүстік Қазақстан облысы, Тимирязев ауданы Тимирязев селосы, Уәлиханов көшесі, 1 мекен-жайы бойынша уәкiлеттi орган ғимаратында көрсетiледi, телефон: (8-715-37) 2-19-75;</w:t>
      </w:r>
      <w:r>
        <w:br/>
      </w:r>
      <w:r>
        <w:rPr>
          <w:rFonts w:ascii="Times New Roman"/>
          <w:b w:val="false"/>
          <w:i w:val="false"/>
          <w:color w:val="000000"/>
          <w:sz w:val="28"/>
        </w:rPr>
        <w:t>
      151100, Солтүстік Қазақстан облысы, Тимирязев ауданы Тимирязев селосы, Уәлиханов көшесі, 17 мекен-жайы бойынша Орталық ғимаратында көрсетiледi, телефон: 8-(715-37) 2-03-02.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ozotimir @ rambler.ru уәкілетті органның, </w:t>
      </w:r>
      <w:r>
        <w:rPr>
          <w:rFonts w:ascii="Times New Roman"/>
          <w:b w:val="false"/>
          <w:i w:val="false"/>
          <w:color w:val="000000"/>
          <w:sz w:val="28"/>
          <w:u w:val="single"/>
        </w:rPr>
        <w:t>Con_timiryazevo@mail.ru</w:t>
      </w:r>
      <w:r>
        <w:rPr>
          <w:rFonts w:ascii="Times New Roman"/>
          <w:b w:val="false"/>
          <w:i w:val="false"/>
          <w:color w:val="000000"/>
          <w:sz w:val="28"/>
        </w:rPr>
        <w:t xml:space="preserve"> ХҚКО-ның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тұрақты жер пайдалану құқығына акт телнұсқасын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тұрақты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Тұрақты жер пайдалану құқығына актіні дайындау үшін осы Регламенттің </w:t>
      </w:r>
      <w:r>
        <w:rPr>
          <w:rFonts w:ascii="Times New Roman"/>
          <w:b w:val="false"/>
          <w:i w:val="false"/>
          <w:color w:val="000000"/>
          <w:sz w:val="28"/>
        </w:rPr>
        <w:t>5 қосымшаға</w:t>
      </w:r>
      <w:r>
        <w:rPr>
          <w:rFonts w:ascii="Times New Roman"/>
          <w:b w:val="false"/>
          <w:i w:val="false"/>
          <w:color w:val="000000"/>
          <w:sz w:val="28"/>
        </w:rPr>
        <w:t xml:space="preserve"> сәйкес ақы төлеу төлемнің (түбіртектің)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учаскесінің басқа пайдаланушыларын анықтаған жағдайда.</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уақытша өтеусіз жер пайдалану құқығына актіні ресімдеуді тоқтата тұруға негіз болған қажетті құжатты және тоқтата тұру себептерін жою үшін кейінгі іс-қимылын көрсете отырып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тұрақты жер пайдалану құқығына актіні (акт телнұсқасын)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 құжаттарды қабылдау туралы қолхат береді және өтініш пен қажетті құжатттарды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тұрақты жер пайдалану құқығына акт (акт телнұсқасын) әзірлеуге мамандандырылған кәсіпорынға жолдайды немесе басшылыққа қол қоюға дәлелді бас тарту туралы жауап немесе мемлекеттік қызмет көрсетуді тоқтата тұру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 (акт телнұсқасын) әзірлеу туралы сұрауын қарайды, акт (акт телнұсқасын) әзірлейді, уәкілетті органға акт (акт телнұсқасын) жолдайды;</w:t>
      </w:r>
      <w:r>
        <w:br/>
      </w:r>
      <w:r>
        <w:rPr>
          <w:rFonts w:ascii="Times New Roman"/>
          <w:b w:val="false"/>
          <w:i w:val="false"/>
          <w:color w:val="000000"/>
          <w:sz w:val="28"/>
        </w:rPr>
        <w:t>
      6) уәкілетті органның жауапты қызметшісі басшылыққа қол қою үшін тұрақты жер пайдалану құқығына актіні (акт телнұсқасын) жолдайды, елтаңба мөрімен бекітіп, мемлекеттік қызмет нәтижесін журналда тіркейді және тұтынушыға тұрақты жер пайдалану құқығына актіні немесе мемлекеттік қызмет көрсетуді тоқтата тұру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сәйкесінше</w:t>
      </w:r>
      <w:r>
        <w:br/>
      </w:r>
      <w:r>
        <w:rPr>
          <w:rFonts w:ascii="Times New Roman"/>
          <w:b w:val="false"/>
          <w:i w:val="false"/>
          <w:color w:val="000000"/>
          <w:sz w:val="28"/>
        </w:rPr>
        <w:t>
      құжаттарды қабылдау туралы қолхат береді және өтініш пен қажетті құжаттарды Орталықтың жинақтаушы бөлім инспекторына жолдайды;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тұрақты жер пайдалану (акт телнұсқасын) құқығына актіні ресімдеу үшін мамандандырылған кәсіпорынға тұтынушының барлық қажетті құжаттарын ілеспе хатпен немесе мемлекеттік қызмет көрсетуді тоқтата тұру туралы жазбаша хабарлама немесе дәлелді бас тартуға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телнұсқасын) әзірлеу туралы сұрауын қарайды, акт (акт телнұсқасын) әзірлейді, уәкілетті органға акт (акт телнұсқасын) жолдайды;</w:t>
      </w:r>
      <w:r>
        <w:br/>
      </w:r>
      <w:r>
        <w:rPr>
          <w:rFonts w:ascii="Times New Roman"/>
          <w:b w:val="false"/>
          <w:i w:val="false"/>
          <w:color w:val="000000"/>
          <w:sz w:val="28"/>
        </w:rPr>
        <w:t>
      8) уәкілетті органның жауапты қызметшісі басшылыққа қол қою үшін тұрақты жер пайдалану құқығына актіні (акт телнұсқасын) жолдайды, елтаңба мөрімен бекітіп, мемлекеттік қызмет нәтижесін журналда тіркейді және актіні (акт телнұсқасын)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телнұсқасын) немесе дәлелді бас тарту немесе мемлекеттік қызмет көрсетуді тоқтата тұру туралы жазбаша хабарлама береді.</w:t>
      </w:r>
    </w:p>
    <w:bookmarkEnd w:id="20"/>
    <w:bookmarkStart w:name="z50" w:id="21"/>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21"/>
    <w:bookmarkStart w:name="z51" w:id="22"/>
    <w:p>
      <w:pPr>
        <w:spacing w:after="0"/>
        <w:ind w:left="0"/>
        <w:jc w:val="both"/>
      </w:pPr>
      <w:r>
        <w:rPr>
          <w:rFonts w:ascii="Times New Roman"/>
          <w:b w:val="false"/>
          <w:i w:val="false"/>
          <w:color w:val="000000"/>
          <w:sz w:val="28"/>
        </w:rPr>
        <w:t>      14.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15. Тұрақты жер пайдалану құқығына акт немесе тұрақты жер пайдалану құқығына акт түбіртегін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тұрақты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уәкілеттігін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акт беру үшін уәкілетті органға өтініш;</w:t>
      </w:r>
      <w:r>
        <w:br/>
      </w:r>
      <w:r>
        <w:rPr>
          <w:rFonts w:ascii="Times New Roman"/>
          <w:b w:val="false"/>
          <w:i w:val="false"/>
          <w:color w:val="000000"/>
          <w:sz w:val="28"/>
        </w:rPr>
        <w:t>
      тұрақты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жер учаскесіне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тұрақты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тұрақты жер пайдалану құқығына акт телқұжатын беру үшін уәкілетті органға өтініш;</w:t>
      </w:r>
      <w:r>
        <w:br/>
      </w:r>
      <w:r>
        <w:rPr>
          <w:rFonts w:ascii="Times New Roman"/>
          <w:b w:val="false"/>
          <w:i w:val="false"/>
          <w:color w:val="000000"/>
          <w:sz w:val="28"/>
        </w:rPr>
        <w:t>
      тұрақты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w:t>
      </w:r>
      <w:r>
        <w:br/>
      </w:r>
      <w:r>
        <w:rPr>
          <w:rFonts w:ascii="Times New Roman"/>
          <w:b w:val="false"/>
          <w:i w:val="false"/>
          <w:color w:val="000000"/>
          <w:sz w:val="28"/>
        </w:rPr>
        <w:t>
      тұрақты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2"/>
    <w:bookmarkStart w:name="z56" w:id="23"/>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23"/>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57" w:id="24"/>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24"/>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Start w:name="z58" w:id="25"/>
    <w:p>
      <w:pPr>
        <w:spacing w:after="0"/>
        <w:ind w:left="0"/>
        <w:jc w:val="left"/>
      </w:pPr>
      <w:r>
        <w:rPr>
          <w:rFonts w:ascii="Times New Roman"/>
          <w:b/>
          <w:i w:val="false"/>
          <w:color w:val="000000"/>
        </w:rPr>
        <w:t xml:space="preserve"> 
Тұрақты жер пайдалану құқығына акт беру туралы өтініш</w:t>
      </w:r>
    </w:p>
    <w:bookmarkEnd w:id="25"/>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тұрақты жер пайдалану құқығына акт (акт телқұжатын) беруіңізді сұраймын.</w:t>
      </w:r>
      <w:r>
        <w:br/>
      </w:r>
      <w:r>
        <w:rPr>
          <w:rFonts w:ascii="Times New Roman"/>
          <w:b w:val="false"/>
          <w:i w:val="false"/>
          <w:color w:val="000000"/>
          <w:sz w:val="28"/>
        </w:rPr>
        <w:t>
      Датасы ____________ Өтініш беруші___________________________ __________________________________________________________________</w:t>
      </w:r>
      <w:r>
        <w:br/>
      </w:r>
      <w:r>
        <w:rPr>
          <w:rFonts w:ascii="Times New Roman"/>
          <w:b w:val="false"/>
          <w:i w:val="false"/>
          <w:color w:val="000000"/>
          <w:sz w:val="28"/>
        </w:rPr>
        <w:t>
      (уәкілетті тұлғаның тегі, аты, әкесінің аты, қолы)</w:t>
      </w:r>
    </w:p>
    <w:bookmarkStart w:name="z59" w:id="2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26"/>
    <w:p>
      <w:pPr>
        <w:spacing w:after="0"/>
        <w:ind w:left="0"/>
        <w:jc w:val="left"/>
      </w:pPr>
      <w:r>
        <w:rPr>
          <w:rFonts w:ascii="Times New Roman"/>
          <w:b/>
          <w:i w:val="false"/>
          <w:color w:val="000000"/>
        </w:rPr>
        <w:t xml:space="preserve"> Әкімшілік әрекеттердің (шаралардың) бірізділігі мен өзара </w:t>
      </w:r>
      <w:r>
        <w:br/>
      </w:r>
      <w:r>
        <w:rPr>
          <w:rFonts w:ascii="Times New Roman"/>
          <w:b/>
          <w:i w:val="false"/>
          <w:color w:val="000000"/>
        </w:rPr>
        <w:t>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2848"/>
        <w:gridCol w:w="2849"/>
        <w:gridCol w:w="34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(барысы, жұмыс легі)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w:t>
            </w:r>
            <w:r>
              <w:br/>
            </w:r>
            <w:r>
              <w:rPr>
                <w:rFonts w:ascii="Times New Roman"/>
                <w:b w:val="false"/>
                <w:i w:val="false"/>
                <w:color w:val="000000"/>
                <w:sz w:val="20"/>
              </w:rPr>
              <w:t>
шылық-жарлы шешім</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3549"/>
        <w:gridCol w:w="5104"/>
      </w:tblGrid>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кіріс хат-хабарлар журналына тіркеу </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 туралы жауап немесе мемлекеттік қызмет көрсетуді тоқтата тұру туралы жазбаша хабарлама дайындау</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кәсіпорынға ілеспе хат, дәлелді бас тарту туралы немесе мемлекеттік қызмет көрсетуді тоқтата тұру туралы жазбаша хабарлама </w:t>
            </w:r>
          </w:p>
        </w:tc>
      </w:tr>
      <w:tr>
        <w:trPr>
          <w:trHeight w:val="21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3191"/>
        <w:gridCol w:w="2482"/>
        <w:gridCol w:w="3235"/>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 кеңсесі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w:t>
            </w:r>
            <w:r>
              <w:br/>
            </w:r>
            <w:r>
              <w:rPr>
                <w:rFonts w:ascii="Times New Roman"/>
                <w:b w:val="false"/>
                <w:i w:val="false"/>
                <w:color w:val="000000"/>
                <w:sz w:val="20"/>
              </w:rPr>
              <w:t>
дырылған кәсіпорын басшылығы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r>
      <w:tr>
        <w:trPr>
          <w:trHeight w:val="58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ұйымдастырушылық-өкімдік шешім</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мерзімі- 6 жұмыс күні, акт телқұжатын әзірлеу мерзімі -4 жұмыс күні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4150"/>
        <w:gridCol w:w="3815"/>
      </w:tblGrid>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 акт телқұжатын) әзірлеу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0"/>
        <w:gridCol w:w="4080"/>
        <w:gridCol w:w="3830"/>
      </w:tblGrid>
      <w:tr>
        <w:trPr>
          <w:trHeight w:val="465"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өкімдік шешім</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4073"/>
        <w:gridCol w:w="3844"/>
      </w:tblGrid>
      <w:tr>
        <w:trPr>
          <w:trHeight w:val="465"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туралы жауап немесе мемлекеттік қызмет көрсетуді тоқтата тұру туралы жазбаша хабарламаға қол қою</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жауапты орындаушыға тапсыру</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туралы жауап немесе мемлекеттік қызмет көрсетуді тоқтата тұру туралы жазбаша хабарламаны тұтынушыға немесе Орталыққа беру</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7"/>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9"/>
        <w:gridCol w:w="1958"/>
        <w:gridCol w:w="2356"/>
        <w:gridCol w:w="2503"/>
        <w:gridCol w:w="2734"/>
      </w:tblGrid>
      <w:tr>
        <w:trPr>
          <w:trHeight w:val="30" w:hRule="atLeast"/>
        </w:trPr>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w:t>
            </w:r>
            <w:r>
              <w:br/>
            </w:r>
            <w:r>
              <w:rPr>
                <w:rFonts w:ascii="Times New Roman"/>
                <w:b w:val="false"/>
                <w:i w:val="false"/>
                <w:color w:val="000000"/>
                <w:sz w:val="20"/>
              </w:rPr>
              <w:t>
шісі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w:t>
            </w:r>
            <w:r>
              <w:br/>
            </w:r>
            <w:r>
              <w:rPr>
                <w:rFonts w:ascii="Times New Roman"/>
                <w:b w:val="false"/>
                <w:i w:val="false"/>
                <w:color w:val="000000"/>
                <w:sz w:val="20"/>
              </w:rPr>
              <w:t>
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Мамандан</w:t>
            </w:r>
            <w:r>
              <w:br/>
            </w:r>
            <w:r>
              <w:rPr>
                <w:rFonts w:ascii="Times New Roman"/>
                <w:b w:val="false"/>
                <w:i w:val="false"/>
                <w:color w:val="000000"/>
                <w:sz w:val="20"/>
              </w:rPr>
              <w:t>
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2463"/>
        <w:gridCol w:w="2101"/>
        <w:gridCol w:w="2591"/>
        <w:gridCol w:w="2038"/>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кәсіпорынға жолдау үшін құжат</w:t>
            </w:r>
            <w:r>
              <w:br/>
            </w:r>
            <w:r>
              <w:rPr>
                <w:rFonts w:ascii="Times New Roman"/>
                <w:b w:val="false"/>
                <w:i w:val="false"/>
                <w:color w:val="000000"/>
                <w:sz w:val="20"/>
              </w:rPr>
              <w:t>
тарды дайындау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w:t>
            </w:r>
            <w:r>
              <w:br/>
            </w:r>
            <w:r>
              <w:rPr>
                <w:rFonts w:ascii="Times New Roman"/>
                <w:b w:val="false"/>
                <w:i w:val="false"/>
                <w:color w:val="000000"/>
                <w:sz w:val="20"/>
              </w:rPr>
              <w:t>
жатын) әзірлеу, актіні (акт телқұ</w:t>
            </w:r>
            <w:r>
              <w:br/>
            </w:r>
            <w:r>
              <w:rPr>
                <w:rFonts w:ascii="Times New Roman"/>
                <w:b w:val="false"/>
                <w:i w:val="false"/>
                <w:color w:val="000000"/>
                <w:sz w:val="20"/>
              </w:rPr>
              <w:t>
жатын) уәкілетті органға жолдау</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әрекетӘзірлен</w:t>
            </w:r>
            <w:r>
              <w:br/>
            </w:r>
            <w:r>
              <w:rPr>
                <w:rFonts w:ascii="Times New Roman"/>
                <w:b w:val="false"/>
                <w:i w:val="false"/>
                <w:color w:val="000000"/>
                <w:sz w:val="20"/>
              </w:rPr>
              <w:t>
ген актіні (акт телқұ</w:t>
            </w:r>
            <w:r>
              <w:br/>
            </w:r>
            <w:r>
              <w:rPr>
                <w:rFonts w:ascii="Times New Roman"/>
                <w:b w:val="false"/>
                <w:i w:val="false"/>
                <w:color w:val="000000"/>
                <w:sz w:val="20"/>
              </w:rPr>
              <w:t>
жатын) тексеру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w:t>
            </w:r>
            <w:r>
              <w:br/>
            </w:r>
            <w:r>
              <w:rPr>
                <w:rFonts w:ascii="Times New Roman"/>
                <w:b w:val="false"/>
                <w:i w:val="false"/>
                <w:color w:val="000000"/>
                <w:sz w:val="20"/>
              </w:rPr>
              <w:t>
жатын) елтаңбалы мөрмен куәлан</w:t>
            </w:r>
            <w:r>
              <w:br/>
            </w:r>
            <w:r>
              <w:rPr>
                <w:rFonts w:ascii="Times New Roman"/>
                <w:b w:val="false"/>
                <w:i w:val="false"/>
                <w:color w:val="000000"/>
                <w:sz w:val="20"/>
              </w:rPr>
              <w:t>
дыру, актілерді беру кітабына тіркеу, актіні (акт телқұ</w:t>
            </w:r>
            <w:r>
              <w:br/>
            </w:r>
            <w:r>
              <w:rPr>
                <w:rFonts w:ascii="Times New Roman"/>
                <w:b w:val="false"/>
                <w:i w:val="false"/>
                <w:color w:val="000000"/>
                <w:sz w:val="20"/>
              </w:rPr>
              <w:t>
жатын) тұтыну</w:t>
            </w:r>
            <w:r>
              <w:br/>
            </w:r>
            <w:r>
              <w:rPr>
                <w:rFonts w:ascii="Times New Roman"/>
                <w:b w:val="false"/>
                <w:i w:val="false"/>
                <w:color w:val="000000"/>
                <w:sz w:val="20"/>
              </w:rPr>
              <w:t>
шыға немесе Орталыққа беру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телқұжатын) Орталықта тұтынушыға беру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8"/>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951"/>
        <w:gridCol w:w="2783"/>
        <w:gridCol w:w="3477"/>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 туралы жауапқа қол қою</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 туралы жауапты Орталыққа немесе тұтынушыға тапсыру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 туралы жауапты Орталықта тұтынушыға беру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9"/>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88138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13800" cy="4787900"/>
                    </a:xfrm>
                    <a:prstGeom prst="rect">
                      <a:avLst/>
                    </a:prstGeom>
                  </pic:spPr>
                </pic:pic>
              </a:graphicData>
            </a:graphic>
          </wp:inline>
        </w:drawing>
      </w:r>
    </w:p>
    <w:bookmarkStart w:name="z63" w:id="30"/>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30"/>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0"/>
        <w:gridCol w:w="1762"/>
        <w:gridCol w:w="1152"/>
        <w:gridCol w:w="2396"/>
      </w:tblGrid>
      <w:tr>
        <w:trPr>
          <w:trHeight w:val="30" w:hRule="atLeast"/>
        </w:trPr>
        <w:tc>
          <w:tcPr>
            <w:tcW w:w="6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–1,1;</w:t>
            </w:r>
            <w:r>
              <w:br/>
            </w:r>
            <w:r>
              <w:rPr>
                <w:rFonts w:ascii="Times New Roman"/>
                <w:b w:val="false"/>
                <w:i w:val="false"/>
                <w:color w:val="000000"/>
                <w:sz w:val="20"/>
              </w:rPr>
              <w:t>
500 га дейін –1,2;</w:t>
            </w:r>
            <w:r>
              <w:br/>
            </w:r>
            <w:r>
              <w:rPr>
                <w:rFonts w:ascii="Times New Roman"/>
                <w:b w:val="false"/>
                <w:i w:val="false"/>
                <w:color w:val="000000"/>
                <w:sz w:val="20"/>
              </w:rPr>
              <w:t>
1000 га дейін –1,3;</w:t>
            </w:r>
            <w:r>
              <w:br/>
            </w:r>
            <w:r>
              <w:rPr>
                <w:rFonts w:ascii="Times New Roman"/>
                <w:b w:val="false"/>
                <w:i w:val="false"/>
                <w:color w:val="000000"/>
                <w:sz w:val="20"/>
              </w:rPr>
              <w:t>
1000 га аса –1,4</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аса – 1,4</w:t>
            </w:r>
          </w:p>
        </w:tc>
      </w:tr>
      <w:tr>
        <w:trPr>
          <w:trHeight w:val="30" w:hRule="atLeast"/>
        </w:trPr>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64" w:id="31"/>
    <w:p>
      <w:pPr>
        <w:spacing w:after="0"/>
        <w:ind w:left="0"/>
        <w:jc w:val="both"/>
      </w:pPr>
      <w:r>
        <w:rPr>
          <w:rFonts w:ascii="Times New Roman"/>
          <w:b w:val="false"/>
          <w:i w:val="false"/>
          <w:color w:val="000000"/>
          <w:sz w:val="28"/>
        </w:rPr>
        <w:t>
«Тұрақты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31"/>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      Ақша жіберуші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 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Ақша жіберуші ____________________________________________________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Төлемді алушы ____________________________________________________</w:t>
      </w:r>
      <w:r>
        <w:br/>
      </w:r>
      <w:r>
        <w:rPr>
          <w:rFonts w:ascii="Times New Roman"/>
          <w:b w:val="false"/>
          <w:i w:val="false"/>
          <w:color w:val="000000"/>
          <w:sz w:val="28"/>
        </w:rPr>
        <w:t>
      мамандандырылған кәсіпорынның атауы, СТН</w:t>
      </w:r>
    </w:p>
    <w:p>
      <w:pPr>
        <w:spacing w:after="0"/>
        <w:ind w:left="0"/>
        <w:jc w:val="both"/>
      </w:pPr>
      <w:r>
        <w:rPr>
          <w:rFonts w:ascii="Times New Roman"/>
          <w:b w:val="false"/>
          <w:i w:val="false"/>
          <w:color w:val="000000"/>
          <w:sz w:val="28"/>
        </w:rPr>
        <w:t>      Делдал банк __________________________________</w:t>
      </w:r>
      <w:r>
        <w:br/>
      </w:r>
      <w:r>
        <w:rPr>
          <w:rFonts w:ascii="Times New Roman"/>
          <w:b w:val="false"/>
          <w:i w:val="false"/>
          <w:color w:val="000000"/>
          <w:sz w:val="28"/>
        </w:rPr>
        <w:t xml:space="preserve">
      екінші деңгейдегі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______________________________ ________________________</w:t>
      </w:r>
      <w:r>
        <w:br/>
      </w:r>
      <w:r>
        <w:rPr>
          <w:rFonts w:ascii="Times New Roman"/>
          <w:b w:val="false"/>
          <w:i w:val="false"/>
          <w:color w:val="000000"/>
          <w:sz w:val="28"/>
        </w:rPr>
        <w:t>
      ақша жіберушінің қолы жауапты орындаушының қолы, күні</w:t>
      </w:r>
    </w:p>
    <w:bookmarkStart w:name="z65" w:id="3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189 қаулысымен бекітілді</w:t>
      </w:r>
    </w:p>
    <w:bookmarkEnd w:id="32"/>
    <w:p>
      <w:pPr>
        <w:spacing w:after="0"/>
        <w:ind w:left="0"/>
        <w:jc w:val="left"/>
      </w:pPr>
      <w:r>
        <w:rPr>
          <w:rFonts w:ascii="Times New Roman"/>
          <w:b/>
          <w:i w:val="false"/>
          <w:color w:val="000000"/>
        </w:rPr>
        <w:t xml:space="preserve"> «Уақытша өтеулі (ұзақ мерзімді, қысқа мерзімді) жер пайдалану (жалдау) құқығына актілерді ресімдеу және беру» мемлекеттік қызмет регламенті 1. Жалпы ережелер</w:t>
      </w:r>
    </w:p>
    <w:bookmarkStart w:name="z66" w:id="33"/>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 уақытша өтеулі (ұзақ мерзімді, қысқа мерзімді) жер пайдалану құқығына акті дайындайтын, Жер ресурстарын басқару жөніндегі Қазақстан Республикасы Агенттігінің жер ресурстарын және жерге орналастыру ғылыми-өндірістік орталығы Солтүстік Қазақстан мемлекеттік еншілес кәсіпорының (СолтҚазМемҒӨОжер) (бұдан әрі – мамандандырылған кәсіпорын) қатысуымен «Тимирязев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xml:space="preserve">
      Мемлекеттік қызмет жер учаскесінің орналасқан жері бойынша баламалы негізде халыққа қызмет көрсету орталығы (бұдан әрі – </w:t>
      </w:r>
      <w:r>
        <w:br/>
      </w:r>
      <w:r>
        <w:rPr>
          <w:rFonts w:ascii="Times New Roman"/>
          <w:b w:val="false"/>
          <w:i w:val="false"/>
          <w:color w:val="000000"/>
          <w:sz w:val="28"/>
        </w:rPr>
        <w:t>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Қазақстан Республикасы Үкіметінің 2010 жылғы 17 ақпандағы № 102 </w:t>
      </w:r>
      <w:r>
        <w:rPr>
          <w:rFonts w:ascii="Times New Roman"/>
          <w:b w:val="false"/>
          <w:i w:val="false"/>
          <w:color w:val="000000"/>
          <w:sz w:val="28"/>
        </w:rPr>
        <w:t>?аулысымен</w:t>
      </w:r>
      <w:r>
        <w:rPr>
          <w:rFonts w:ascii="Times New Roman"/>
          <w:b w:val="false"/>
          <w:i w:val="false"/>
          <w:color w:val="000000"/>
          <w:sz w:val="28"/>
        </w:rPr>
        <w:t xml:space="preserve"> бекітілген «Уақытша өтеулі  (ұзақ мерзімді, қысқа мерзімді) жер пайдалану (жалдау) құқығына актілерді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уақытша өтеулі (ұзақ мерзімді, қысқа мерзімді) жер пайдалану құқығына актіні немесе уақытша өтеулі (ұзақ мерзімді, қысқа мерзімді) жер пайдалану құқығына актінің телнұсқасын беру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33"/>
    <w:bookmarkStart w:name="z71" w:id="34"/>
    <w:p>
      <w:pPr>
        <w:spacing w:after="0"/>
        <w:ind w:left="0"/>
        <w:jc w:val="left"/>
      </w:pPr>
      <w:r>
        <w:rPr>
          <w:rFonts w:ascii="Times New Roman"/>
          <w:b/>
          <w:i w:val="false"/>
          <w:color w:val="000000"/>
        </w:rPr>
        <w:t xml:space="preserve"> 
2. Мемлекеттік қызмет көрсету тәртібінің талаптары</w:t>
      </w:r>
    </w:p>
    <w:bookmarkEnd w:id="34"/>
    <w:bookmarkStart w:name="z72" w:id="35"/>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151100, Солтүстік Қазақстан облысы, Тимирязев ауданы Тимирязев селосы, Уәлиханов көшесі, 1 мекен-жайы бойынша уәкiлеттi орган ғимаратында көрсетiледi, телефон: (8-715-37) 2-19-75;</w:t>
      </w:r>
      <w:r>
        <w:br/>
      </w:r>
      <w:r>
        <w:rPr>
          <w:rFonts w:ascii="Times New Roman"/>
          <w:b w:val="false"/>
          <w:i w:val="false"/>
          <w:color w:val="000000"/>
          <w:sz w:val="28"/>
        </w:rPr>
        <w:t>
      151100, Солтүстік Қазақстан облысы, Тимирязев ауданы Тимирязев селосы, Уәлиханов көшесі, 17 мекен-жайы бойынша Орталық ғимаратында көрсетiледi, телефон: 8-(715-37) 2-03-02.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ozotimir@rambler.ru уәкілетті органның, </w:t>
      </w:r>
      <w:r>
        <w:rPr>
          <w:rFonts w:ascii="Times New Roman"/>
          <w:b w:val="false"/>
          <w:i w:val="false"/>
          <w:color w:val="000000"/>
          <w:sz w:val="28"/>
          <w:u w:val="single"/>
        </w:rPr>
        <w:t>Con_timiryazevo@mail.ru</w:t>
      </w:r>
      <w:r>
        <w:rPr>
          <w:rFonts w:ascii="Times New Roman"/>
          <w:b w:val="false"/>
          <w:i w:val="false"/>
          <w:color w:val="000000"/>
          <w:sz w:val="28"/>
        </w:rPr>
        <w:t xml:space="preserve"> ХҚКО-ның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өтеулі (ұзақ мерзімді, қысқа мерзімді) жер пайдалану құқығына акт телнұсқасын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уақытша өтеулі (ұзақ мерзімді, қысқа мерзімді)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өтеулі (ұзақ мерзімді, қысқа мерзімді) жер пайдалану құқығына актіні дайындау үшін осы Регламенттің </w:t>
      </w:r>
      <w:r>
        <w:rPr>
          <w:rFonts w:ascii="Times New Roman"/>
          <w:b w:val="false"/>
          <w:i w:val="false"/>
          <w:color w:val="000000"/>
          <w:sz w:val="28"/>
        </w:rPr>
        <w:t>5 қосымшаға</w:t>
      </w:r>
      <w:r>
        <w:rPr>
          <w:rFonts w:ascii="Times New Roman"/>
          <w:b w:val="false"/>
          <w:i w:val="false"/>
          <w:color w:val="000000"/>
          <w:sz w:val="28"/>
        </w:rPr>
        <w:t xml:space="preserve"> сәйкес ақы төлеу төлемнің (түбіртектің)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құқықтарын ресімдеуге қатысты бірнеше өтініш болғанда немесе ресімдеу процесінде осы жер телімінің басқа пайдаланушыларын анықтаған жағдайда.</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уақытша өтеусіз жер пайдалану құқығына актіні ресімдеуді тоқтата тұруға негіз болған қажетті құжатты және тоқтата тұру себептерін жою үшін кейінгі іс-қимылын көрсете отырып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өтеулі (ұзақ мерзімді, қысқа мерзімді) жер пайдалану құқығына актіні (актінің телнұсқасы)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өтеулі (ұзақ мерзімді, қысқа мерзімді) жер пайдалану құқығына акт (акт телнұсқасын) әзірлеуге мамандандырылған кәсіпорынға жолдайды немесе басшылыққа қол қоюға дәлелді бас тарту туралы жауап немесе мемлекеттік қызмет көрсетуді тоқтата тұру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телнұсқасын) әзірлеу туралы сұрауын қарайды, акті (акт телнұсқасын) әзірлейді, уәкілетті органға актіні (акт телнұсқасын) жолдайды;</w:t>
      </w:r>
      <w:r>
        <w:br/>
      </w:r>
      <w:r>
        <w:rPr>
          <w:rFonts w:ascii="Times New Roman"/>
          <w:b w:val="false"/>
          <w:i w:val="false"/>
          <w:color w:val="000000"/>
          <w:sz w:val="28"/>
        </w:rPr>
        <w:t>
      6) уәкілетті органның жауапты қызметшісі басшылыққа қол қою үшін уақытша өтеулі (ұзақ мерзімді, қысқа мерзімді) жер пайдалану құқығына актіні (акт телнұсқасын) жолдайды, елтаңба мөрімен бекітіп, мемлекеттік қызмет нәтижесін журналда тіркейді және тұтынушыға уақытша өтеулі (ұзақ мерзімді, қысқа мерзімді) жер пайдалану құқығына актіні немесе мемлекеттік қызмет көрсетуді тоқтата тұру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сәйкесінше</w:t>
      </w:r>
      <w:r>
        <w:br/>
      </w:r>
      <w:r>
        <w:rPr>
          <w:rFonts w:ascii="Times New Roman"/>
          <w:b w:val="false"/>
          <w:i w:val="false"/>
          <w:color w:val="000000"/>
          <w:sz w:val="28"/>
        </w:rPr>
        <w:t>
      құжаттарды қабылдау туралы қолхат береді және өтініш пен қажетті құжаттарды Орталықтың жинақтаушы бөлім инспекторына жолдайды;</w:t>
      </w:r>
      <w:r>
        <w:br/>
      </w:r>
      <w:r>
        <w:rPr>
          <w:rFonts w:ascii="Times New Roman"/>
          <w:b w:val="false"/>
          <w:i w:val="false"/>
          <w:color w:val="000000"/>
          <w:sz w:val="28"/>
        </w:rPr>
        <w:t>
      3) Орталықтың жинақтаушы бөлім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тапсырады;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уақытша өтеулі (ұзақ мерзімді, қысқа мерзімді) жер пайдалану құқығына актіні ресімдеу (акт телнұсқасы) үшін мамандандырылған кәсіпорынға тұтынушының барлық қажетті құжаттарын ілеспе хатпен немесе мемлекеттік қызмет көрсетуді тоқтата тұру туралы жазбаша хабарлама немесе дәлелді бас тарту туралы жауап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телқұжатын) әзірлеу туралы сұрауын қарайды, акт (акт телқұжатын) әзірлейді, уәкілетті органға акт (акт телқұжатын) жолдайды;</w:t>
      </w:r>
      <w:r>
        <w:br/>
      </w:r>
      <w:r>
        <w:rPr>
          <w:rFonts w:ascii="Times New Roman"/>
          <w:b w:val="false"/>
          <w:i w:val="false"/>
          <w:color w:val="000000"/>
          <w:sz w:val="28"/>
        </w:rPr>
        <w:t>
      8) уәкілетті органның жауапты қызметшісі басшылыққа қол қою үшін уақытша өтеулі (ұзақ мерзімді, қысқа мерзімді) жер пайдалану құқығына актіні (акт телнұсқасын) жолдайды, елтаңба мөрімен бекітіп, мемлекеттік қызмет нәтижесін журналда тіркейді және актіні (акт телнұсқасын) Орталықтың жинақтаушы бөлім инспекторына жолдайды;</w:t>
      </w:r>
      <w:r>
        <w:br/>
      </w:r>
      <w:r>
        <w:rPr>
          <w:rFonts w:ascii="Times New Roman"/>
          <w:b w:val="false"/>
          <w:i w:val="false"/>
          <w:color w:val="000000"/>
          <w:sz w:val="28"/>
        </w:rPr>
        <w:t>
      9) Орталықтың жинақтаушы бөлім инспекторы құжаттарды Орталық инспекторына тапсырады;</w:t>
      </w:r>
      <w:r>
        <w:br/>
      </w:r>
      <w:r>
        <w:rPr>
          <w:rFonts w:ascii="Times New Roman"/>
          <w:b w:val="false"/>
          <w:i w:val="false"/>
          <w:color w:val="000000"/>
          <w:sz w:val="28"/>
        </w:rPr>
        <w:t>
      10) Орталық инспекторы тұтынушыға акт (акт телнұсқасын) немесе дәлелді бас тарту немесе мемлекеттік қызмет көрсетуді тоқтата тұру туралы жазбаша хабарлама береді.</w:t>
      </w:r>
    </w:p>
    <w:bookmarkEnd w:id="35"/>
    <w:bookmarkStart w:name="z78" w:id="36"/>
    <w:p>
      <w:pPr>
        <w:spacing w:after="0"/>
        <w:ind w:left="0"/>
        <w:jc w:val="left"/>
      </w:pPr>
      <w:r>
        <w:rPr>
          <w:rFonts w:ascii="Times New Roman"/>
          <w:b/>
          <w:i w:val="false"/>
          <w:color w:val="000000"/>
        </w:rPr>
        <w:t xml:space="preserve"> 
3. Мемлекеттік қызмет көрсету процесіндегі әрекеттер (өзара әрекеттер) тәртібіне сипаттама</w:t>
      </w:r>
    </w:p>
    <w:bookmarkEnd w:id="36"/>
    <w:bookmarkStart w:name="z79" w:id="37"/>
    <w:p>
      <w:pPr>
        <w:spacing w:after="0"/>
        <w:ind w:left="0"/>
        <w:jc w:val="both"/>
      </w:pPr>
      <w:r>
        <w:rPr>
          <w:rFonts w:ascii="Times New Roman"/>
          <w:b w:val="false"/>
          <w:i w:val="false"/>
          <w:color w:val="000000"/>
          <w:sz w:val="28"/>
        </w:rPr>
        <w:t>      14. Уәкілетті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 лауазымы.</w:t>
      </w:r>
      <w:r>
        <w:br/>
      </w:r>
      <w:r>
        <w:rPr>
          <w:rFonts w:ascii="Times New Roman"/>
          <w:b w:val="false"/>
          <w:i w:val="false"/>
          <w:color w:val="000000"/>
          <w:sz w:val="28"/>
        </w:rPr>
        <w:t>
      15. Уақытша өтеулі (ұзақ мерзімді, қысқа мерзімді) жер пайдалану құқығына акт немесе уақытша өтеулі (ұзақ мерзімді, қысқа мерзімді) жер пайдалану құқығына акт телнұсқасын беру үшін Орталыққа немесе уәкілетті органға келесі құжаттар ұсынылу қажет:</w:t>
      </w:r>
      <w:r>
        <w:br/>
      </w:r>
      <w:r>
        <w:rPr>
          <w:rFonts w:ascii="Times New Roman"/>
          <w:b w:val="false"/>
          <w:i w:val="false"/>
          <w:color w:val="000000"/>
          <w:sz w:val="28"/>
        </w:rPr>
        <w:t>
      1) мемлекеттің уақытша өтеулі (ұзақ мерзімді, қысқа мерзімді) жер пайдалану құқығына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жеке тұрғын үй салу үшін бөлуге арналған алаңдарда жер учаскелерін орналастырудың жерге орналастыру жобасы болған жағдайда нақты жер учаскесіне жерге орналастыру жобасының бір бөлігі және көрсетілген жұмыстарды орындаған ұйыммен берілетін жергілікті жерде оның шекараларын белгілеу жөніндегі материалдар ұсынылады;</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ертеде берілген жер телімінің сәйкестендіру сипаттамаларын өзгерту туралы жергілікті атқарушы органның шешімінен үзіндінің көшірмесі және/немесе жер телімінің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өтеулі (ұзақ мерзімді, қысқа мерзімді) жер пайдалану құқығына акт телнұсқасын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өтеулі (ұзақ мерзімді, қысқа мерзімді) жер пайдалану құқығына акт телқұжатын беру үшін уәкілетті органға өтініш;</w:t>
      </w:r>
      <w:r>
        <w:br/>
      </w:r>
      <w:r>
        <w:rPr>
          <w:rFonts w:ascii="Times New Roman"/>
          <w:b w:val="false"/>
          <w:i w:val="false"/>
          <w:color w:val="000000"/>
          <w:sz w:val="28"/>
        </w:rPr>
        <w:t>
      уақытша өтеулі (ұзақ мерзімді, қысқа мерзімді) жер пайдалану құқығына акт әзірлеу қызметіне төлем туралы құжат (түбіртек);</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уақытша өтеулі (ұзақ мерзімді, қысқа мерзімді)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мынадай құрылымдық - 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7"/>
    <w:bookmarkStart w:name="z84" w:id="38"/>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38"/>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олармен қабылданатын шешімдерге және мемлекеттік қызмет көрсету барысындағы әрекеттерге (әрекетсіздік), мемлекеттік қызмет көрсетуді Қазақстан Республикасының заңнамасында қарастырылған тәртібінде белгіленген мерзімде жүзеге асыруға жауап береді.</w:t>
      </w:r>
    </w:p>
    <w:bookmarkStart w:name="z85" w:id="39"/>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 ресімдеу</w:t>
      </w:r>
      <w:r>
        <w:br/>
      </w:r>
      <w:r>
        <w:rPr>
          <w:rFonts w:ascii="Times New Roman"/>
          <w:b w:val="false"/>
          <w:i w:val="false"/>
          <w:color w:val="000000"/>
          <w:sz w:val="28"/>
        </w:rPr>
        <w:t>
және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39"/>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Start w:name="z86" w:id="40"/>
    <w:p>
      <w:pPr>
        <w:spacing w:after="0"/>
        <w:ind w:left="0"/>
        <w:jc w:val="left"/>
      </w:pPr>
      <w:r>
        <w:rPr>
          <w:rFonts w:ascii="Times New Roman"/>
          <w:b/>
          <w:i w:val="false"/>
          <w:color w:val="000000"/>
        </w:rPr>
        <w:t xml:space="preserve"> 
Уақытша өтеулі (ұзақ мерзімді, қысқа мерзімді) жер пайдалану құқығына акт беру туралы өтініш</w:t>
      </w:r>
    </w:p>
    <w:bookmarkEnd w:id="40"/>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_________________________________________________________________________________________________________________________________берілген</w:t>
      </w:r>
      <w:r>
        <w:br/>
      </w:r>
      <w:r>
        <w:rPr>
          <w:rFonts w:ascii="Times New Roman"/>
          <w:b w:val="false"/>
          <w:i w:val="false"/>
          <w:color w:val="000000"/>
          <w:sz w:val="28"/>
        </w:rPr>
        <w:t>
      (жер телімінің нысаналы мақсаты)</w:t>
      </w:r>
      <w:r>
        <w:br/>
      </w:r>
      <w:r>
        <w:rPr>
          <w:rFonts w:ascii="Times New Roman"/>
          <w:b w:val="false"/>
          <w:i w:val="false"/>
          <w:color w:val="000000"/>
          <w:sz w:val="28"/>
        </w:rPr>
        <w:t>
____________________________________________мекен-жайында орналасқан</w:t>
      </w:r>
      <w:r>
        <w:br/>
      </w:r>
      <w:r>
        <w:rPr>
          <w:rFonts w:ascii="Times New Roman"/>
          <w:b w:val="false"/>
          <w:i w:val="false"/>
          <w:color w:val="000000"/>
          <w:sz w:val="28"/>
        </w:rPr>
        <w:t>
      (жер телімінің мекен-жайы (орналасқан жері)</w:t>
      </w:r>
      <w:r>
        <w:br/>
      </w:r>
      <w:r>
        <w:rPr>
          <w:rFonts w:ascii="Times New Roman"/>
          <w:b w:val="false"/>
          <w:i w:val="false"/>
          <w:color w:val="000000"/>
          <w:sz w:val="28"/>
        </w:rPr>
        <w:t>
      уақытша өтеулі (ұзақ мерзімді, қысқа мерзімді) жер пайдалану құқығына акт (акт телқұжатын) беруіңізді сұраймын.</w:t>
      </w:r>
      <w:r>
        <w:br/>
      </w:r>
      <w:r>
        <w:rPr>
          <w:rFonts w:ascii="Times New Roman"/>
          <w:b w:val="false"/>
          <w:i w:val="false"/>
          <w:color w:val="000000"/>
          <w:sz w:val="28"/>
        </w:rPr>
        <w:t>
      Датасы ____________ Өтініш беруші______________________________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уәкілетті тұлғаның тегі, аты, әкесінің аты, қолы)</w:t>
      </w:r>
    </w:p>
    <w:bookmarkStart w:name="z87" w:id="41"/>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1"/>
    <w:p>
      <w:pPr>
        <w:spacing w:after="0"/>
        <w:ind w:left="0"/>
        <w:jc w:val="left"/>
      </w:pPr>
      <w:r>
        <w:rPr>
          <w:rFonts w:ascii="Times New Roman"/>
          <w:b/>
          <w:i w:val="false"/>
          <w:color w:val="000000"/>
        </w:rPr>
        <w:t xml:space="preserve"> Әкімшілік әрекеттердің (шаралардың) бірізділігі мен өзара </w:t>
      </w:r>
      <w:r>
        <w:br/>
      </w:r>
      <w:r>
        <w:rPr>
          <w:rFonts w:ascii="Times New Roman"/>
          <w:b/>
          <w:i w:val="false"/>
          <w:color w:val="000000"/>
        </w:rPr>
        <w:t>
әрекеттерін сипаттау</w:t>
      </w:r>
      <w:r>
        <w:br/>
      </w:r>
      <w:r>
        <w:rPr>
          <w:rFonts w:ascii="Times New Roman"/>
          <w:b/>
          <w:i w:val="false"/>
          <w:color w:val="000000"/>
        </w:rPr>
        <w:t>
1-кесте.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2531"/>
        <w:gridCol w:w="2848"/>
        <w:gridCol w:w="35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ұйымдастырушылық-жарлы шешім</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3510"/>
        <w:gridCol w:w="4562"/>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қызметшісі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басшылығы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хат-хабарлар журналына тіркеу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 туралы жауап немесе мемлекеттік қызмет көрсетуді тоқтата тұру туралы жазбаша хабарлама дайындау</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кәсіпорынға ілеспе хат, дәлелді бас тарту туралы немесе мемлекеттік қызмет көрсетуді тоқтата тұру туралы жазбаша хабарлама </w:t>
            </w:r>
          </w:p>
        </w:tc>
      </w:tr>
      <w:tr>
        <w:trPr>
          <w:trHeight w:val="21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0"/>
        <w:gridCol w:w="3041"/>
        <w:gridCol w:w="2608"/>
        <w:gridCol w:w="2891"/>
      </w:tblGrid>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r>
      <w:tr>
        <w:trPr>
          <w:trHeight w:val="585"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w:t>
            </w:r>
            <w:r>
              <w:br/>
            </w:r>
            <w:r>
              <w:rPr>
                <w:rFonts w:ascii="Times New Roman"/>
                <w:b w:val="false"/>
                <w:i w:val="false"/>
                <w:color w:val="000000"/>
                <w:sz w:val="20"/>
              </w:rPr>
              <w:t>
лық-өкімдік шешім</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 - 6 жұмыс күні, акт телқұжатын әзірлеу мерзімі -4 жұмыс күні</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8"/>
        <w:gridCol w:w="3012"/>
        <w:gridCol w:w="4940"/>
      </w:tblGrid>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қабылдау және беру тобы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(акт телқұжатын) әзірлеу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3"/>
        <w:gridCol w:w="2964"/>
        <w:gridCol w:w="4973"/>
      </w:tblGrid>
      <w:tr>
        <w:trPr>
          <w:trHeight w:val="46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w:t>
            </w:r>
            <w:r>
              <w:br/>
            </w:r>
            <w:r>
              <w:rPr>
                <w:rFonts w:ascii="Times New Roman"/>
                <w:b w:val="false"/>
                <w:i w:val="false"/>
                <w:color w:val="000000"/>
                <w:sz w:val="20"/>
              </w:rPr>
              <w:t>
ған кәсіпорынның кеңсесі</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ұйымдастырушылық- өкімдік шешім</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4"/>
        <w:gridCol w:w="2880"/>
        <w:gridCol w:w="5016"/>
      </w:tblGrid>
      <w:tr>
        <w:trPr>
          <w:trHeight w:val="465"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туралы жауап немесе мемлекеттік қызмет көрсетуді тоқтата тұру туралы жазбаша хабарламаға қол қою</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жауапты орындаушыға тапсыру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туралы жауап немесе мемлекеттік қызмет көрсетуді тоқтата тұру туралы жазбаша хабарламаны тұтынушыға немесе Орталыққа беру</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42"/>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1987"/>
        <w:gridCol w:w="2453"/>
        <w:gridCol w:w="2581"/>
        <w:gridCol w:w="2455"/>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Уәкілетті орган қызмет</w:t>
            </w:r>
            <w:r>
              <w:br/>
            </w:r>
            <w:r>
              <w:rPr>
                <w:rFonts w:ascii="Times New Roman"/>
                <w:b w:val="false"/>
                <w:i w:val="false"/>
                <w:color w:val="000000"/>
                <w:sz w:val="20"/>
              </w:rPr>
              <w:t>
шісі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ҚФБМамандан</w:t>
            </w:r>
            <w:r>
              <w:br/>
            </w:r>
            <w:r>
              <w:rPr>
                <w:rFonts w:ascii="Times New Roman"/>
                <w:b w:val="false"/>
                <w:i w:val="false"/>
                <w:color w:val="000000"/>
                <w:sz w:val="20"/>
              </w:rPr>
              <w:t>
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1994"/>
        <w:gridCol w:w="2463"/>
        <w:gridCol w:w="2548"/>
        <w:gridCol w:w="2464"/>
      </w:tblGrid>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Орталық</w:t>
            </w:r>
            <w:r>
              <w:br/>
            </w:r>
            <w:r>
              <w:rPr>
                <w:rFonts w:ascii="Times New Roman"/>
                <w:b w:val="false"/>
                <w:i w:val="false"/>
                <w:color w:val="000000"/>
                <w:sz w:val="20"/>
              </w:rPr>
              <w:t>
тан немесе тұтыну</w:t>
            </w:r>
            <w:r>
              <w:br/>
            </w:r>
            <w:r>
              <w:rPr>
                <w:rFonts w:ascii="Times New Roman"/>
                <w:b w:val="false"/>
                <w:i w:val="false"/>
                <w:color w:val="000000"/>
                <w:sz w:val="20"/>
              </w:rPr>
              <w:t>
шыдан өтінішті қабылдау, қолхат беру, тіркеу, өтінішті уәкілетті орган басшылығына жолдау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w:t>
            </w:r>
            <w:r>
              <w:br/>
            </w:r>
            <w:r>
              <w:rPr>
                <w:rFonts w:ascii="Times New Roman"/>
                <w:b w:val="false"/>
                <w:i w:val="false"/>
                <w:color w:val="000000"/>
                <w:sz w:val="20"/>
              </w:rPr>
              <w:t>
рылған кәсіпорынға жолдау үшін құжаттарды дайындау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телқұжатын) тексеру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w:t>
            </w:r>
            <w:r>
              <w:br/>
            </w:r>
            <w:r>
              <w:rPr>
                <w:rFonts w:ascii="Times New Roman"/>
                <w:b w:val="false"/>
                <w:i w:val="false"/>
                <w:color w:val="000000"/>
                <w:sz w:val="20"/>
              </w:rPr>
              <w:t>
тына) қол қою</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телқұжатын) елтаңбалы мөрмен куәландыру, актілерді беру кітабына тіркеу, актіні (акт телқұжатын) тұтынушыға немесе Орталыққа беру</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w:t>
            </w:r>
            <w:r>
              <w:br/>
            </w:r>
            <w:r>
              <w:rPr>
                <w:rFonts w:ascii="Times New Roman"/>
                <w:b w:val="false"/>
                <w:i w:val="false"/>
                <w:color w:val="000000"/>
                <w:sz w:val="20"/>
              </w:rPr>
              <w:t>
тын) Орталықта тұтынушыға беру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43"/>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2"/>
        <w:gridCol w:w="2820"/>
        <w:gridCol w:w="3218"/>
        <w:gridCol w:w="2800"/>
      </w:tblGrid>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 Орталық инспекторы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 қызметшісі</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қызметшісі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 басшылығы</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 туралы жауапқа қол қою</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 туралы жауапты Орталыққа немесе тұтынушыға тапсыру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 туралы жауапты Орталықта тұтынушыға беру</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44"/>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44"/>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w:t>
      </w:r>
    </w:p>
    <w:p>
      <w:pPr>
        <w:spacing w:after="0"/>
        <w:ind w:left="0"/>
        <w:jc w:val="both"/>
      </w:pPr>
      <w:r>
        <w:drawing>
          <wp:inline distT="0" distB="0" distL="0" distR="0">
            <wp:extent cx="100203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20300" cy="6070600"/>
                    </a:xfrm>
                    <a:prstGeom prst="rect">
                      <a:avLst/>
                    </a:prstGeom>
                  </pic:spPr>
                </pic:pic>
              </a:graphicData>
            </a:graphic>
          </wp:inline>
        </w:drawing>
      </w:r>
    </w:p>
    <w:bookmarkStart w:name="z91" w:id="45"/>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 4-қосымша</w:t>
      </w:r>
    </w:p>
    <w:bookmarkEnd w:id="45"/>
    <w:p>
      <w:pPr>
        <w:spacing w:after="0"/>
        <w:ind w:left="0"/>
        <w:jc w:val="left"/>
      </w:pPr>
      <w:r>
        <w:rPr>
          <w:rFonts w:ascii="Times New Roman"/>
          <w:b/>
          <w:i w:val="false"/>
          <w:color w:val="000000"/>
        </w:rPr>
        <w:t xml:space="preserve"> Жер телімдеріне арналған түгендеу құжаттарын әзірлеу бойынша жұмыс құны республикалық бюджет туралы заңымен сәйкесінше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5"/>
        <w:gridCol w:w="2394"/>
        <w:gridCol w:w="1153"/>
        <w:gridCol w:w="2498"/>
      </w:tblGrid>
      <w:tr>
        <w:trPr>
          <w:trHeight w:val="30" w:hRule="atLeast"/>
        </w:trPr>
        <w:tc>
          <w:tcPr>
            <w:tcW w:w="5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аумағы, гектар (га)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қожалығы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дейін–1,1;</w:t>
            </w:r>
            <w:r>
              <w:br/>
            </w:r>
            <w:r>
              <w:rPr>
                <w:rFonts w:ascii="Times New Roman"/>
                <w:b w:val="false"/>
                <w:i w:val="false"/>
                <w:color w:val="000000"/>
                <w:sz w:val="20"/>
              </w:rPr>
              <w:t>
500 га дейін–1,2;</w:t>
            </w:r>
            <w:r>
              <w:br/>
            </w:r>
            <w:r>
              <w:rPr>
                <w:rFonts w:ascii="Times New Roman"/>
                <w:b w:val="false"/>
                <w:i w:val="false"/>
                <w:color w:val="000000"/>
                <w:sz w:val="20"/>
              </w:rPr>
              <w:t>
1000 га дейін–1,3;</w:t>
            </w:r>
            <w:r>
              <w:br/>
            </w:r>
            <w:r>
              <w:rPr>
                <w:rFonts w:ascii="Times New Roman"/>
                <w:b w:val="false"/>
                <w:i w:val="false"/>
                <w:color w:val="000000"/>
                <w:sz w:val="20"/>
              </w:rPr>
              <w:t>
1000 га аса–1,4</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дейін–1,1;</w:t>
            </w:r>
            <w:r>
              <w:br/>
            </w:r>
            <w:r>
              <w:rPr>
                <w:rFonts w:ascii="Times New Roman"/>
                <w:b w:val="false"/>
                <w:i w:val="false"/>
                <w:color w:val="000000"/>
                <w:sz w:val="20"/>
              </w:rPr>
              <w:t>
10 га дейін–1,2;</w:t>
            </w:r>
            <w:r>
              <w:br/>
            </w:r>
            <w:r>
              <w:rPr>
                <w:rFonts w:ascii="Times New Roman"/>
                <w:b w:val="false"/>
                <w:i w:val="false"/>
                <w:color w:val="000000"/>
                <w:sz w:val="20"/>
              </w:rPr>
              <w:t>
50 га дейін–1,3;</w:t>
            </w:r>
            <w:r>
              <w:br/>
            </w:r>
            <w:r>
              <w:rPr>
                <w:rFonts w:ascii="Times New Roman"/>
                <w:b w:val="false"/>
                <w:i w:val="false"/>
                <w:color w:val="000000"/>
                <w:sz w:val="20"/>
              </w:rPr>
              <w:t>
50 га аса–1,4</w:t>
            </w:r>
          </w:p>
        </w:tc>
      </w:tr>
      <w:tr>
        <w:trPr>
          <w:trHeight w:val="30" w:hRule="atLeast"/>
        </w:trPr>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меншік иелері (кондоминиум қатысушылары)</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дейін–1,1;</w:t>
            </w:r>
            <w:r>
              <w:br/>
            </w:r>
            <w:r>
              <w:rPr>
                <w:rFonts w:ascii="Times New Roman"/>
                <w:b w:val="false"/>
                <w:i w:val="false"/>
                <w:color w:val="000000"/>
                <w:sz w:val="20"/>
              </w:rPr>
              <w:t>
2,0 га дейін–1,2;</w:t>
            </w:r>
            <w:r>
              <w:br/>
            </w:r>
            <w:r>
              <w:rPr>
                <w:rFonts w:ascii="Times New Roman"/>
                <w:b w:val="false"/>
                <w:i w:val="false"/>
                <w:color w:val="000000"/>
                <w:sz w:val="20"/>
              </w:rPr>
              <w:t>
2,5 га дейін–1,3;</w:t>
            </w:r>
            <w:r>
              <w:br/>
            </w:r>
            <w:r>
              <w:rPr>
                <w:rFonts w:ascii="Times New Roman"/>
                <w:b w:val="false"/>
                <w:i w:val="false"/>
                <w:color w:val="000000"/>
                <w:sz w:val="20"/>
              </w:rPr>
              <w:t>
2,5 га аса–1,4</w:t>
            </w:r>
          </w:p>
        </w:tc>
      </w:tr>
    </w:tbl>
    <w:bookmarkStart w:name="z92" w:id="46"/>
    <w:p>
      <w:pPr>
        <w:spacing w:after="0"/>
        <w:ind w:left="0"/>
        <w:jc w:val="both"/>
      </w:pPr>
      <w:r>
        <w:rPr>
          <w:rFonts w:ascii="Times New Roman"/>
          <w:b w:val="false"/>
          <w:i w:val="false"/>
          <w:color w:val="000000"/>
          <w:sz w:val="28"/>
        </w:rPr>
        <w:t>
«Уақытша өтеулі (ұзақ мерзімді,</w:t>
      </w:r>
      <w:r>
        <w:br/>
      </w:r>
      <w:r>
        <w:rPr>
          <w:rFonts w:ascii="Times New Roman"/>
          <w:b w:val="false"/>
          <w:i w:val="false"/>
          <w:color w:val="000000"/>
          <w:sz w:val="28"/>
        </w:rPr>
        <w:t>
қысқа мерзімді) жер пайдалану</w:t>
      </w:r>
      <w:r>
        <w:br/>
      </w:r>
      <w:r>
        <w:rPr>
          <w:rFonts w:ascii="Times New Roman"/>
          <w:b w:val="false"/>
          <w:i w:val="false"/>
          <w:color w:val="000000"/>
          <w:sz w:val="28"/>
        </w:rPr>
        <w:t>
(жалдау) құқығына актілерді</w:t>
      </w:r>
      <w:r>
        <w:br/>
      </w:r>
      <w:r>
        <w:rPr>
          <w:rFonts w:ascii="Times New Roman"/>
          <w:b w:val="false"/>
          <w:i w:val="false"/>
          <w:color w:val="000000"/>
          <w:sz w:val="28"/>
        </w:rPr>
        <w:t>
ресімдеу және беру» мемлекеттік</w:t>
      </w:r>
      <w:r>
        <w:br/>
      </w:r>
      <w:r>
        <w:rPr>
          <w:rFonts w:ascii="Times New Roman"/>
          <w:b w:val="false"/>
          <w:i w:val="false"/>
          <w:color w:val="000000"/>
          <w:sz w:val="28"/>
        </w:rPr>
        <w:t>
қызмет Регламентіне 5-қосымша</w:t>
      </w:r>
    </w:p>
    <w:bookmarkEnd w:id="46"/>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      Ақша жіберуші 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Ақша жіберуші 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5199"/>
        <w:gridCol w:w="4175"/>
        <w:gridCol w:w="2477"/>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______________________________ ________________________</w:t>
      </w:r>
      <w:r>
        <w:br/>
      </w:r>
      <w:r>
        <w:rPr>
          <w:rFonts w:ascii="Times New Roman"/>
          <w:b w:val="false"/>
          <w:i w:val="false"/>
          <w:color w:val="000000"/>
          <w:sz w:val="28"/>
        </w:rPr>
        <w:t>
      ақша жіберушінің қолы жауапты орындаушының қолы, күні</w:t>
      </w:r>
    </w:p>
    <w:bookmarkStart w:name="z93" w:id="47"/>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w:t>
      </w:r>
      <w:r>
        <w:br/>
      </w:r>
      <w:r>
        <w:rPr>
          <w:rFonts w:ascii="Times New Roman"/>
          <w:b w:val="false"/>
          <w:i w:val="false"/>
          <w:color w:val="000000"/>
          <w:sz w:val="28"/>
        </w:rPr>
        <w:t>
№ 189 қаулысымен бекітілді</w:t>
      </w:r>
    </w:p>
    <w:bookmarkEnd w:id="47"/>
    <w:p>
      <w:pPr>
        <w:spacing w:after="0"/>
        <w:ind w:left="0"/>
        <w:jc w:val="left"/>
      </w:pPr>
      <w:r>
        <w:rPr>
          <w:rFonts w:ascii="Times New Roman"/>
          <w:b/>
          <w:i w:val="false"/>
          <w:color w:val="000000"/>
        </w:rPr>
        <w:t xml:space="preserve"> «Уақытша өтеусіз жер пайдалану құқығына актілер ресімдеу және беру» мемлекеттік қызмет регламенті 1. Жалпы ережелер</w:t>
      </w:r>
    </w:p>
    <w:bookmarkStart w:name="z94" w:id="48"/>
    <w:p>
      <w:pPr>
        <w:spacing w:after="0"/>
        <w:ind w:left="0"/>
        <w:jc w:val="both"/>
      </w:pPr>
      <w:r>
        <w:rPr>
          <w:rFonts w:ascii="Times New Roman"/>
          <w:b w:val="false"/>
          <w:i w:val="false"/>
          <w:color w:val="000000"/>
          <w:sz w:val="28"/>
        </w:rPr>
        <w:t>      1. «Уақытша өтеусіз жер пайдалану құқығына актілер ресімдеу және беру» мемлекеттік қызмет Регламенті (бұдан әрі –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xml:space="preserve">
      2. Мемлекеттік қызмет уақытша өтеусіз жер пайдалану құқығына акті дайындайтын, Жер ресурстарын басқару жөніндегі Қазақстан Республикасы Агенттігінің жер ресурстарын және жерге орналастыру </w:t>
      </w:r>
      <w:r>
        <w:br/>
      </w:r>
      <w:r>
        <w:rPr>
          <w:rFonts w:ascii="Times New Roman"/>
          <w:b w:val="false"/>
          <w:i w:val="false"/>
          <w:color w:val="000000"/>
          <w:sz w:val="28"/>
        </w:rPr>
        <w:t>
ғылыми-өндірістік орталығы Солтүстік Қазақстан мемлекеттік еншілес кәсіпорының (СолтҚазМемҒӨОжер) (бұдан әрі – мамандандырылған кәсіпорын) қатысуымен «Тимирязев ауданының жер қатынастары бөлiмi» мемлекеттік мекемесімен (бұдан әрі – уәкілетті орган) көрсетіледі.</w:t>
      </w:r>
      <w:r>
        <w:br/>
      </w:r>
      <w:r>
        <w:rPr>
          <w:rFonts w:ascii="Times New Roman"/>
          <w:b w:val="false"/>
          <w:i w:val="false"/>
          <w:color w:val="000000"/>
          <w:sz w:val="28"/>
        </w:rPr>
        <w:t xml:space="preserve">
      Мемлекеттік қызмет жер учаскесінің орналасқан жері бойынша баламалы негізде халыққа қызмет көрсету орталығы (бұдан әрі – </w:t>
      </w:r>
      <w:r>
        <w:br/>
      </w:r>
      <w:r>
        <w:rPr>
          <w:rFonts w:ascii="Times New Roman"/>
          <w:b w:val="false"/>
          <w:i w:val="false"/>
          <w:color w:val="000000"/>
          <w:sz w:val="28"/>
        </w:rPr>
        <w:t>
Орталық) арқылы көрсетілуі мүмкін.</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Республикасының 2003 жылғы 20 маусымдағы Жер кодексiнiң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43-баптары</w:t>
      </w:r>
      <w:r>
        <w:rPr>
          <w:rFonts w:ascii="Times New Roman"/>
          <w:b w:val="false"/>
          <w:i w:val="false"/>
          <w:color w:val="000000"/>
          <w:sz w:val="28"/>
        </w:rPr>
        <w:t xml:space="preserve"> және  Қазақстан Республикасы Үкіметінің 2010 жылғы 17 ақпандағы № 102 </w:t>
      </w:r>
      <w:r>
        <w:rPr>
          <w:rFonts w:ascii="Times New Roman"/>
          <w:b w:val="false"/>
          <w:i w:val="false"/>
          <w:color w:val="000000"/>
          <w:sz w:val="28"/>
        </w:rPr>
        <w:t>?аулысымен</w:t>
      </w:r>
      <w:r>
        <w:rPr>
          <w:rFonts w:ascii="Times New Roman"/>
          <w:b w:val="false"/>
          <w:i w:val="false"/>
          <w:color w:val="000000"/>
          <w:sz w:val="28"/>
        </w:rPr>
        <w:t xml:space="preserve"> бекітілген «Уақытша өтеусіз жер пайдалану құқығына актілер ресімдеу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қағаз тасымалдағыштағы уақытша өтеусіз жер пайдалану құқығына акті немесе уақытша өтеусіз жер пайдалану құқығына актінің телнұсқасын беру немесе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көрсетіледі (бұдан әрі - тұтынушы).</w:t>
      </w:r>
    </w:p>
    <w:bookmarkEnd w:id="48"/>
    <w:bookmarkStart w:name="z99" w:id="49"/>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9"/>
    <w:bookmarkStart w:name="z100" w:id="50"/>
    <w:p>
      <w:pPr>
        <w:spacing w:after="0"/>
        <w:ind w:left="0"/>
        <w:jc w:val="both"/>
      </w:pPr>
      <w:r>
        <w:rPr>
          <w:rFonts w:ascii="Times New Roman"/>
          <w:b w:val="false"/>
          <w:i w:val="false"/>
          <w:color w:val="000000"/>
          <w:sz w:val="28"/>
        </w:rPr>
        <w:t>      7. Мемлекеттік қызмет:</w:t>
      </w:r>
      <w:r>
        <w:br/>
      </w:r>
      <w:r>
        <w:rPr>
          <w:rFonts w:ascii="Times New Roman"/>
          <w:b w:val="false"/>
          <w:i w:val="false"/>
          <w:color w:val="000000"/>
          <w:sz w:val="28"/>
        </w:rPr>
        <w:t>
      151100, Солтүстік Қазақстан облысы, Тимирязев ауданы Тимирязев селосы, Уәлиханов көшесі, 1 мекен-жайы бойынша уәкiлеттi орган ғимаратында көрсетiледi, телефон: (8-715-37) 2-19-75;</w:t>
      </w:r>
      <w:r>
        <w:br/>
      </w:r>
      <w:r>
        <w:rPr>
          <w:rFonts w:ascii="Times New Roman"/>
          <w:b w:val="false"/>
          <w:i w:val="false"/>
          <w:color w:val="000000"/>
          <w:sz w:val="28"/>
        </w:rPr>
        <w:t>
      151100, Солтүстік Қазақстан облысы, Тимирязев ауданы Тимирязев селосы, Уәлиханов көшесі, 17 мекен-жайы бойынша Орталық ғимаратында көрсетiледi, телефон: 8-(715-37) 2-03-02.</w:t>
      </w:r>
      <w:r>
        <w:br/>
      </w:r>
      <w:r>
        <w:rPr>
          <w:rFonts w:ascii="Times New Roman"/>
          <w:b w:val="false"/>
          <w:i w:val="false"/>
          <w:color w:val="000000"/>
          <w:sz w:val="28"/>
        </w:rPr>
        <w:t>
      8. Мемлекеттік қызмет мынадай жағдайда көрсетіледі:</w:t>
      </w:r>
      <w:r>
        <w:br/>
      </w:r>
      <w:r>
        <w:rPr>
          <w:rFonts w:ascii="Times New Roman"/>
          <w:b w:val="false"/>
          <w:i w:val="false"/>
          <w:color w:val="000000"/>
          <w:sz w:val="28"/>
        </w:rPr>
        <w:t>
</w:t>
      </w:r>
      <w:r>
        <w:rPr>
          <w:rFonts w:ascii="Times New Roman"/>
          <w:b w:val="false"/>
          <w:i w:val="false"/>
          <w:color w:val="000000"/>
          <w:sz w:val="28"/>
          <w:u w:val="single"/>
        </w:rPr>
        <w:t>      уәкілетті органға өтініш берген жағдайда:</w:t>
      </w:r>
      <w:r>
        <w:br/>
      </w:r>
      <w:r>
        <w:rPr>
          <w:rFonts w:ascii="Times New Roman"/>
          <w:b w:val="false"/>
          <w:i w:val="false"/>
          <w:color w:val="000000"/>
          <w:sz w:val="28"/>
        </w:rPr>
        <w:t>
      аптасына бес жұмыс күн, демалыс және мереке күндерін қоспағанда, сағат 9-00-ден 18-00-ге дейін, сағат 13-00-ден 14-00-ге дейін түскі үзіліспен. Құжаттарды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u w:val="single"/>
        </w:rPr>
        <w:t>      Орталыққа өтініш берген жағдайда:</w:t>
      </w:r>
      <w:r>
        <w:br/>
      </w:r>
      <w:r>
        <w:rPr>
          <w:rFonts w:ascii="Times New Roman"/>
          <w:b w:val="false"/>
          <w:i w:val="false"/>
          <w:color w:val="000000"/>
          <w:sz w:val="28"/>
        </w:rPr>
        <w:t>
      аптасына алты жұмыс күн, жексенбі және мереке күндерін қоспағанда, белгіленген жұмыс кестесіне сәйкес сағат 9-00-ден 19-00-ге дейін, 13.00-ден 14-00-ге дейінгі түскі үзіліспен қызмет атқарады. Қабылдау кезек тәртібімен, алдын ала жазылусыз және тездетілген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мәселелері бойынша, мемлекеттік қызмет көрсету барысы туралы ақпаратты мекен-жайлары мен жұмыс кестесі осы Регламенттің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Орталықта немесе уәкілетті органда алуға болады.</w:t>
      </w:r>
      <w:r>
        <w:br/>
      </w:r>
      <w:r>
        <w:rPr>
          <w:rFonts w:ascii="Times New Roman"/>
          <w:b w:val="false"/>
          <w:i w:val="false"/>
          <w:color w:val="000000"/>
          <w:sz w:val="28"/>
        </w:rPr>
        <w:t xml:space="preserve">
      Мемлекеттік қызмет көрсету тәртібі туралы толық ақпаратты мемлекеттік қызмет көрсету орындарындағы стендтерде және ozotimir@rambler.ru уәкілетті органның, </w:t>
      </w:r>
      <w:r>
        <w:rPr>
          <w:rFonts w:ascii="Times New Roman"/>
          <w:b w:val="false"/>
          <w:i w:val="false"/>
          <w:color w:val="000000"/>
          <w:sz w:val="28"/>
          <w:u w:val="single"/>
        </w:rPr>
        <w:t>Con_timiryazevo @mail .ru</w:t>
      </w:r>
      <w:r>
        <w:rPr>
          <w:rFonts w:ascii="Times New Roman"/>
          <w:b w:val="false"/>
          <w:i w:val="false"/>
          <w:color w:val="000000"/>
          <w:sz w:val="28"/>
        </w:rPr>
        <w:t xml:space="preserve"> ХҚКО-ның интернет-ресурстарында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мемлекеттік қызмет көрсету мерзімі тұтынушының қажетті құжаттарды осы Регламенттің </w:t>
      </w:r>
      <w:r>
        <w:rPr>
          <w:rFonts w:ascii="Times New Roman"/>
          <w:b w:val="false"/>
          <w:i w:val="false"/>
          <w:color w:val="000000"/>
          <w:sz w:val="28"/>
        </w:rPr>
        <w:t>16 тармағында</w:t>
      </w:r>
      <w:r>
        <w:rPr>
          <w:rFonts w:ascii="Times New Roman"/>
          <w:b w:val="false"/>
          <w:i w:val="false"/>
          <w:color w:val="000000"/>
          <w:sz w:val="28"/>
        </w:rPr>
        <w:t xml:space="preserve"> көрсетілген құжаттарды тапсырған уақытынан бастап 6 жұмыс күні ішінде, уақытша өтеусіз жер пайдалану құқығына акті телнұсқасын беру кезінде 4 жұмыс күні ішінде;</w:t>
      </w:r>
      <w:r>
        <w:br/>
      </w:r>
      <w:r>
        <w:rPr>
          <w:rFonts w:ascii="Times New Roman"/>
          <w:b w:val="false"/>
          <w:i w:val="false"/>
          <w:color w:val="000000"/>
          <w:sz w:val="28"/>
        </w:rPr>
        <w:t>
      құжаттарды тапсыру және алу кезіндегі кезекті күту мерзімі 30 минуттан аспайды;</w:t>
      </w:r>
      <w:r>
        <w:br/>
      </w:r>
      <w:r>
        <w:rPr>
          <w:rFonts w:ascii="Times New Roman"/>
          <w:b w:val="false"/>
          <w:i w:val="false"/>
          <w:color w:val="000000"/>
          <w:sz w:val="28"/>
        </w:rPr>
        <w:t>
      құжаттарды тапсыру және алу кезіндегі қызмет көрсету мерзімі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осы Регламенттің </w:t>
      </w:r>
      <w:r>
        <w:rPr>
          <w:rFonts w:ascii="Times New Roman"/>
          <w:b w:val="false"/>
          <w:i w:val="false"/>
          <w:color w:val="000000"/>
          <w:sz w:val="28"/>
        </w:rPr>
        <w:t>4 қосымшаға</w:t>
      </w:r>
      <w:r>
        <w:rPr>
          <w:rFonts w:ascii="Times New Roman"/>
          <w:b w:val="false"/>
          <w:i w:val="false"/>
          <w:color w:val="000000"/>
          <w:sz w:val="28"/>
        </w:rPr>
        <w:t xml:space="preserve"> сәйкес мөлшерде уақытша өтеусіз жер пайдалану құқығына актіні дайындағаны үшін қызмет ақысын төлегені туралы құжатты (түбіртекті) уәкілетті органға немесе Орталыққа берумен ақылы негізде көрсетіледі.</w:t>
      </w:r>
      <w:r>
        <w:br/>
      </w:r>
      <w:r>
        <w:rPr>
          <w:rFonts w:ascii="Times New Roman"/>
          <w:b w:val="false"/>
          <w:i w:val="false"/>
          <w:color w:val="000000"/>
          <w:sz w:val="28"/>
        </w:rPr>
        <w:t>
      Уақытша өтеусіз жер пайдалану құқығына актіні дайындау үшін осы Регламенттің </w:t>
      </w:r>
      <w:r>
        <w:rPr>
          <w:rFonts w:ascii="Times New Roman"/>
          <w:b w:val="false"/>
          <w:i w:val="false"/>
          <w:color w:val="000000"/>
          <w:sz w:val="28"/>
        </w:rPr>
        <w:t>5 қосымшаға</w:t>
      </w:r>
      <w:r>
        <w:rPr>
          <w:rFonts w:ascii="Times New Roman"/>
          <w:b w:val="false"/>
          <w:i w:val="false"/>
          <w:color w:val="000000"/>
          <w:sz w:val="28"/>
        </w:rPr>
        <w:t xml:space="preserve"> сәйкес ақы төлеу төлемнің (түбіртектің) мөлшері мен уақытын растайтын төлем құжатын беретін қолма-қол немесе қолма-қол емес тәсілімен екінші деңгейдегі банктер арқылы мамандандырылған кәсіпорынның есеп-шотына не мамандандырылған кәсіпорынның кассасында жүргізіледі.</w:t>
      </w:r>
      <w:r>
        <w:br/>
      </w:r>
      <w:r>
        <w:rPr>
          <w:rFonts w:ascii="Times New Roman"/>
          <w:b w:val="false"/>
          <w:i w:val="false"/>
          <w:color w:val="000000"/>
          <w:sz w:val="28"/>
        </w:rPr>
        <w:t>
</w:t>
      </w:r>
      <w:r>
        <w:rPr>
          <w:rFonts w:ascii="Times New Roman"/>
          <w:b w:val="false"/>
          <w:i w:val="false"/>
          <w:color w:val="000000"/>
          <w:sz w:val="28"/>
        </w:rPr>
        <w:t>
      12. Тұтынушы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сәйкесінше құжаттарды бермеген жағдайда уәкілетті орган немесе Орталық мемлекеттік қызмет көрсетуден бас тартады.</w:t>
      </w:r>
      <w:r>
        <w:br/>
      </w:r>
      <w:r>
        <w:rPr>
          <w:rFonts w:ascii="Times New Roman"/>
          <w:b w:val="false"/>
          <w:i w:val="false"/>
          <w:color w:val="000000"/>
          <w:sz w:val="28"/>
        </w:rPr>
        <w:t>
      Мемлекеттік қызмет мынадай негіздер бойынша тоқтатылады:</w:t>
      </w:r>
      <w:r>
        <w:br/>
      </w:r>
      <w:r>
        <w:rPr>
          <w:rFonts w:ascii="Times New Roman"/>
          <w:b w:val="false"/>
          <w:i w:val="false"/>
          <w:color w:val="000000"/>
          <w:sz w:val="28"/>
        </w:rPr>
        <w:t>
      1) осы жер учаскесі бойынша сот шешімдері болғанда немесе жүріп жатқан сот талқылауы туралы хабарлама болғанда;</w:t>
      </w:r>
      <w:r>
        <w:br/>
      </w:r>
      <w:r>
        <w:rPr>
          <w:rFonts w:ascii="Times New Roman"/>
          <w:b w:val="false"/>
          <w:i w:val="false"/>
          <w:color w:val="000000"/>
          <w:sz w:val="28"/>
        </w:rPr>
        <w:t>
      2) заңнама нормаларын бұзуды жойғанға дейін прокурорлық қадағалау актісі болғанда;</w:t>
      </w:r>
      <w:r>
        <w:br/>
      </w:r>
      <w:r>
        <w:rPr>
          <w:rFonts w:ascii="Times New Roman"/>
          <w:b w:val="false"/>
          <w:i w:val="false"/>
          <w:color w:val="000000"/>
          <w:sz w:val="28"/>
        </w:rPr>
        <w:t>
      3) бір учаскеге құқықты ресімдеуге қатысты бірнеше өтініштің болуы немесе құқықты ресімдеу үдерісінде осы жер учаскесінің басқа да пайдаланушылары анықталған кезде.</w:t>
      </w:r>
      <w:r>
        <w:br/>
      </w:r>
      <w:r>
        <w:rPr>
          <w:rFonts w:ascii="Times New Roman"/>
          <w:b w:val="false"/>
          <w:i w:val="false"/>
          <w:color w:val="000000"/>
          <w:sz w:val="28"/>
        </w:rPr>
        <w:t>
      Жер учаскелеріне құқықтарды ресімдеуді сот шешімдері және прокурорлық қадағалау актілері бойынша тоқтата тұру үшін негіз болып табылған мән-жайлар анықталғанға дейінгі, ал бірнеше өтініштер түсу себебі бойынша тараптар арасында келісім орнатылғанға дейінгі не заңды күшіне енген сот шешімі ұсынылғанға дейінгі мерзімге кейінге қалдырылған деп есептеледі.</w:t>
      </w:r>
      <w:r>
        <w:br/>
      </w:r>
      <w:r>
        <w:rPr>
          <w:rFonts w:ascii="Times New Roman"/>
          <w:b w:val="false"/>
          <w:i w:val="false"/>
          <w:color w:val="000000"/>
          <w:sz w:val="28"/>
        </w:rPr>
        <w:t>
      Жер учаскелеріне құқықтарды ресімдеуді тоқтата тұру туралы мәліметтер тіркеу және есепке алу кітабына енгізіледі. Тұтынушыға уақытша өтеусіз жер пайдалану құқығына актіні ресімдеуді тоқтата тұруға негіз болған қажетті құжатты және тоқтата тұру себептерін жою үшін кейінгі іс-қимылын көрсете отырып жазбаша түрде хабарлама жолданады.</w:t>
      </w:r>
      <w:r>
        <w:br/>
      </w:r>
      <w:r>
        <w:rPr>
          <w:rFonts w:ascii="Times New Roman"/>
          <w:b w:val="false"/>
          <w:i w:val="false"/>
          <w:color w:val="000000"/>
          <w:sz w:val="28"/>
        </w:rPr>
        <w:t>
</w:t>
      </w:r>
      <w:r>
        <w:rPr>
          <w:rFonts w:ascii="Times New Roman"/>
          <w:b w:val="false"/>
          <w:i w:val="false"/>
          <w:color w:val="000000"/>
          <w:sz w:val="28"/>
        </w:rPr>
        <w:t>
      13. Тұтынушының мемлекеттік қызмет алу үшін өтініш берген уақытынан бастап мемлекеттік қызмет нәтижесін берген уақытқа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 уәкілетті органға уақытша өтеусіз жер пайдалану құқығына актіні дайындау актіні немесе уақытша өтеусіз жер пайдалану құқығына акт телқнұсқасын беру туралы өтініш береді;</w:t>
      </w:r>
      <w:r>
        <w:br/>
      </w:r>
      <w:r>
        <w:rPr>
          <w:rFonts w:ascii="Times New Roman"/>
          <w:b w:val="false"/>
          <w:i w:val="false"/>
          <w:color w:val="000000"/>
          <w:sz w:val="28"/>
        </w:rPr>
        <w:t>
      2) уәкілетті орган қызметшісі өтінішті тіркейді және тұтынушыға сәйкесінше құжаттарды қабылдау туралы қолхат береді және өтініш пен қажетті құжаттарды басшылыққа жолдайды;</w:t>
      </w:r>
      <w:r>
        <w:br/>
      </w:r>
      <w:r>
        <w:rPr>
          <w:rFonts w:ascii="Times New Roman"/>
          <w:b w:val="false"/>
          <w:i w:val="false"/>
          <w:color w:val="000000"/>
          <w:sz w:val="28"/>
        </w:rPr>
        <w:t>
      3) уәкілетті орган басшылығы жауапты қызметшіні анықтайды;</w:t>
      </w:r>
      <w:r>
        <w:br/>
      </w:r>
      <w:r>
        <w:rPr>
          <w:rFonts w:ascii="Times New Roman"/>
          <w:b w:val="false"/>
          <w:i w:val="false"/>
          <w:color w:val="000000"/>
          <w:sz w:val="28"/>
        </w:rPr>
        <w:t>
      4) уәкілетті органның жауапты қызметшісі тұтынушының барлық қажетті құжаттарын уақытша өтеусіз жер пайдалану құқығына акт (акт телнұсқасын) әзірлеуге мамандандырылған кәсіпорынға жолдайды немесе басшылыққа қол қоюға дәлелді бас тарту туралы жауап немесе мемлекеттік қызмет көрсетуді тоқтата тұру туралы жазбаша хабарлама әзірлейді;</w:t>
      </w:r>
      <w:r>
        <w:br/>
      </w:r>
      <w:r>
        <w:rPr>
          <w:rFonts w:ascii="Times New Roman"/>
          <w:b w:val="false"/>
          <w:i w:val="false"/>
          <w:color w:val="000000"/>
          <w:sz w:val="28"/>
        </w:rPr>
        <w:t>
      5) мамандандырылған кәсіпорын уәкілетті органның актісін (акт телнұсқасын) әзірлеу туралы сұрауын қарайды, акті (акт телнұсқасын) әзірлейді, уәкілетті органға актіні (акт телнұсқасын) жолдайды;</w:t>
      </w:r>
      <w:r>
        <w:br/>
      </w:r>
      <w:r>
        <w:rPr>
          <w:rFonts w:ascii="Times New Roman"/>
          <w:b w:val="false"/>
          <w:i w:val="false"/>
          <w:color w:val="000000"/>
          <w:sz w:val="28"/>
        </w:rPr>
        <w:t>
      6) уәкілетті органның жауапты қызметшісі басшылыққа қол қою үшін уақытша өтеусіз жер пайдалану құқығына актіні (акт телнұсқасын) жолдайды, елтаңба мөрімен бекітіп, мемлекеттік қызмет нәтижесін журналда тіркейді және тұтынушыға уақытша өтеусіз жер пайдалану құқығына актіні немесе мемлекеттік қызмет көрсетуді тоқтата тұру туралы жазбаша хабарламаны береді.</w:t>
      </w:r>
      <w:r>
        <w:br/>
      </w:r>
      <w:r>
        <w:rPr>
          <w:rFonts w:ascii="Times New Roman"/>
          <w:b w:val="false"/>
          <w:i w:val="false"/>
          <w:color w:val="000000"/>
          <w:sz w:val="28"/>
        </w:rPr>
        <w:t>
</w:t>
      </w:r>
      <w:r>
        <w:rPr>
          <w:rFonts w:ascii="Times New Roman"/>
          <w:b w:val="false"/>
          <w:i w:val="false"/>
          <w:color w:val="000000"/>
          <w:sz w:val="28"/>
          <w:u w:val="single"/>
        </w:rPr>
        <w:t>      Орталық арқылы:</w:t>
      </w:r>
      <w:r>
        <w:br/>
      </w:r>
      <w:r>
        <w:rPr>
          <w:rFonts w:ascii="Times New Roman"/>
          <w:b w:val="false"/>
          <w:i w:val="false"/>
          <w:color w:val="000000"/>
          <w:sz w:val="28"/>
        </w:rPr>
        <w:t>
      тұтынушы Орталыққа акт (акт телқұжатын) беру туралы өтініш береді;</w:t>
      </w:r>
      <w:r>
        <w:br/>
      </w:r>
      <w:r>
        <w:rPr>
          <w:rFonts w:ascii="Times New Roman"/>
          <w:b w:val="false"/>
          <w:i w:val="false"/>
          <w:color w:val="000000"/>
          <w:sz w:val="28"/>
        </w:rPr>
        <w:t>
      Орталық инспекторы өтінішті тіркейді және тұтынушыға сәйкесінше</w:t>
      </w:r>
      <w:r>
        <w:br/>
      </w:r>
      <w:r>
        <w:rPr>
          <w:rFonts w:ascii="Times New Roman"/>
          <w:b w:val="false"/>
          <w:i w:val="false"/>
          <w:color w:val="000000"/>
          <w:sz w:val="28"/>
        </w:rPr>
        <w:t>
      құжаттарды қабылдау туралы қолхат береді және өтініш пен қажетті құжатттарды Орталықтың жинақтаушы бөлімінің инспекторына жолдайды;</w:t>
      </w:r>
      <w:r>
        <w:br/>
      </w:r>
      <w:r>
        <w:rPr>
          <w:rFonts w:ascii="Times New Roman"/>
          <w:b w:val="false"/>
          <w:i w:val="false"/>
          <w:color w:val="000000"/>
          <w:sz w:val="28"/>
        </w:rPr>
        <w:t>
      3) Орталықтың жинақтаушы бөлімінің инспекторы құжаттар жинағын жүзеге асырып, тізім жасайды, құжаттарды уәкілетті органға жолдайды,</w:t>
      </w:r>
      <w:r>
        <w:br/>
      </w:r>
      <w:r>
        <w:rPr>
          <w:rFonts w:ascii="Times New Roman"/>
          <w:b w:val="false"/>
          <w:i w:val="false"/>
          <w:color w:val="000000"/>
          <w:sz w:val="28"/>
        </w:rPr>
        <w:t>
      4) уәкілетті орган қызметшісі өтінішті тіркейді және қажетті құжаттарды басшылыққа жолдайды;</w:t>
      </w:r>
      <w:r>
        <w:br/>
      </w:r>
      <w:r>
        <w:rPr>
          <w:rFonts w:ascii="Times New Roman"/>
          <w:b w:val="false"/>
          <w:i w:val="false"/>
          <w:color w:val="000000"/>
          <w:sz w:val="28"/>
        </w:rPr>
        <w:t>
      5) уәкілетті орган басшылығы жауапты қызметшіні белгілейді;</w:t>
      </w:r>
      <w:r>
        <w:br/>
      </w:r>
      <w:r>
        <w:rPr>
          <w:rFonts w:ascii="Times New Roman"/>
          <w:b w:val="false"/>
          <w:i w:val="false"/>
          <w:color w:val="000000"/>
          <w:sz w:val="28"/>
        </w:rPr>
        <w:t>
      6) уәкілетті органның жауапты қызметшісі уақытша өтеусіз жер пайдалану құқығына актіні (акт телнұсқасын) ресімдеу үшін мамандандырылған кәсіпорынға тұтынушының барлық қажетті құжаттарын ілеспе хатпен немесе мемлекеттік қызмет көрсетуді тоқтата тұру туралы жазбаша хабарлама немесе дәлелді бас тарту туралы жауап басшылыққа қол қою үшін әзірлейді;</w:t>
      </w:r>
      <w:r>
        <w:br/>
      </w:r>
      <w:r>
        <w:rPr>
          <w:rFonts w:ascii="Times New Roman"/>
          <w:b w:val="false"/>
          <w:i w:val="false"/>
          <w:color w:val="000000"/>
          <w:sz w:val="28"/>
        </w:rPr>
        <w:t>
      7) мамандандырылған кәсіпорын уәкілетті органның акт (акт телнұсқасын) әзірлеу туралы сұрауын қарайды, акт (акт телнұсқасын) әзірлейді, уәкілетті органға акт (акт телнұсқасын) жолдайды;</w:t>
      </w:r>
      <w:r>
        <w:br/>
      </w:r>
      <w:r>
        <w:rPr>
          <w:rFonts w:ascii="Times New Roman"/>
          <w:b w:val="false"/>
          <w:i w:val="false"/>
          <w:color w:val="000000"/>
          <w:sz w:val="28"/>
        </w:rPr>
        <w:t>
      8) уәкілетті органның жауапты қызметшісі басшылыққа қол қою үшін уақытша өтеусіз жер пайдалану құқығына актіні (акт телнұсқасын) жолдайды, елтаңба мөрімен бекітіп, мемлекеттік қызмет нәтижесін журналда тіркейді және актіні (акт телнұсқасын) Орталықтың жинақтаушы бөлім инспекторына жолдайды;</w:t>
      </w:r>
      <w:r>
        <w:br/>
      </w:r>
      <w:r>
        <w:rPr>
          <w:rFonts w:ascii="Times New Roman"/>
          <w:b w:val="false"/>
          <w:i w:val="false"/>
          <w:color w:val="000000"/>
          <w:sz w:val="28"/>
        </w:rPr>
        <w:t>
      9) Орталықтың жинақтаушы бөлімнің инспекторы құжаттарды Орталықтың инспекторына береді;</w:t>
      </w:r>
      <w:r>
        <w:br/>
      </w:r>
      <w:r>
        <w:rPr>
          <w:rFonts w:ascii="Times New Roman"/>
          <w:b w:val="false"/>
          <w:i w:val="false"/>
          <w:color w:val="000000"/>
          <w:sz w:val="28"/>
        </w:rPr>
        <w:t>
      10) Орталық инспекторы тұтынушыға акт (акт телнұсқасын) немесе дәлелді бас тарту немесе мемлекеттік қызмет көрсетуді тоқтата тұру туралы жазбаша хабарлама береді.</w:t>
      </w:r>
    </w:p>
    <w:bookmarkEnd w:id="50"/>
    <w:bookmarkStart w:name="z106" w:id="51"/>
    <w:p>
      <w:pPr>
        <w:spacing w:after="0"/>
        <w:ind w:left="0"/>
        <w:jc w:val="left"/>
      </w:pPr>
      <w:r>
        <w:rPr>
          <w:rFonts w:ascii="Times New Roman"/>
          <w:b/>
          <w:i w:val="false"/>
          <w:color w:val="000000"/>
        </w:rPr>
        <w:t xml:space="preserve"> 
3. Мемлекеттік қызмет көрсету процесіндегі әрекеттер (өзара әрекеттесу) тәртібіне сипаттама</w:t>
      </w:r>
    </w:p>
    <w:bookmarkEnd w:id="51"/>
    <w:bookmarkStart w:name="z107" w:id="52"/>
    <w:p>
      <w:pPr>
        <w:spacing w:after="0"/>
        <w:ind w:left="0"/>
        <w:jc w:val="both"/>
      </w:pPr>
      <w:r>
        <w:rPr>
          <w:rFonts w:ascii="Times New Roman"/>
          <w:b w:val="false"/>
          <w:i w:val="false"/>
          <w:color w:val="000000"/>
          <w:sz w:val="28"/>
        </w:rPr>
        <w:t>      14. Уәкілетті органда құжаттарды қабылдау уәкілетті органның жауапты қызметшілері арқылы жүзеге асырылады.</w:t>
      </w:r>
      <w:r>
        <w:br/>
      </w:r>
      <w:r>
        <w:rPr>
          <w:rFonts w:ascii="Times New Roman"/>
          <w:b w:val="false"/>
          <w:i w:val="false"/>
          <w:color w:val="000000"/>
          <w:sz w:val="28"/>
        </w:rPr>
        <w:t>
      Орталықта құжаттарды қабылдау «терезелер» арқылы жүзеге асырылады, онда «терезелердің» бағытталуы мен орындалатын қызметтері туралы ақпарат орналастырылады,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Орталыққа немесе уәкілетті органға тапсырғаннан кейін тұтынушыға төмендегілерді көрсетумен сәйкесінше құжаттарды қабылдау туралы қолхат беріледі:</w:t>
      </w:r>
      <w:r>
        <w:br/>
      </w:r>
      <w:r>
        <w:rPr>
          <w:rFonts w:ascii="Times New Roman"/>
          <w:b w:val="false"/>
          <w:i w:val="false"/>
          <w:color w:val="000000"/>
          <w:sz w:val="28"/>
        </w:rPr>
        <w:t>
      сұрауды қабылдау нөмірі мен датасы;</w:t>
      </w:r>
      <w:r>
        <w:br/>
      </w:r>
      <w:r>
        <w:rPr>
          <w:rFonts w:ascii="Times New Roman"/>
          <w:b w:val="false"/>
          <w:i w:val="false"/>
          <w:color w:val="000000"/>
          <w:sz w:val="28"/>
        </w:rPr>
        <w:t>
      сұралатын мемлекеттік қызмет түрі;</w:t>
      </w:r>
      <w:r>
        <w:br/>
      </w:r>
      <w:r>
        <w:rPr>
          <w:rFonts w:ascii="Times New Roman"/>
          <w:b w:val="false"/>
          <w:i w:val="false"/>
          <w:color w:val="000000"/>
          <w:sz w:val="28"/>
        </w:rPr>
        <w:t>
      қоса берілген құжаттар саны мен атаулары;</w:t>
      </w:r>
      <w:r>
        <w:br/>
      </w:r>
      <w:r>
        <w:rPr>
          <w:rFonts w:ascii="Times New Roman"/>
          <w:b w:val="false"/>
          <w:i w:val="false"/>
          <w:color w:val="000000"/>
          <w:sz w:val="28"/>
        </w:rPr>
        <w:t>
      құжаттарды беру датасы, уақыты және орны;</w:t>
      </w:r>
      <w:r>
        <w:br/>
      </w:r>
      <w:r>
        <w:rPr>
          <w:rFonts w:ascii="Times New Roman"/>
          <w:b w:val="false"/>
          <w:i w:val="false"/>
          <w:color w:val="000000"/>
          <w:sz w:val="28"/>
        </w:rPr>
        <w:t>
      мемлекеттік қызмет көрсетуге өтінішті қабылдаған Орталық инспекторының немесе уәкілетті орган қызметкерінің тегі, аты, әкесінің аты.</w:t>
      </w:r>
      <w:r>
        <w:br/>
      </w:r>
      <w:r>
        <w:rPr>
          <w:rFonts w:ascii="Times New Roman"/>
          <w:b w:val="false"/>
          <w:i w:val="false"/>
          <w:color w:val="000000"/>
          <w:sz w:val="28"/>
        </w:rPr>
        <w:t>
      15. Уақытша өтеусіз жер пайдалану құқығына акт немесе уақытша өтеусіз жер пайдалану құқығына акт телнұсқасын беру үшін Орталыққа немесе уәкілетті органға келесі құжаттарды ұсынылу қажет:</w:t>
      </w:r>
      <w:r>
        <w:br/>
      </w:r>
      <w:r>
        <w:rPr>
          <w:rFonts w:ascii="Times New Roman"/>
          <w:b w:val="false"/>
          <w:i w:val="false"/>
          <w:color w:val="000000"/>
          <w:sz w:val="28"/>
        </w:rPr>
        <w:t>
      1) мемлекеттің уақытша өтеусіз жер пайдалану құқығын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 беру үшін уәкілетті органға өтініш;</w:t>
      </w:r>
      <w:r>
        <w:br/>
      </w:r>
      <w:r>
        <w:rPr>
          <w:rFonts w:ascii="Times New Roman"/>
          <w:b w:val="false"/>
          <w:i w:val="false"/>
          <w:color w:val="000000"/>
          <w:sz w:val="28"/>
        </w:rPr>
        <w:t>
      жер учаскесіне уақытша өтеусіз жер пайдалану құқығын беру туралы жергілікті атқарушы орган шешімінен үзіндінің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куәландыратын құжаттың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2) жер учаскесінің сәйкестендіру сипаттамаларын өзгерткен жағдайда:</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 беру үшін уәкілетті органға өтініш;</w:t>
      </w:r>
      <w:r>
        <w:br/>
      </w:r>
      <w:r>
        <w:rPr>
          <w:rFonts w:ascii="Times New Roman"/>
          <w:b w:val="false"/>
          <w:i w:val="false"/>
          <w:color w:val="000000"/>
          <w:sz w:val="28"/>
        </w:rPr>
        <w:t>
      уақытша өтеусіз жер пайдалану құқығына ертеде берілген жер учаскесінің сәйкестендіру сипаттамаларын өзгерту туралы жергілікті атқарушы органның шешімінен үзіндінің көшірмесі және/немесе жер учаскесінің сәйкестендіру сипаттамаларын өзгертуді куәландыратын басқа құжаттың көшірмесі;</w:t>
      </w:r>
      <w:r>
        <w:br/>
      </w:r>
      <w:r>
        <w:rPr>
          <w:rFonts w:ascii="Times New Roman"/>
          <w:b w:val="false"/>
          <w:i w:val="false"/>
          <w:color w:val="000000"/>
          <w:sz w:val="28"/>
        </w:rPr>
        <w:t>
      уәкілетті органмен бекітілген жерге орналастыру жобасының және жергілікті жерде жер учаскесінің шекараларын белгілеу жөніндегі материалдардың көшірмесі;</w:t>
      </w:r>
      <w:r>
        <w:br/>
      </w:r>
      <w:r>
        <w:rPr>
          <w:rFonts w:ascii="Times New Roman"/>
          <w:b w:val="false"/>
          <w:i w:val="false"/>
          <w:color w:val="000000"/>
          <w:sz w:val="28"/>
        </w:rPr>
        <w:t>
      салық төлеуші куәлігінің көшірмесі (СТН);</w:t>
      </w:r>
      <w:r>
        <w:br/>
      </w:r>
      <w:r>
        <w:rPr>
          <w:rFonts w:ascii="Times New Roman"/>
          <w:b w:val="false"/>
          <w:i w:val="false"/>
          <w:color w:val="000000"/>
          <w:sz w:val="28"/>
        </w:rPr>
        <w:t>
      заңды тұлғаның мемлекеттік тіркеу туралы куәлігінің көшірмесі;</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өкілдің уәкілеттілігін растайтын құжат көшірмесі;</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Тұлғаның жеке куәлігінің немесе сенімхаттың көшірмесі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3) уақытша өтеусіз жер пайдалану құқығына акт телқұжатын беру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өтеусіз жер пайдалану құқығына акт телқұжатын беру үшін уәкілетті органға өтініш;</w:t>
      </w:r>
      <w:r>
        <w:br/>
      </w:r>
      <w:r>
        <w:rPr>
          <w:rFonts w:ascii="Times New Roman"/>
          <w:b w:val="false"/>
          <w:i w:val="false"/>
          <w:color w:val="000000"/>
          <w:sz w:val="28"/>
        </w:rPr>
        <w:t>
      уақытша өтеусіз жер пайдалану құқығына акт әзірлеу қызметіне төлем туралы құжат (түбіртек);</w:t>
      </w:r>
      <w:r>
        <w:br/>
      </w:r>
      <w:r>
        <w:rPr>
          <w:rFonts w:ascii="Times New Roman"/>
          <w:b w:val="false"/>
          <w:i w:val="false"/>
          <w:color w:val="000000"/>
          <w:sz w:val="28"/>
        </w:rPr>
        <w:t>
      тұтынушының жеке тұлғасын куәландыратын құжатының көшірмесі, немесе тұтынушы сенімхатының және сенімді тұлғаның жеке тұлғасын куәландыратын құжатының көшірмесі;</w:t>
      </w:r>
      <w:r>
        <w:br/>
      </w:r>
      <w:r>
        <w:rPr>
          <w:rFonts w:ascii="Times New Roman"/>
          <w:b w:val="false"/>
          <w:i w:val="false"/>
          <w:color w:val="000000"/>
          <w:sz w:val="28"/>
        </w:rPr>
        <w:t>
      уақытша өтеусіз жер пайдалану құқығына акт түпнұсқасын жарамсыз деп тану туралы жарияланған хабарландырумен жер учаскесінің орналасқан жері бойынша жергілікті аудандық газетінің данасы.</w:t>
      </w:r>
      <w:r>
        <w:br/>
      </w:r>
      <w:r>
        <w:rPr>
          <w:rFonts w:ascii="Times New Roman"/>
          <w:b w:val="false"/>
          <w:i w:val="false"/>
          <w:color w:val="000000"/>
          <w:sz w:val="28"/>
        </w:rPr>
        <w:t>
      өкілдің уәкілдігін растайтын құжаттың көшірмесі;</w:t>
      </w:r>
      <w:r>
        <w:br/>
      </w:r>
      <w:r>
        <w:rPr>
          <w:rFonts w:ascii="Times New Roman"/>
          <w:b w:val="false"/>
          <w:i w:val="false"/>
          <w:color w:val="000000"/>
          <w:sz w:val="28"/>
        </w:rPr>
        <w:t>
      тұтынушының тұлғасын куәландыратын құжаттың көшірмесі немесе тұтынушыдан сенімхаттың және сенімді тұлғаның тұлғасын растайтын құжаттың көшірмесі;</w:t>
      </w:r>
      <w:r>
        <w:br/>
      </w:r>
      <w:r>
        <w:rPr>
          <w:rFonts w:ascii="Times New Roman"/>
          <w:b w:val="false"/>
          <w:i w:val="false"/>
          <w:color w:val="000000"/>
          <w:sz w:val="28"/>
        </w:rPr>
        <w:t>
      тұлғаның жеке куәлігінің немесе сенімхаттың көшірмесін тексеру үшін құжаттардың түпнұсқалары ұсынылады, тексерістен кейін тұтынушыға қайтарылады.</w:t>
      </w:r>
      <w:r>
        <w:br/>
      </w:r>
      <w:r>
        <w:rPr>
          <w:rFonts w:ascii="Times New Roman"/>
          <w:b w:val="false"/>
          <w:i w:val="false"/>
          <w:color w:val="000000"/>
          <w:sz w:val="28"/>
        </w:rPr>
        <w:t>
</w:t>
      </w:r>
      <w:r>
        <w:rPr>
          <w:rFonts w:ascii="Times New Roman"/>
          <w:b w:val="false"/>
          <w:i w:val="false"/>
          <w:color w:val="000000"/>
          <w:sz w:val="28"/>
        </w:rPr>
        <w:t>
      16. Өтініш бланкілері уәкілетті органда болады.</w:t>
      </w:r>
      <w:r>
        <w:br/>
      </w:r>
      <w:r>
        <w:rPr>
          <w:rFonts w:ascii="Times New Roman"/>
          <w:b w:val="false"/>
          <w:i w:val="false"/>
          <w:color w:val="000000"/>
          <w:sz w:val="28"/>
        </w:rPr>
        <w:t>
      Орталықта өтініштердің бланкілері күту залындағы арнайы үстелшеде немесе Орталық консультанттарында болады.</w:t>
      </w:r>
      <w:r>
        <w:br/>
      </w:r>
      <w:r>
        <w:rPr>
          <w:rFonts w:ascii="Times New Roman"/>
          <w:b w:val="false"/>
          <w:i w:val="false"/>
          <w:color w:val="000000"/>
          <w:sz w:val="28"/>
        </w:rPr>
        <w:t>
</w:t>
      </w:r>
      <w:r>
        <w:rPr>
          <w:rFonts w:ascii="Times New Roman"/>
          <w:b w:val="false"/>
          <w:i w:val="false"/>
          <w:color w:val="000000"/>
          <w:sz w:val="28"/>
        </w:rPr>
        <w:t>
      17. Мемлекеттік қызмет көрсету процесінде мынадай құрылымдық-функционалдық бірліктер (бұдан әрі – СФЕ) әрекет жасайды: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жауапты қызметшісі;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мамандандырылған кәсіпорынның кеңсесі;</w:t>
      </w:r>
      <w:r>
        <w:br/>
      </w:r>
      <w:r>
        <w:rPr>
          <w:rFonts w:ascii="Times New Roman"/>
          <w:b w:val="false"/>
          <w:i w:val="false"/>
          <w:color w:val="000000"/>
          <w:sz w:val="28"/>
        </w:rPr>
        <w:t>
      6) мамандандырылған кәсіпорын басшылығы;</w:t>
      </w:r>
      <w:r>
        <w:br/>
      </w:r>
      <w:r>
        <w:rPr>
          <w:rFonts w:ascii="Times New Roman"/>
          <w:b w:val="false"/>
          <w:i w:val="false"/>
          <w:color w:val="000000"/>
          <w:sz w:val="28"/>
        </w:rPr>
        <w:t>
      7) мамандандырылған кәсіпорынның қабылдау және беру тобы;</w:t>
      </w:r>
      <w:r>
        <w:br/>
      </w:r>
      <w:r>
        <w:rPr>
          <w:rFonts w:ascii="Times New Roman"/>
          <w:b w:val="false"/>
          <w:i w:val="false"/>
          <w:color w:val="000000"/>
          <w:sz w:val="28"/>
        </w:rPr>
        <w:t>
      8) мамандандырылған кәсіпорынның өндірістік құрылымдық бөлімшесі.</w:t>
      </w:r>
      <w:r>
        <w:br/>
      </w:r>
      <w:r>
        <w:rPr>
          <w:rFonts w:ascii="Times New Roman"/>
          <w:b w:val="false"/>
          <w:i w:val="false"/>
          <w:color w:val="000000"/>
          <w:sz w:val="28"/>
        </w:rPr>
        <w:t>
</w:t>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2"/>
    <w:bookmarkStart w:name="z112" w:id="53"/>
    <w:p>
      <w:pPr>
        <w:spacing w:after="0"/>
        <w:ind w:left="0"/>
        <w:jc w:val="left"/>
      </w:pPr>
      <w:r>
        <w:rPr>
          <w:rFonts w:ascii="Times New Roman"/>
          <w:b/>
          <w:i w:val="false"/>
          <w:color w:val="000000"/>
        </w:rPr>
        <w:t xml:space="preserve"> 
4. Мемлекеттік қызмет көрсететін лауазымды тұлғалардың жауапкершілігі</w:t>
      </w:r>
    </w:p>
    <w:bookmarkEnd w:id="53"/>
    <w:p>
      <w:pPr>
        <w:spacing w:after="0"/>
        <w:ind w:left="0"/>
        <w:jc w:val="both"/>
      </w:pPr>
      <w:r>
        <w:rPr>
          <w:rFonts w:ascii="Times New Roman"/>
          <w:b w:val="false"/>
          <w:i w:val="false"/>
          <w:color w:val="000000"/>
          <w:sz w:val="28"/>
        </w:rPr>
        <w:t>      20. Мемлекеттік қызмет көрсетуге жауапты тұлға мемлекеттік қызмет көрсету процесіне қатысатын уәкілетті органның, Орталықтың, мамандандырылған кәсіпорынның және оның өндірістік бөлімшелерінің басшылары мен лауазымды тұлғалары (бұдан әрі – лауазымды тұлғалар)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Start w:name="z113" w:id="54"/>
    <w:p>
      <w:pPr>
        <w:spacing w:after="0"/>
        <w:ind w:left="0"/>
        <w:jc w:val="both"/>
      </w:pPr>
      <w:r>
        <w:rPr>
          <w:rFonts w:ascii="Times New Roman"/>
          <w:b w:val="false"/>
          <w:i w:val="false"/>
          <w:color w:val="000000"/>
          <w:sz w:val="28"/>
        </w:rPr>
        <w:t>
«Уақытша өтеусіз жер пайдалану құқығына</w:t>
      </w:r>
      <w:r>
        <w:br/>
      </w:r>
      <w:r>
        <w:rPr>
          <w:rFonts w:ascii="Times New Roman"/>
          <w:b w:val="false"/>
          <w:i w:val="false"/>
          <w:color w:val="000000"/>
          <w:sz w:val="28"/>
        </w:rPr>
        <w:t>
актілерді ресімдеу және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54"/>
    <w:p>
      <w:pPr>
        <w:spacing w:after="0"/>
        <w:ind w:left="0"/>
        <w:jc w:val="both"/>
      </w:pPr>
      <w:r>
        <w:rPr>
          <w:rFonts w:ascii="Times New Roman"/>
          <w:b w:val="false"/>
          <w:i w:val="false"/>
          <w:color w:val="000000"/>
          <w:sz w:val="28"/>
        </w:rPr>
        <w:t>Жер қатынастары жөніндегі</w:t>
      </w:r>
      <w:r>
        <w:br/>
      </w:r>
      <w:r>
        <w:rPr>
          <w:rFonts w:ascii="Times New Roman"/>
          <w:b w:val="false"/>
          <w:i w:val="false"/>
          <w:color w:val="000000"/>
          <w:sz w:val="28"/>
        </w:rPr>
        <w:t>
уәкілетті органның бастығына</w:t>
      </w:r>
      <w:r>
        <w:br/>
      </w:r>
      <w:r>
        <w:rPr>
          <w:rFonts w:ascii="Times New Roman"/>
          <w:b w:val="false"/>
          <w:i w:val="false"/>
          <w:color w:val="000000"/>
          <w:sz w:val="28"/>
        </w:rPr>
        <w:t>
_____________________________________</w:t>
      </w:r>
      <w:r>
        <w:br/>
      </w:r>
      <w:r>
        <w:rPr>
          <w:rFonts w:ascii="Times New Roman"/>
          <w:b w:val="false"/>
          <w:i w:val="false"/>
          <w:color w:val="000000"/>
          <w:sz w:val="28"/>
        </w:rPr>
        <w:t>
(уәкілетті орган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(немесе заңды тұлға толық атауы)</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 куәландыратын)</w:t>
      </w:r>
      <w:r>
        <w:br/>
      </w:r>
      <w:r>
        <w:rPr>
          <w:rFonts w:ascii="Times New Roman"/>
          <w:b w:val="false"/>
          <w:i w:val="false"/>
          <w:color w:val="000000"/>
          <w:sz w:val="28"/>
        </w:rPr>
        <w:t>
_____________________________________</w:t>
      </w:r>
      <w:r>
        <w:br/>
      </w:r>
      <w:r>
        <w:rPr>
          <w:rFonts w:ascii="Times New Roman"/>
          <w:b w:val="false"/>
          <w:i w:val="false"/>
          <w:color w:val="000000"/>
          <w:sz w:val="28"/>
        </w:rPr>
        <w:t>
Құжаттың деректемелері</w:t>
      </w:r>
      <w:r>
        <w:br/>
      </w:r>
      <w:r>
        <w:rPr>
          <w:rFonts w:ascii="Times New Roman"/>
          <w:b w:val="false"/>
          <w:i w:val="false"/>
          <w:color w:val="000000"/>
          <w:sz w:val="28"/>
        </w:rPr>
        <w:t>
_____________________________________</w:t>
      </w:r>
      <w:r>
        <w:br/>
      </w:r>
      <w:r>
        <w:rPr>
          <w:rFonts w:ascii="Times New Roman"/>
          <w:b w:val="false"/>
          <w:i w:val="false"/>
          <w:color w:val="000000"/>
          <w:sz w:val="28"/>
        </w:rPr>
        <w:t>
байланыс телефоны, мекен-жайы)</w:t>
      </w:r>
    </w:p>
    <w:bookmarkStart w:name="z114" w:id="55"/>
    <w:p>
      <w:pPr>
        <w:spacing w:after="0"/>
        <w:ind w:left="0"/>
        <w:jc w:val="left"/>
      </w:pPr>
      <w:r>
        <w:rPr>
          <w:rFonts w:ascii="Times New Roman"/>
          <w:b/>
          <w:i w:val="false"/>
          <w:color w:val="000000"/>
        </w:rPr>
        <w:t xml:space="preserve"> 
Уақытша өтеусіз жер пайдалану құқығына</w:t>
      </w:r>
      <w:r>
        <w:br/>
      </w:r>
      <w:r>
        <w:rPr>
          <w:rFonts w:ascii="Times New Roman"/>
          <w:b/>
          <w:i w:val="false"/>
          <w:color w:val="000000"/>
        </w:rPr>
        <w:t>
акт беру туралы</w:t>
      </w:r>
      <w:r>
        <w:br/>
      </w:r>
      <w:r>
        <w:rPr>
          <w:rFonts w:ascii="Times New Roman"/>
          <w:b/>
          <w:i w:val="false"/>
          <w:color w:val="000000"/>
        </w:rPr>
        <w:t>
өтініш</w:t>
      </w:r>
    </w:p>
    <w:bookmarkEnd w:id="55"/>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____________________________________________мекен-жайында орналасқан</w:t>
      </w:r>
      <w:r>
        <w:br/>
      </w:r>
      <w:r>
        <w:rPr>
          <w:rFonts w:ascii="Times New Roman"/>
          <w:b w:val="false"/>
          <w:i w:val="false"/>
          <w:color w:val="000000"/>
          <w:sz w:val="28"/>
        </w:rPr>
        <w:t>
      (жер учаскесінің мекен-жайы (орналасқан жері)</w:t>
      </w:r>
      <w:r>
        <w:br/>
      </w:r>
      <w:r>
        <w:rPr>
          <w:rFonts w:ascii="Times New Roman"/>
          <w:b w:val="false"/>
          <w:i w:val="false"/>
          <w:color w:val="000000"/>
          <w:sz w:val="28"/>
        </w:rPr>
        <w:t>
      жер учаскесіне уақытша өтеусіз жер пайдалану құқығына акт (акт телқұжатын) беруіңізді сұраймын.</w:t>
      </w:r>
      <w:r>
        <w:br/>
      </w:r>
      <w:r>
        <w:rPr>
          <w:rFonts w:ascii="Times New Roman"/>
          <w:b w:val="false"/>
          <w:i w:val="false"/>
          <w:color w:val="000000"/>
          <w:sz w:val="28"/>
        </w:rPr>
        <w:t>
      Датасы ____________ Өтініш беруші______________________________</w:t>
      </w:r>
      <w:r>
        <w:br/>
      </w:r>
      <w:r>
        <w:rPr>
          <w:rFonts w:ascii="Times New Roman"/>
          <w:b w:val="false"/>
          <w:i w:val="false"/>
          <w:color w:val="000000"/>
          <w:sz w:val="28"/>
        </w:rPr>
        <w:t>
                                 (жеке тұлғаның немесе заңды тұлғаның</w:t>
      </w:r>
      <w:r>
        <w:br/>
      </w:r>
      <w:r>
        <w:rPr>
          <w:rFonts w:ascii="Times New Roman"/>
          <w:b w:val="false"/>
          <w:i w:val="false"/>
          <w:color w:val="000000"/>
          <w:sz w:val="28"/>
        </w:rPr>
        <w:t>
_____________________________________________________________________        немесе уәкілетті тұлғаның тегі, аты, әкесінің аты, қолы)</w:t>
      </w:r>
    </w:p>
    <w:bookmarkStart w:name="z115" w:id="56"/>
    <w:p>
      <w:pPr>
        <w:spacing w:after="0"/>
        <w:ind w:left="0"/>
        <w:jc w:val="both"/>
      </w:pPr>
      <w:r>
        <w:rPr>
          <w:rFonts w:ascii="Times New Roman"/>
          <w:b w:val="false"/>
          <w:i w:val="false"/>
          <w:color w:val="000000"/>
          <w:sz w:val="28"/>
        </w:rPr>
        <w:t>
«Уақытша өтеусіз жер</w:t>
      </w:r>
      <w:r>
        <w:br/>
      </w:r>
      <w:r>
        <w:rPr>
          <w:rFonts w:ascii="Times New Roman"/>
          <w:b w:val="false"/>
          <w:i w:val="false"/>
          <w:color w:val="000000"/>
          <w:sz w:val="28"/>
        </w:rPr>
        <w:t>
пайдалану құқығына</w:t>
      </w:r>
      <w:r>
        <w:br/>
      </w:r>
      <w:r>
        <w:rPr>
          <w:rFonts w:ascii="Times New Roman"/>
          <w:b w:val="false"/>
          <w:i w:val="false"/>
          <w:color w:val="000000"/>
          <w:sz w:val="28"/>
        </w:rPr>
        <w:t>
актілерді ресімдеу және</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56"/>
    <w:bookmarkStart w:name="z116" w:id="57"/>
    <w:p>
      <w:pPr>
        <w:spacing w:after="0"/>
        <w:ind w:left="0"/>
        <w:jc w:val="left"/>
      </w:pPr>
      <w:r>
        <w:rPr>
          <w:rFonts w:ascii="Times New Roman"/>
          <w:b/>
          <w:i w:val="false"/>
          <w:color w:val="000000"/>
        </w:rPr>
        <w:t xml:space="preserve"> 
Әкімшілік әрекеттердің (шаралардың) бірізділігі мен өзара әрекеттерін сипаттау</w:t>
      </w:r>
      <w:r>
        <w:br/>
      </w:r>
      <w:r>
        <w:rPr>
          <w:rFonts w:ascii="Times New Roman"/>
          <w:b/>
          <w:i w:val="false"/>
          <w:color w:val="000000"/>
        </w:rPr>
        <w:t>
1-кесте. ҚФБ әрекеттерін сипаттау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3124"/>
        <w:gridCol w:w="3017"/>
        <w:gridCol w:w="34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(барысы, жұмыс легі)</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журналға тіркеу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жасайды және құжаттарды жолдайды</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w:t>
            </w:r>
            <w:r>
              <w:br/>
            </w:r>
            <w:r>
              <w:rPr>
                <w:rFonts w:ascii="Times New Roman"/>
                <w:b w:val="false"/>
                <w:i w:val="false"/>
                <w:color w:val="000000"/>
                <w:sz w:val="20"/>
              </w:rPr>
              <w:t>
тер, құжат, ұйымдастырушылық-жарлы шешім</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жөнелту</w:t>
            </w:r>
          </w:p>
        </w:tc>
      </w:tr>
      <w:tr>
        <w:trPr>
          <w:trHeight w:val="21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кем дегенде 2 рет</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425"/>
        <w:gridCol w:w="6102"/>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қызметшісі</w:t>
            </w:r>
          </w:p>
        </w:tc>
      </w:tr>
      <w:tr>
        <w:trPr>
          <w:trHeight w:val="5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кіріс хат-хабарлар журналына тіркеу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жауапты қызметшіні белгілеу</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құжаттарды мамандандырылған кәсіпорынға жолдау, дәлелді бас тарту туралы жауап немесе мемлекеттік қызмет көрсетуді тоқтата тұру туралы жазбаша хабарлама дайындау</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орындау үшін жауапты орындаушыға жөнелту</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кәсіпорынға ілеспе хат, дәлелді бас тарту туралы немесе мемлекеттік қызмет көрсетуді тоқтата тұру туралы жазбаша хабарлама</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502"/>
        <w:gridCol w:w="3404"/>
        <w:gridCol w:w="3534"/>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кеңсесі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кәсіпорын басшылығы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r>
      <w:tr>
        <w:trPr>
          <w:trHeight w:val="58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сұрауын тіркеу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жазу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w:t>
            </w:r>
            <w:r>
              <w:br/>
            </w:r>
            <w:r>
              <w:rPr>
                <w:rFonts w:ascii="Times New Roman"/>
                <w:b w:val="false"/>
                <w:i w:val="false"/>
                <w:color w:val="000000"/>
                <w:sz w:val="20"/>
              </w:rPr>
              <w:t>
тер, құжат, ұйымдастырушылық - өкімдік шешім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жазу үшін құжаттарды басшылыққа жолдау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беру тобына тапсыру</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актіні әзірлеудің жалпы мерзімі-6 жұмыс күні, акт телқұжатын әзірлеу мерзімі-4 жұмыс күні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3570"/>
        <w:gridCol w:w="5082"/>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өндірістік бөлімшесі</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қабылдау және беру тобы</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 басшылығы</w:t>
            </w:r>
          </w:p>
        </w:tc>
      </w:tr>
      <w:tr>
        <w:trPr>
          <w:trHeight w:val="585"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 акт телқұжатын) әзірлеу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сараптама жүргізу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қол қою</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қабылдау және беру тобына тапсыру</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басшылыққа тапсыру</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кеңсеге тапсыру</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3549"/>
        <w:gridCol w:w="5118"/>
      </w:tblGrid>
      <w:tr>
        <w:trPr>
          <w:trHeight w:val="46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 легі)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кәсіпорынның кеңсесі</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r>
      <w:tr>
        <w:trPr>
          <w:trHeight w:val="585"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(процесс, рәсімдер, операция) және оларға сипаттама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жолдау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актіні (акт телқұжатын) тексеру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(мәліметтер, құжат, ұйымдастыру</w:t>
            </w:r>
            <w:r>
              <w:br/>
            </w:r>
            <w:r>
              <w:rPr>
                <w:rFonts w:ascii="Times New Roman"/>
                <w:b w:val="false"/>
                <w:i w:val="false"/>
                <w:color w:val="000000"/>
                <w:sz w:val="20"/>
              </w:rPr>
              <w:t>
шылық-өкімдік шешім</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органға тапсыру</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уәкілетті орган басшылығына тапсыру</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кестеңін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3524"/>
        <w:gridCol w:w="5068"/>
      </w:tblGrid>
      <w:tr>
        <w:trPr>
          <w:trHeight w:val="46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қызметшісі</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телқұжатына), дәлелді бас тарту туралы жауап немесе мемлекеттік қызмет көрсетуді тоқтата тұру туралы жазбаша хабарламаға қол қою</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елтаңбалы мөрмен куәландыру, актіні (акт телқұжатын) актілерді беру кітабына тіркеу, актіні (акт телқұжатын) тұтынушыға немесе Орталыққа беру</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жауапты орындаушыға тапсыру</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туралы жауап немесе мемлекеттік қызмет көрсетуді тоқтатата тұру туралы жазбаша хабарламаны тұтынушыға немесе Орталыққа беру</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телқұжатын), дәлелді бас тарту немесе мемлекеттік қызмет көрсетуді тоқтата тұру туралы жазбаша хабарламаны тұтынушыға беру</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58"/>
    <w:p>
      <w:pPr>
        <w:spacing w:after="0"/>
        <w:ind w:left="0"/>
        <w:jc w:val="left"/>
      </w:pPr>
      <w:r>
        <w:rPr>
          <w:rFonts w:ascii="Times New Roman"/>
          <w:b/>
          <w:i w:val="false"/>
          <w:color w:val="000000"/>
        </w:rPr>
        <w:t xml:space="preserve"> 
2-кесте.</w:t>
      </w:r>
      <w:r>
        <w:br/>
      </w:r>
      <w:r>
        <w:rPr>
          <w:rFonts w:ascii="Times New Roman"/>
          <w:b/>
          <w:i w:val="false"/>
          <w:color w:val="000000"/>
        </w:rPr>
        <w:t>
Пайдалану нұсқалары. Негізгі процесс.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2573"/>
        <w:gridCol w:w="2338"/>
        <w:gridCol w:w="2104"/>
        <w:gridCol w:w="2638"/>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Уәкілетті орган қызметшісі</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w:t>
            </w:r>
            <w:r>
              <w:br/>
            </w:r>
            <w:r>
              <w:rPr>
                <w:rFonts w:ascii="Times New Roman"/>
                <w:b w:val="false"/>
                <w:i w:val="false"/>
                <w:color w:val="000000"/>
                <w:sz w:val="20"/>
              </w:rPr>
              <w:t>
шысы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r>
              <w:br/>
            </w:r>
            <w:r>
              <w:rPr>
                <w:rFonts w:ascii="Times New Roman"/>
                <w:b w:val="false"/>
                <w:i w:val="false"/>
                <w:color w:val="000000"/>
                <w:sz w:val="20"/>
              </w:rPr>
              <w:t>
ҚФБ</w:t>
            </w:r>
            <w:r>
              <w:br/>
            </w:r>
            <w:r>
              <w:rPr>
                <w:rFonts w:ascii="Times New Roman"/>
                <w:b w:val="false"/>
                <w:i w:val="false"/>
                <w:color w:val="000000"/>
                <w:sz w:val="20"/>
              </w:rPr>
              <w:t>
Мамандан</w:t>
            </w:r>
            <w:r>
              <w:br/>
            </w:r>
            <w:r>
              <w:rPr>
                <w:rFonts w:ascii="Times New Roman"/>
                <w:b w:val="false"/>
                <w:i w:val="false"/>
                <w:color w:val="000000"/>
                <w:sz w:val="20"/>
              </w:rPr>
              <w:t>
дырылған кәсіпорын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2"/>
        <w:gridCol w:w="2576"/>
        <w:gridCol w:w="2343"/>
        <w:gridCol w:w="2089"/>
        <w:gridCol w:w="2640"/>
      </w:tblGrid>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әрекетҚұжат</w:t>
            </w:r>
            <w:r>
              <w:br/>
            </w:r>
            <w:r>
              <w:rPr>
                <w:rFonts w:ascii="Times New Roman"/>
                <w:b w:val="false"/>
                <w:i w:val="false"/>
                <w:color w:val="000000"/>
                <w:sz w:val="20"/>
              </w:rPr>
              <w:t>
тарды қабылдау, қолхат беру, өтінішті тіркеу, құжат</w:t>
            </w:r>
            <w:r>
              <w:br/>
            </w:r>
            <w:r>
              <w:rPr>
                <w:rFonts w:ascii="Times New Roman"/>
                <w:b w:val="false"/>
                <w:i w:val="false"/>
                <w:color w:val="000000"/>
                <w:sz w:val="20"/>
              </w:rPr>
              <w:t>
тарды уәкілетті органға тапсыру үшін Орталық</w:t>
            </w:r>
            <w:r>
              <w:br/>
            </w:r>
            <w:r>
              <w:rPr>
                <w:rFonts w:ascii="Times New Roman"/>
                <w:b w:val="false"/>
                <w:i w:val="false"/>
                <w:color w:val="000000"/>
                <w:sz w:val="20"/>
              </w:rPr>
              <w:t>
тың жинақ</w:t>
            </w:r>
            <w:r>
              <w:br/>
            </w:r>
            <w:r>
              <w:rPr>
                <w:rFonts w:ascii="Times New Roman"/>
                <w:b w:val="false"/>
                <w:i w:val="false"/>
                <w:color w:val="000000"/>
                <w:sz w:val="20"/>
              </w:rPr>
              <w:t>
таушы бөліміне жолдау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Өтінішті қарау, мамандандырылған кәсіпорын</w:t>
            </w:r>
            <w:r>
              <w:br/>
            </w:r>
            <w:r>
              <w:rPr>
                <w:rFonts w:ascii="Times New Roman"/>
                <w:b w:val="false"/>
                <w:i w:val="false"/>
                <w:color w:val="000000"/>
                <w:sz w:val="20"/>
              </w:rPr>
              <w:t>
ға жолдау үшін құжаттарды дайындау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Уәкілетті органның жолдаған сұрауын қарау, актіні (акт телқұжатын) әзірлеу, актіні (акт телқұжатын) уәкілетті органға жолдау</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Әзірленген актіні (акт телқұжа</w:t>
            </w:r>
            <w:r>
              <w:br/>
            </w:r>
            <w:r>
              <w:rPr>
                <w:rFonts w:ascii="Times New Roman"/>
                <w:b w:val="false"/>
                <w:i w:val="false"/>
                <w:color w:val="000000"/>
                <w:sz w:val="20"/>
              </w:rPr>
              <w:t>
тын) тексеру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Актіге (акт телқұжатына) қол қою</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Актіні (акт телқұжа</w:t>
            </w:r>
            <w:r>
              <w:br/>
            </w:r>
            <w:r>
              <w:rPr>
                <w:rFonts w:ascii="Times New Roman"/>
                <w:b w:val="false"/>
                <w:i w:val="false"/>
                <w:color w:val="000000"/>
                <w:sz w:val="20"/>
              </w:rPr>
              <w:t>
тын) елтаңбалы мөрмен куәлан</w:t>
            </w:r>
            <w:r>
              <w:br/>
            </w:r>
            <w:r>
              <w:rPr>
                <w:rFonts w:ascii="Times New Roman"/>
                <w:b w:val="false"/>
                <w:i w:val="false"/>
                <w:color w:val="000000"/>
                <w:sz w:val="20"/>
              </w:rPr>
              <w:t>
дыру, актілерді беру кітабына тіркеу, актіні (акт телқұжа</w:t>
            </w:r>
            <w:r>
              <w:br/>
            </w:r>
            <w:r>
              <w:rPr>
                <w:rFonts w:ascii="Times New Roman"/>
                <w:b w:val="false"/>
                <w:i w:val="false"/>
                <w:color w:val="000000"/>
                <w:sz w:val="20"/>
              </w:rPr>
              <w:t>
тын) тұтынушыға немесе Орталыққа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Актіні (акт телқұжа</w:t>
            </w:r>
            <w:r>
              <w:br/>
            </w:r>
            <w:r>
              <w:rPr>
                <w:rFonts w:ascii="Times New Roman"/>
                <w:b w:val="false"/>
                <w:i w:val="false"/>
                <w:color w:val="000000"/>
                <w:sz w:val="20"/>
              </w:rPr>
              <w:t>
тын) Орталықта тұтыну</w:t>
            </w:r>
            <w:r>
              <w:br/>
            </w:r>
            <w:r>
              <w:rPr>
                <w:rFonts w:ascii="Times New Roman"/>
                <w:b w:val="false"/>
                <w:i w:val="false"/>
                <w:color w:val="000000"/>
                <w:sz w:val="20"/>
              </w:rPr>
              <w:t>
шыға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59"/>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процесс.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3039"/>
        <w:gridCol w:w="2724"/>
        <w:gridCol w:w="3356"/>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 қызметшісі</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қызметшісі</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басшылығы</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қолхат беру, өтінішті тіркеу, құжаттарды уәкілетті органға тапсыру үшін Орталықтың жинақтаушы бөліміне жолдау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өтінішті қабылдау, қолхат беру, тіркеу, өтінішті уәкілетті орган басшылығына жолдау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жауапты орындаушыны белгілеу, бұрыштама жазу</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тартуды дайындау</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 туралы жауапқа қол қою</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 туралы жауапты Орталыққа немесе тұтынушыға тапсыру</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 туралы жауапты Орталықта тұтынушыға беру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60"/>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 ресімдеу</w:t>
      </w:r>
      <w:r>
        <w:br/>
      </w:r>
      <w:r>
        <w:rPr>
          <w:rFonts w:ascii="Times New Roman"/>
          <w:b w:val="false"/>
          <w:i w:val="false"/>
          <w:color w:val="000000"/>
          <w:sz w:val="28"/>
        </w:rPr>
        <w:t>
және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0"/>
    <w:p>
      <w:pPr>
        <w:spacing w:after="0"/>
        <w:ind w:left="0"/>
        <w:jc w:val="left"/>
      </w:pPr>
      <w:r>
        <w:rPr>
          <w:rFonts w:ascii="Times New Roman"/>
          <w:b/>
          <w:i w:val="false"/>
          <w:color w:val="000000"/>
        </w:rPr>
        <w:t xml:space="preserve"> Мемлекеттік қызмет көрсету және ҚФБ процесіндегі әкімшілік </w:t>
      </w:r>
      <w:r>
        <w:br/>
      </w:r>
      <w:r>
        <w:rPr>
          <w:rFonts w:ascii="Times New Roman"/>
          <w:b/>
          <w:i w:val="false"/>
          <w:color w:val="000000"/>
        </w:rPr>
        <w:t>
әрекеттердің қисынды бірізділігі арасындағы өзара әрекеттесуді бейнелейтін сызба</w:t>
      </w:r>
    </w:p>
    <w:p>
      <w:pPr>
        <w:spacing w:after="0"/>
        <w:ind w:left="0"/>
        <w:jc w:val="both"/>
      </w:pPr>
      <w:r>
        <w:drawing>
          <wp:inline distT="0" distB="0" distL="0" distR="0">
            <wp:extent cx="99060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06000" cy="5537200"/>
                    </a:xfrm>
                    <a:prstGeom prst="rect">
                      <a:avLst/>
                    </a:prstGeom>
                  </pic:spPr>
                </pic:pic>
              </a:graphicData>
            </a:graphic>
          </wp:inline>
        </w:drawing>
      </w:r>
    </w:p>
    <w:bookmarkStart w:name="z120" w:id="61"/>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4-қосымша</w:t>
      </w:r>
    </w:p>
    <w:bookmarkEnd w:id="61"/>
    <w:p>
      <w:pPr>
        <w:spacing w:after="0"/>
        <w:ind w:left="0"/>
        <w:jc w:val="left"/>
      </w:pPr>
      <w:r>
        <w:rPr>
          <w:rFonts w:ascii="Times New Roman"/>
          <w:b/>
          <w:i w:val="false"/>
          <w:color w:val="000000"/>
        </w:rPr>
        <w:t xml:space="preserve"> Жер телімдеріне арналған теңестіру құжаттарын әзірлеу бойынша жұмыс құны республикалық бюджет туралы заңымен сәйкесінше </w:t>
      </w:r>
      <w:r>
        <w:br/>
      </w:r>
      <w:r>
        <w:rPr>
          <w:rFonts w:ascii="Times New Roman"/>
          <w:b/>
          <w:i w:val="false"/>
          <w:color w:val="000000"/>
        </w:rPr>
        <w:t>
қаржылық жылға бекітілген айлық есептік көрсеткіш өлшемінен есептелінеді (бұдан әрі – АЕК)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8"/>
        <w:gridCol w:w="2396"/>
        <w:gridCol w:w="1650"/>
        <w:gridCol w:w="3496"/>
      </w:tblGrid>
      <w:tr>
        <w:trPr>
          <w:trHeight w:val="30" w:hRule="atLeast"/>
        </w:trPr>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аумағына байланысты жұмыс бағасын арттыру коэффициенті</w:t>
            </w:r>
          </w:p>
        </w:tc>
      </w:tr>
      <w:tr>
        <w:trPr>
          <w:trHeight w:val="28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үшін: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Бақшалық және бақша құрылысы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фермерлік қожалық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1,1;</w:t>
            </w:r>
            <w:r>
              <w:br/>
            </w:r>
            <w:r>
              <w:rPr>
                <w:rFonts w:ascii="Times New Roman"/>
                <w:b w:val="false"/>
                <w:i w:val="false"/>
                <w:color w:val="000000"/>
                <w:sz w:val="20"/>
              </w:rPr>
              <w:t>
500 га дейін– 1,2;</w:t>
            </w:r>
            <w:r>
              <w:br/>
            </w:r>
            <w:r>
              <w:rPr>
                <w:rFonts w:ascii="Times New Roman"/>
                <w:b w:val="false"/>
                <w:i w:val="false"/>
                <w:color w:val="000000"/>
                <w:sz w:val="20"/>
              </w:rPr>
              <w:t>
1000 га дейін– 1,3;</w:t>
            </w:r>
            <w:r>
              <w:br/>
            </w:r>
            <w:r>
              <w:rPr>
                <w:rFonts w:ascii="Times New Roman"/>
                <w:b w:val="false"/>
                <w:i w:val="false"/>
                <w:color w:val="000000"/>
                <w:sz w:val="20"/>
              </w:rPr>
              <w:t>
1000 га аса–1,4</w:t>
            </w:r>
          </w:p>
        </w:tc>
      </w:tr>
      <w:tr>
        <w:trPr>
          <w:trHeight w:val="1125"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дейін–1,1;</w:t>
            </w:r>
            <w:r>
              <w:br/>
            </w:r>
            <w:r>
              <w:rPr>
                <w:rFonts w:ascii="Times New Roman"/>
                <w:b w:val="false"/>
                <w:i w:val="false"/>
                <w:color w:val="000000"/>
                <w:sz w:val="20"/>
              </w:rPr>
              <w:t>
10 га дейін – 1,2; 50 га дейін–1,3;</w:t>
            </w:r>
            <w:r>
              <w:br/>
            </w:r>
            <w:r>
              <w:rPr>
                <w:rFonts w:ascii="Times New Roman"/>
                <w:b w:val="false"/>
                <w:i w:val="false"/>
                <w:color w:val="000000"/>
                <w:sz w:val="20"/>
              </w:rPr>
              <w:t>
50 га аса–1,4</w:t>
            </w:r>
          </w:p>
        </w:tc>
      </w:tr>
      <w:tr>
        <w:trPr>
          <w:trHeight w:val="30" w:hRule="atLeast"/>
        </w:trPr>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меншік иелері (кондоминиум қатысушылары)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дейін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аса – 1,4</w:t>
            </w:r>
          </w:p>
        </w:tc>
      </w:tr>
    </w:tbl>
    <w:bookmarkStart w:name="z121" w:id="62"/>
    <w:p>
      <w:pPr>
        <w:spacing w:after="0"/>
        <w:ind w:left="0"/>
        <w:jc w:val="both"/>
      </w:pPr>
      <w:r>
        <w:rPr>
          <w:rFonts w:ascii="Times New Roman"/>
          <w:b w:val="false"/>
          <w:i w:val="false"/>
          <w:color w:val="000000"/>
          <w:sz w:val="28"/>
        </w:rPr>
        <w:t>
«Уақытша өтеусіз жер пайдалану</w:t>
      </w:r>
      <w:r>
        <w:br/>
      </w:r>
      <w:r>
        <w:rPr>
          <w:rFonts w:ascii="Times New Roman"/>
          <w:b w:val="false"/>
          <w:i w:val="false"/>
          <w:color w:val="000000"/>
          <w:sz w:val="28"/>
        </w:rPr>
        <w:t>
құқығына актілерді</w:t>
      </w:r>
      <w:r>
        <w:br/>
      </w:r>
      <w:r>
        <w:rPr>
          <w:rFonts w:ascii="Times New Roman"/>
          <w:b w:val="false"/>
          <w:i w:val="false"/>
          <w:color w:val="000000"/>
          <w:sz w:val="28"/>
        </w:rPr>
        <w:t>
ресімдеу және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5-қосымша</w:t>
      </w:r>
    </w:p>
    <w:bookmarkEnd w:id="62"/>
    <w:p>
      <w:pPr>
        <w:spacing w:after="0"/>
        <w:ind w:left="0"/>
        <w:jc w:val="both"/>
      </w:pPr>
      <w:r>
        <w:rPr>
          <w:rFonts w:ascii="Times New Roman"/>
          <w:b w:val="false"/>
          <w:i w:val="false"/>
          <w:color w:val="000000"/>
          <w:sz w:val="28"/>
        </w:rPr>
        <w:t>Түбіртек</w:t>
      </w:r>
    </w:p>
    <w:p>
      <w:pPr>
        <w:spacing w:after="0"/>
        <w:ind w:left="0"/>
        <w:jc w:val="both"/>
      </w:pPr>
      <w:r>
        <w:rPr>
          <w:rFonts w:ascii="Times New Roman"/>
          <w:b w:val="false"/>
          <w:i w:val="false"/>
          <w:color w:val="000000"/>
          <w:sz w:val="28"/>
        </w:rPr>
        <w:t>      Ақша жіберуші _______________________________________________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 _______________________________________________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5281"/>
        <w:gridCol w:w="3842"/>
        <w:gridCol w:w="187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Ақша жіберуші ______________________________________________</w:t>
      </w:r>
      <w:r>
        <w:br/>
      </w:r>
      <w:r>
        <w:rPr>
          <w:rFonts w:ascii="Times New Roman"/>
          <w:b w:val="false"/>
          <w:i w:val="false"/>
          <w:color w:val="000000"/>
          <w:sz w:val="28"/>
        </w:rPr>
        <w:t>
      Тегі, аты, әкесінің аты, СТН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Төлемді алушы _____________________________________________</w:t>
      </w:r>
      <w:r>
        <w:br/>
      </w:r>
      <w:r>
        <w:rPr>
          <w:rFonts w:ascii="Times New Roman"/>
          <w:b w:val="false"/>
          <w:i w:val="false"/>
          <w:color w:val="000000"/>
          <w:sz w:val="28"/>
        </w:rPr>
        <w:t>
      мамандандырылған кәсіпорынның атауы, СТН</w:t>
      </w:r>
      <w:r>
        <w:br/>
      </w:r>
      <w:r>
        <w:rPr>
          <w:rFonts w:ascii="Times New Roman"/>
          <w:b w:val="false"/>
          <w:i w:val="false"/>
          <w:color w:val="000000"/>
          <w:sz w:val="28"/>
        </w:rPr>
        <w:t>
      Делдал банк 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184"/>
        <w:gridCol w:w="4164"/>
        <w:gridCol w:w="1666"/>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үшін және мөрдің орны</w:t>
      </w:r>
      <w:r>
        <w:br/>
      </w:r>
      <w:r>
        <w:rPr>
          <w:rFonts w:ascii="Times New Roman"/>
          <w:b w:val="false"/>
          <w:i w:val="false"/>
          <w:color w:val="000000"/>
          <w:sz w:val="28"/>
        </w:rPr>
        <w:t>
______________________________ ________________________</w:t>
      </w:r>
      <w:r>
        <w:br/>
      </w:r>
      <w:r>
        <w:rPr>
          <w:rFonts w:ascii="Times New Roman"/>
          <w:b w:val="false"/>
          <w:i w:val="false"/>
          <w:color w:val="000000"/>
          <w:sz w:val="28"/>
        </w:rPr>
        <w:t>
ақша жіберушінің қолы жауапты орындаушының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