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c43" w14:textId="dc49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Тимирязев ауданының аудандық бюджеті туралы"  аудандық мәслихатының 2011 жылғы 21 желтоқсандағы N 40/1 шешіміне 
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2012 жылғы 7 қарашадағы N 7/1 шешімі. Солтүстік Қазақстан облысының Әділет департаментінде 2012 жылғы 28 қарашада N 1974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аудандық мәслихаттың 2011 жылғы 21 желтоқсандағы № 40/1 «2012-2014 жылдарға арналған Тимирязев ауданының аудандық бюджеті туралы» (2012 жылғы 16 қаңтардағы № 13-12-141 нормативтік құқықтық актілерін мемлекеттік тіркеу Реестрінде тіркелген, 2012 жылғы 28 қаңтарда № 6 (190) «Көтерілген тың» аудандық газетінде жарияланған, 2012 жылғы 28 қаңтарда № 6 (1982) «Нива» аудандық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Тимирязев ауданының аудандық бюджеті 1, 2, және 3 қосымшаларға сай,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- 1 770 348,7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184 741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5 503,7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1 558 044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1 759 297,1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29 642,5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31 551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1 908,5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 бойынша сальдо – 18 889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18 889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- 37 479,9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(дефицитті пайдалану) – 37 479,9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пайдаланатын бюджет қаражатының қалдықтары – 7 837,4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жылғы аудандық бюджетке облыстық бюджеттен қаржысы 54527 мың.теңге келесі мөлшерде нысаналы трансферттер алдын ала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мың теңге – білім объектілеріне арналған ағаш жабынын өңдеу бойынша қызметтер, өрт сөндіру құралдарын сатып алуға, өртке қарсы дабыл бергішті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мың теңге – білім беру ұйымдарына видео қондырғыларына арналған аппаратураны сатып алуға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мың теңге – «Денешынықтыру дайындығы бойынша балалар- жасөспірімдер клубы» қайта құрылған мемлекеттік кәсіпорындарына аударылымдармен жалақыға;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3 366 мың теңге – «Ұрпақ қоры» тууды ынталандыру бойынша Бағдарлама шеңберінде әлеуметтік көмек төлемі;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21 947 мың теңге – Тимирязев ауданының Жарқын селосында таратушы су құбырлар торабын қайта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5 696 мың теңге -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6 500 мың теңге – 2020 жұмыспен қамту Бағдарламасының шегінде тұрғын жай салу немесе сатып алу және инженерлік-коммуникациялық инфраструктураның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718 мың теңге – елді мекендердің жер–шаруашылық қондырғыларына;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мың теңге – елді мекендерге шекараны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мың теңге – «Ветеринарлық станция» мемлекеттік коммуналдық кәсіпорынның жарғылық капиталын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 мың теңге – ID-Phone қосулуға;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945 мың теңге – білім беру ұйымдарына оқу құралдарын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ауданның жергілікті атқарушы органның қоры 27,5 мың теңге сомасында белгіленсін»;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2012 жылға жергілікті атқарушы орган қарызының лимиті 1 908,5 мың теңгеде орнатылсын.».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VII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2012 жылғы 5 караша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 № 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893"/>
        <w:gridCol w:w="8473"/>
        <w:gridCol w:w="2393"/>
      </w:tblGrid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1 770 348,7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13"/>
        <w:gridCol w:w="8593"/>
        <w:gridCol w:w="2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1 759 297,1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195 216,6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55 460,6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48 518,6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1 037 949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1 037 609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913 934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310 951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33 747,5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«Өңiрлердi дамыту»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29642,5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-37479,9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 № 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53"/>
        <w:gridCol w:w="933"/>
        <w:gridCol w:w="7913"/>
        <w:gridCol w:w="1893"/>
      </w:tblGrid>
      <w:tr>
        <w:trPr>
          <w:trHeight w:val="15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110220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110220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қызмет етуін қамтамасыз ету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107793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33"/>
        <w:gridCol w:w="1273"/>
        <w:gridCol w:w="1233"/>
        <w:gridCol w:w="1273"/>
        <w:gridCol w:w="1733"/>
        <w:gridCol w:w="1973"/>
        <w:gridCol w:w="2673"/>
      </w:tblGrid>
      <w:tr>
        <w:trPr>
          <w:trHeight w:val="12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9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133"/>
        <w:gridCol w:w="1413"/>
        <w:gridCol w:w="1313"/>
        <w:gridCol w:w="1393"/>
        <w:gridCol w:w="1553"/>
        <w:gridCol w:w="1613"/>
        <w:gridCol w:w="2273"/>
      </w:tblGrid>
      <w:tr>
        <w:trPr>
          <w:trHeight w:val="9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9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 № 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3"/>
        <w:gridCol w:w="1873"/>
      </w:tblGrid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қатысушыларына, және оларға теңестірілген тұлғалардың тіс протезі бойынша шығындардың есесін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 және оларға теңестірілген тұлғаларға; Ұлы Отан соғысында қайтыс болған солдаттардың жесірлеріне,екінші рет тұрмысқа шықпаған; қайтыс болған әскер қызметшілердің отбасыларына; тылда әскер қызметін өтеген және жұмыс істеген, азаматтарға; барлық топтағы мүгедектерге, "Алтын алқа", "Күміс алқа" алқаларымен марапатталған, көп балалы аналарға санаторлық-курорттық емделулеріне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 монша және шаштараз қызмет көрсетуіне шығындарының есесін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 қосымша тамақтандыру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коммуналдық қызмет шығындарын өтеу үшін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өмір жағдайына түсіп қалған (өрт, табиғи апат, аурудың ауыр түрімен ауырып қалған жағдайда және басқалар - 10 мың теңгеден артық емес) қатты мұқтаж азаматтарға біржолғы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тууды ынталандыру бойынша бағдарлама шеңберінде әлеуметтік көмекті төлеуге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