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0910" w14:textId="c210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Тимирязев ауданының аудандық бюджеті туралы" аудандық мәслихатының 2011 жылғы 21 желтоқсандағы N 40/1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2012 жылғы 5 желтоқсандағы N 8/2 шешімі. Солтүстік Қазақстан облысының Әділет департаментінде 2012 жылғы 24 желтоқсанда N 2029 тіркелді. Күші жойылды - Солтүстік Қазақстан облысы Тимирязев аудандық мәслихатының 2013 жылғы 29 наурыздағы N 11/4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Солтүстік Қазақстан облысы Тимирязев аудандық мәслихатының 29.03.2013 N 11/4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"Нормативтік құқықтық актілері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Тимирязев аудандық мәслихаттың 2011 жылғы 21 желтоқсандағы № 40/1 "2012-2014 жылдарға арналған Тимирязев ауданының аудандық бюджеті туралы" (2012 жылғы 16 қаңтардағы № 13-12-141 нормативтік құқықтық актілерін мемлекеттік тіркеу Реестрінде тіркелген, 2012 жылғы 28 қаңтарда № 6 (190) "Көтерілген тың" аудандық газетінде жарияланған, 2012 жылғы 28 қаңтарда № 6 (1982) "Нива" аудандық газетінде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2012-2014 жылдарға арналған Тимирязев ауданының аудандық бюджеті 1, 2, және 3 қосымшаларға сай,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- 1 763 083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184 741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5 503,7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түскен түсім – 22 060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 550778,3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1 752 031,4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21 912,5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несиелеу – 23 821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1 908,5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қаржылық активтерімен операция бойынша сальдо – 18 889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активтерін сатып алудан – 18 889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(дефицит) – - 29 749,9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(дефицитті пайдалану) – 29 749,9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1 908,5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пайдаланатын бюджет қаражатының қалдықтары – 7 837,4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Аудандық бюджетте келесі мөлшерлерде, республикалық бюджеттен 2012 жылғы ағымдағы нысаналы трансферттер 336 749,3 мың теңге сомасы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5 350 мың теңге – эпизоотикаға қарсы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4 519 мың теңге – ауылдық елді мекендердің мамандарға әлеуметтік қолдау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8 188 мың теңге – негізі орта білім беру және жалпы орта білім беру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5 146 мың теңге – жетім баланы (жетім балаларды) және ата-аналарының қамқорынсыз қалған баланы (балаларды) күтіп-ұстауға қамқоршыларына ақшалай қаражат төлемдері;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11 402 мың теңге – мектепке дейінгі білім ұйымдарында мектептің мұғалімдері мен тәрбиешілердің біліктілік санатына ай сайынғы қосарма қаржы құралдарын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151 мың теңге – "Назарбаев Зияткерлік мектептері" АҚҚ оқу бағдарламалары бойынша біліктілікті жоғарылатудан өткен, мұғалімдердің еңбектеріне төлемді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14 175 мың теңге – 2012 жылға Тимирязев ауданы бойынша мектепке дейінгі ұйымдарға мемлекеттік білім беру тапсырысын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621 мың теңге – мұқтаж азаматтарға үйде әлеуметтік мамандардың қызметтерін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18 544 мың теңге – 2011 жылдың 31 наурызындағы № 316 Қазақстан Республикасы Үкіметінің бекітілген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Жұмыспен қамту 2020 бағдарламасының шегінде іс-шараларды жүзеге асыру,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3 778 мың теңге - жалақы төлемдерін жеке ақшалай қаражат төлемдерін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809 мың теңге – басқа елді мекенге көшуге субсидияларды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11 169 мың теңге - елді мекен орталықтарының қызметтерін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2 788 мың теңге - жастар тәжірбиесі;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35 241 мың теңге – Тимирязево селосында су құбырларын қайта құруға және дамытуға (2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79 358 мың теңге – Тимирязев ауданының Жарқын селосындағы таратушы су құбырлар торабын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1 761 мың теңге – 2011 жылдың 26 шілдесіндегі № 862 Қазақстан Республикасы Үкіметінің бекітілген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"Өңірлерді дамыту" бағдарламасы шеңберінде селолық округтерді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103 762 мың теңге – 2011 жылдың 31 наурызындағы № 316 Қазақстан Республикасы Үкіметінің бекітілген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Жұмыспен қамту 2020 бағдарламасының шегінде тұрғын жай салу немесе сатып алу және инженерлік-коммуникациялық инфраструктураның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8 531,3 мың теңге – 2011 жылдың 31 наурызындағы № 316 Қазақстан Республикасы Үкіметінің бекітілген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Жұмыспен қамту бағдарламасы бойынша селолық елді мекендерді дамыту шегінде "Бақытты балалық" лагерінің күрделі жөндеу жұмыстарына.";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40 000 мың теңге – Тимирязев селосындағы 12 пәтерлі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2012 жылғы аудандық бюджетке мамандарды әлеуметтік қолдау шараларын жүзеге асыру үшін республикалық бюджеттен бюджеттік кредиттер саны 23 821 мың.теңгеге есепке алынсын.".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 (қоса берілген);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38"/>
        <w:gridCol w:w="1862"/>
      </w:tblGrid>
      <w:tr>
        <w:trPr>
          <w:trHeight w:val="30" w:hRule="atLeast"/>
        </w:trPr>
        <w:tc>
          <w:tcPr>
            <w:tcW w:w="10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сессиясының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Мұстафин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КЕЛІСІЛГЕН 2012 жылғы 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"Тимирязев ауданының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Қожахметова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5 желтоқсандағы 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 № 40/1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733"/>
        <w:gridCol w:w="5383"/>
        <w:gridCol w:w="447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11"/>
        <w:gridCol w:w="911"/>
        <w:gridCol w:w="7178"/>
        <w:gridCol w:w="26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1 752 031,4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(түзету);жетім балаларға және ата-анасының қамқорлығынсыз қалған балаларға арналған ұйымдар):мектептердің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"Өңiрлердi дамыту" Бағдарламасы шеңберiнде өңiрлердi экономикалық дамытуға жәрдемдесу бойынша 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