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3a1f" w14:textId="dd73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 бойынша әлеуметтік жұмыс орындарын ұйымдастыруды ұсынатын жұмыс берушілердің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25 қаңтардағы N 30 қаулысы. Солтүстік Қазақстан облысының Әділет департаментінде 2012 жылғы 23 ақпанда N 13-13-155 тіркелді. Күші жойылды - Солтүстік Қазақстан облысы Уәлиханов аудандық әкімдігінің 2012 жылғы 5 наурыздағы N 213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2012.03.05 N 213 Қаулысымен</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18-1-бабына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31-бабының </w:t>
      </w:r>
      <w:r>
        <w:rPr>
          <w:rFonts w:ascii="Times New Roman"/>
          <w:b w:val="false"/>
          <w:i w:val="false"/>
          <w:color w:val="000000"/>
          <w:sz w:val="28"/>
        </w:rPr>
        <w:t>2-тармағына</w:t>
      </w:r>
      <w:r>
        <w:rPr>
          <w:rFonts w:ascii="Times New Roman"/>
          <w:b w:val="false"/>
          <w:i w:val="false"/>
          <w:color w:val="000000"/>
          <w:sz w:val="28"/>
        </w:rPr>
        <w:t>,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2001 жылғы 23 қаңтардағы «Халықты жұмыспен қамту туралы» Заңын жүзеге асыру бойынша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«Жұмыспен қамту 2020 бағдарламасын бекіту туралы» Қазақстан Республикасы Үкіметінің 2011 жылғы 31 наурыздағы № 316 </w:t>
      </w:r>
      <w:r>
        <w:rPr>
          <w:rFonts w:ascii="Times New Roman"/>
          <w:b w:val="false"/>
          <w:i w:val="false"/>
          <w:color w:val="000000"/>
          <w:sz w:val="28"/>
        </w:rPr>
        <w:t>қаулысына</w:t>
      </w:r>
      <w:r>
        <w:rPr>
          <w:rFonts w:ascii="Times New Roman"/>
          <w:b w:val="false"/>
          <w:i w:val="false"/>
          <w:color w:val="000000"/>
          <w:sz w:val="28"/>
        </w:rPr>
        <w:t xml:space="preserve"> (бұдан әрі – Жұмыспен қамту 2020 бағдарламасы)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өңірлік еңбек нарығындағы қажетілікке сәйкес халықтың нысаналы топтарына жататын жұмыссыздарды жұмысқа орналастыру үшін Уәлиханов ауданы бойынша әлеуметтік жұмыс орындарын ұйымдастыратын жұмыс берушілердің қоса берілген тізбесі 1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Қоса берілген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Д.М.Бейсембинге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кейін он күнтізбелік күн өткен соң қолданысқа енгізіледі және 2012 жылғы 1 ақпандағы пайда болған құқықтық қатынастарға таралады.</w:t>
      </w:r>
    </w:p>
    <w:bookmarkEnd w:id="1"/>
    <w:p>
      <w:pPr>
        <w:spacing w:after="0"/>
        <w:ind w:left="0"/>
        <w:jc w:val="both"/>
      </w:pPr>
      <w:r>
        <w:rPr>
          <w:rFonts w:ascii="Times New Roman"/>
          <w:b w:val="false"/>
          <w:i/>
          <w:color w:val="000000"/>
          <w:sz w:val="28"/>
        </w:rPr>
        <w:t>      Аудан әкімі                                С. Тұралинов</w:t>
      </w:r>
    </w:p>
    <w:bookmarkStart w:name="z6" w:id="2"/>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аудан әкімдігінің 2012 жылғы</w:t>
      </w:r>
      <w:r>
        <w:br/>
      </w:r>
      <w:r>
        <w:rPr>
          <w:rFonts w:ascii="Times New Roman"/>
          <w:b w:val="false"/>
          <w:i w:val="false"/>
          <w:color w:val="000000"/>
          <w:sz w:val="28"/>
        </w:rPr>
        <w:t>
25 қаңтардағы № 30 қаулысымен бекітілді</w:t>
      </w:r>
    </w:p>
    <w:bookmarkEnd w:id="2"/>
    <w:p>
      <w:pPr>
        <w:spacing w:after="0"/>
        <w:ind w:left="0"/>
        <w:jc w:val="left"/>
      </w:pPr>
      <w:r>
        <w:rPr>
          <w:rFonts w:ascii="Times New Roman"/>
          <w:b/>
          <w:i w:val="false"/>
          <w:color w:val="000000"/>
        </w:rPr>
        <w:t xml:space="preserve"> Уәлиханов ауданы бойынша әлеуметтік жұмыс орындарын ұйымдастыруға тапсырыс берген жұмыс берушілер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113"/>
        <w:gridCol w:w="2393"/>
        <w:gridCol w:w="1053"/>
        <w:gridCol w:w="1353"/>
        <w:gridCol w:w="973"/>
        <w:gridCol w:w="13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б</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r>
              <w:br/>
            </w:r>
            <w:r>
              <w:rPr>
                <w:rFonts w:ascii="Times New Roman"/>
                <w:b w:val="false"/>
                <w:i w:val="false"/>
                <w:color w:val="000000"/>
                <w:sz w:val="20"/>
              </w:rPr>
              <w:t>
(мамандығы)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дасты</w:t>
            </w:r>
            <w:r>
              <w:br/>
            </w:r>
            <w:r>
              <w:rPr>
                <w:rFonts w:ascii="Times New Roman"/>
                <w:b w:val="false"/>
                <w:i w:val="false"/>
                <w:color w:val="000000"/>
                <w:sz w:val="20"/>
              </w:rPr>
              <w:t>
рыла</w:t>
            </w:r>
            <w:r>
              <w:br/>
            </w:r>
            <w:r>
              <w:rPr>
                <w:rFonts w:ascii="Times New Roman"/>
                <w:b w:val="false"/>
                <w:i w:val="false"/>
                <w:color w:val="000000"/>
                <w:sz w:val="20"/>
              </w:rPr>
              <w:t>
тын</w:t>
            </w:r>
            <w:r>
              <w:br/>
            </w:r>
            <w:r>
              <w:rPr>
                <w:rFonts w:ascii="Times New Roman"/>
                <w:b w:val="false"/>
                <w:i w:val="false"/>
                <w:color w:val="000000"/>
                <w:sz w:val="20"/>
              </w:rPr>
              <w:t>
жұмыс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w:t>
            </w:r>
            <w:r>
              <w:br/>
            </w:r>
            <w:r>
              <w:rPr>
                <w:rFonts w:ascii="Times New Roman"/>
                <w:b w:val="false"/>
                <w:i w:val="false"/>
                <w:color w:val="000000"/>
                <w:sz w:val="20"/>
              </w:rPr>
              <w:t>
рі,</w:t>
            </w:r>
            <w:r>
              <w:br/>
            </w:r>
            <w:r>
              <w:rPr>
                <w:rFonts w:ascii="Times New Roman"/>
                <w:b w:val="false"/>
                <w:i w:val="false"/>
                <w:color w:val="000000"/>
                <w:sz w:val="20"/>
              </w:rPr>
              <w:t>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w:t>
            </w:r>
            <w:r>
              <w:br/>
            </w:r>
            <w:r>
              <w:rPr>
                <w:rFonts w:ascii="Times New Roman"/>
                <w:b w:val="false"/>
                <w:i w:val="false"/>
                <w:color w:val="000000"/>
                <w:sz w:val="20"/>
              </w:rPr>
              <w:t>
мыс</w:t>
            </w:r>
            <w:r>
              <w:br/>
            </w:r>
            <w:r>
              <w:rPr>
                <w:rFonts w:ascii="Times New Roman"/>
                <w:b w:val="false"/>
                <w:i w:val="false"/>
                <w:color w:val="000000"/>
                <w:sz w:val="20"/>
              </w:rPr>
              <w:t>
ұзақ</w:t>
            </w:r>
            <w:r>
              <w:br/>
            </w:r>
            <w:r>
              <w:rPr>
                <w:rFonts w:ascii="Times New Roman"/>
                <w:b w:val="false"/>
                <w:i w:val="false"/>
                <w:color w:val="000000"/>
                <w:sz w:val="20"/>
              </w:rPr>
              <w:t>
тығы</w:t>
            </w:r>
            <w:r>
              <w:br/>
            </w:r>
            <w:r>
              <w:rPr>
                <w:rFonts w:ascii="Times New Roman"/>
                <w:b w:val="false"/>
                <w:i w:val="false"/>
                <w:color w:val="000000"/>
                <w:sz w:val="20"/>
              </w:rPr>
              <w:t>
(ай</w:t>
            </w:r>
            <w:r>
              <w:br/>
            </w:r>
            <w:r>
              <w:rPr>
                <w:rFonts w:ascii="Times New Roman"/>
                <w:b w:val="false"/>
                <w:i w:val="false"/>
                <w:color w:val="000000"/>
                <w:sz w:val="20"/>
              </w:rPr>
              <w:t>
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бюджет</w:t>
            </w:r>
            <w:r>
              <w:br/>
            </w:r>
            <w:r>
              <w:rPr>
                <w:rFonts w:ascii="Times New Roman"/>
                <w:b w:val="false"/>
                <w:i w:val="false"/>
                <w:color w:val="000000"/>
                <w:sz w:val="20"/>
              </w:rPr>
              <w:t>
қаража</w:t>
            </w:r>
            <w:r>
              <w:br/>
            </w:r>
            <w:r>
              <w:rPr>
                <w:rFonts w:ascii="Times New Roman"/>
                <w:b w:val="false"/>
                <w:i w:val="false"/>
                <w:color w:val="000000"/>
                <w:sz w:val="20"/>
              </w:rPr>
              <w:t>
ты есе</w:t>
            </w:r>
            <w:r>
              <w:br/>
            </w:r>
            <w:r>
              <w:rPr>
                <w:rFonts w:ascii="Times New Roman"/>
                <w:b w:val="false"/>
                <w:i w:val="false"/>
                <w:color w:val="000000"/>
                <w:sz w:val="20"/>
              </w:rPr>
              <w:t>
бінен</w:t>
            </w:r>
            <w:r>
              <w:br/>
            </w:r>
            <w:r>
              <w:rPr>
                <w:rFonts w:ascii="Times New Roman"/>
                <w:b w:val="false"/>
                <w:i w:val="false"/>
                <w:color w:val="000000"/>
                <w:sz w:val="20"/>
              </w:rPr>
              <w:t>
орын</w:t>
            </w:r>
            <w:r>
              <w:br/>
            </w:r>
            <w:r>
              <w:rPr>
                <w:rFonts w:ascii="Times New Roman"/>
                <w:b w:val="false"/>
                <w:i w:val="false"/>
                <w:color w:val="000000"/>
                <w:sz w:val="20"/>
              </w:rPr>
              <w:t>
толты</w:t>
            </w:r>
            <w:r>
              <w:br/>
            </w:r>
            <w:r>
              <w:rPr>
                <w:rFonts w:ascii="Times New Roman"/>
                <w:b w:val="false"/>
                <w:i w:val="false"/>
                <w:color w:val="000000"/>
                <w:sz w:val="20"/>
              </w:rPr>
              <w:t>
ратын</w:t>
            </w:r>
            <w:r>
              <w:br/>
            </w:r>
            <w:r>
              <w:rPr>
                <w:rFonts w:ascii="Times New Roman"/>
                <w:b w:val="false"/>
                <w:i w:val="false"/>
                <w:color w:val="000000"/>
                <w:sz w:val="20"/>
              </w:rPr>
              <w:t>
айлық</w:t>
            </w:r>
            <w:r>
              <w:br/>
            </w:r>
            <w:r>
              <w:rPr>
                <w:rFonts w:ascii="Times New Roman"/>
                <w:b w:val="false"/>
                <w:i w:val="false"/>
                <w:color w:val="000000"/>
                <w:sz w:val="20"/>
              </w:rPr>
              <w:t>
жалақы</w:t>
            </w:r>
            <w:r>
              <w:br/>
            </w:r>
            <w:r>
              <w:rPr>
                <w:rFonts w:ascii="Times New Roman"/>
                <w:b w:val="false"/>
                <w:i w:val="false"/>
                <w:color w:val="000000"/>
                <w:sz w:val="20"/>
              </w:rPr>
              <w:t>
мөлше</w:t>
            </w:r>
            <w:r>
              <w:br/>
            </w:r>
            <w:r>
              <w:rPr>
                <w:rFonts w:ascii="Times New Roman"/>
                <w:b w:val="false"/>
                <w:i w:val="false"/>
                <w:color w:val="000000"/>
                <w:sz w:val="20"/>
              </w:rPr>
              <w:t>
рі</w:t>
            </w:r>
          </w:p>
        </w:tc>
      </w:tr>
      <w:tr>
        <w:trPr>
          <w:trHeight w:val="58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«Бахтияр» шаруа қожалығы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тауар</w:t>
            </w:r>
            <w:r>
              <w:br/>
            </w:r>
            <w:r>
              <w:rPr>
                <w:rFonts w:ascii="Times New Roman"/>
                <w:b w:val="false"/>
                <w:i w:val="false"/>
                <w:color w:val="000000"/>
                <w:sz w:val="20"/>
              </w:rPr>
              <w:t>
ларының сатушысы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теңге </w:t>
            </w:r>
          </w:p>
        </w:tc>
      </w:tr>
      <w:tr>
        <w:trPr>
          <w:trHeight w:val="54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«Муканов» жеке кәсіпкер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r>
              <w:br/>
            </w:r>
            <w:r>
              <w:rPr>
                <w:rFonts w:ascii="Times New Roman"/>
                <w:b w:val="false"/>
                <w:i w:val="false"/>
                <w:color w:val="000000"/>
                <w:sz w:val="20"/>
              </w:rPr>
              <w:t>
ның сатушысы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«Сағындыков Ю.» шаруа қожалығы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«Садвакасов Б.» жеке кәсіпкер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«Сыздыкова Ә» жеке кәсіпкер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тауар</w:t>
            </w:r>
            <w:r>
              <w:br/>
            </w:r>
            <w:r>
              <w:rPr>
                <w:rFonts w:ascii="Times New Roman"/>
                <w:b w:val="false"/>
                <w:i w:val="false"/>
                <w:color w:val="000000"/>
                <w:sz w:val="20"/>
              </w:rPr>
              <w:t>
ларының сатушысы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«Утебаев» Шаруашылық қоғамы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«Қазбек» шаруа қожалығы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«Керей» фермерлік қожалығы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«Булатов» шаруа қожалығы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«Кристина» шаруа қожалығы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«Бигозин Ж.» жеке кәсіпкер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 жауапкершiлiгi шектеулi серiктестiк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және азық-түлік емес тауар</w:t>
            </w:r>
            <w:r>
              <w:br/>
            </w:r>
            <w:r>
              <w:rPr>
                <w:rFonts w:ascii="Times New Roman"/>
                <w:b w:val="false"/>
                <w:i w:val="false"/>
                <w:color w:val="000000"/>
                <w:sz w:val="20"/>
              </w:rPr>
              <w:t>
ларының сатушысы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«Курмантаева К» жеке кәсіпкер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«Дока хлеб» жеке кәсіпкер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«Бектемирова К» жеке кәсіпкер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шаруа, фермерлік қожалығы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«Жолдыбаева Ж.» жеке кәсіпкер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r>
              <w:br/>
            </w:r>
            <w:r>
              <w:rPr>
                <w:rFonts w:ascii="Times New Roman"/>
                <w:b w:val="false"/>
                <w:i w:val="false"/>
                <w:color w:val="000000"/>
                <w:sz w:val="20"/>
              </w:rPr>
              <w:t>
модельер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маникюр жасау шебері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шаруа қожалығы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«Сайфиев М.» жеке кәсіпкер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r>
              <w:br/>
            </w:r>
            <w:r>
              <w:rPr>
                <w:rFonts w:ascii="Times New Roman"/>
                <w:b w:val="false"/>
                <w:i w:val="false"/>
                <w:color w:val="000000"/>
                <w:sz w:val="20"/>
              </w:rPr>
              <w:t>
ның сатушысы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«Нурушкина А.» жеке кәсіпкер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r>
              <w:br/>
            </w:r>
            <w:r>
              <w:rPr>
                <w:rFonts w:ascii="Times New Roman"/>
                <w:b w:val="false"/>
                <w:i w:val="false"/>
                <w:color w:val="000000"/>
                <w:sz w:val="20"/>
              </w:rPr>
              <w:t>
ның сатушысы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«Нұрас» шаруа қожалығы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«Жагопарова Г.Ж.» жеке кәсіпкер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r>
              <w:br/>
            </w:r>
            <w:r>
              <w:rPr>
                <w:rFonts w:ascii="Times New Roman"/>
                <w:b w:val="false"/>
                <w:i w:val="false"/>
                <w:color w:val="000000"/>
                <w:sz w:val="20"/>
              </w:rPr>
              <w:t>
ның сатушысы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теңге</w:t>
            </w:r>
          </w:p>
        </w:tc>
      </w:tr>
    </w:tbl>
    <w:bookmarkStart w:name="z7" w:id="3"/>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аудан әкімдігінің 2012 жылғы</w:t>
      </w:r>
      <w:r>
        <w:br/>
      </w:r>
      <w:r>
        <w:rPr>
          <w:rFonts w:ascii="Times New Roman"/>
          <w:b w:val="false"/>
          <w:i w:val="false"/>
          <w:color w:val="000000"/>
          <w:sz w:val="28"/>
        </w:rPr>
        <w:t>
25 қаңтардағы № 30 қаулысымен бекітілді</w:t>
      </w:r>
    </w:p>
    <w:bookmarkEnd w:id="3"/>
    <w:p>
      <w:pPr>
        <w:spacing w:after="0"/>
        <w:ind w:left="0"/>
        <w:jc w:val="left"/>
      </w:pPr>
      <w:r>
        <w:rPr>
          <w:rFonts w:ascii="Times New Roman"/>
          <w:b/>
          <w:i w:val="false"/>
          <w:color w:val="000000"/>
        </w:rPr>
        <w:t xml:space="preserve">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867"/>
        <w:gridCol w:w="1930"/>
        <w:gridCol w:w="711"/>
        <w:gridCol w:w="863"/>
        <w:gridCol w:w="1473"/>
        <w:gridCol w:w="1669"/>
        <w:gridCol w:w="2082"/>
      </w:tblGrid>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r>
              <w:br/>
            </w:r>
            <w:r>
              <w:rPr>
                <w:rFonts w:ascii="Times New Roman"/>
                <w:b w:val="false"/>
                <w:i w:val="false"/>
                <w:color w:val="000000"/>
                <w:sz w:val="20"/>
              </w:rPr>
              <w:t>
(лауа</w:t>
            </w:r>
            <w:r>
              <w:br/>
            </w:r>
            <w:r>
              <w:rPr>
                <w:rFonts w:ascii="Times New Roman"/>
                <w:b w:val="false"/>
                <w:i w:val="false"/>
                <w:color w:val="000000"/>
                <w:sz w:val="20"/>
              </w:rPr>
              <w:t>
зым)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w:t>
            </w:r>
            <w:r>
              <w:br/>
            </w:r>
            <w:r>
              <w:rPr>
                <w:rFonts w:ascii="Times New Roman"/>
                <w:b w:val="false"/>
                <w:i w:val="false"/>
                <w:color w:val="000000"/>
                <w:sz w:val="20"/>
              </w:rPr>
              <w:t>
ым</w:t>
            </w:r>
            <w:r>
              <w:br/>
            </w:r>
            <w:r>
              <w:rPr>
                <w:rFonts w:ascii="Times New Roman"/>
                <w:b w:val="false"/>
                <w:i w:val="false"/>
                <w:color w:val="000000"/>
                <w:sz w:val="20"/>
              </w:rPr>
              <w:t>
дас</w:t>
            </w:r>
            <w:r>
              <w:br/>
            </w:r>
            <w:r>
              <w:rPr>
                <w:rFonts w:ascii="Times New Roman"/>
                <w:b w:val="false"/>
                <w:i w:val="false"/>
                <w:color w:val="000000"/>
                <w:sz w:val="20"/>
              </w:rPr>
              <w:t>
ты</w:t>
            </w:r>
            <w:r>
              <w:br/>
            </w:r>
            <w:r>
              <w:rPr>
                <w:rFonts w:ascii="Times New Roman"/>
                <w:b w:val="false"/>
                <w:i w:val="false"/>
                <w:color w:val="000000"/>
                <w:sz w:val="20"/>
              </w:rPr>
              <w:t>
ры</w:t>
            </w:r>
            <w:r>
              <w:br/>
            </w:r>
            <w:r>
              <w:rPr>
                <w:rFonts w:ascii="Times New Roman"/>
                <w:b w:val="false"/>
                <w:i w:val="false"/>
                <w:color w:val="000000"/>
                <w:sz w:val="20"/>
              </w:rPr>
              <w:t>
ла</w:t>
            </w:r>
            <w:r>
              <w:br/>
            </w:r>
            <w:r>
              <w:rPr>
                <w:rFonts w:ascii="Times New Roman"/>
                <w:b w:val="false"/>
                <w:i w:val="false"/>
                <w:color w:val="000000"/>
                <w:sz w:val="20"/>
              </w:rPr>
              <w:t>
тын</w:t>
            </w:r>
            <w:r>
              <w:br/>
            </w:r>
            <w:r>
              <w:rPr>
                <w:rFonts w:ascii="Times New Roman"/>
                <w:b w:val="false"/>
                <w:i w:val="false"/>
                <w:color w:val="000000"/>
                <w:sz w:val="20"/>
              </w:rPr>
              <w:t>
ә</w:t>
            </w:r>
            <w:r>
              <w:br/>
            </w:r>
            <w:r>
              <w:rPr>
                <w:rFonts w:ascii="Times New Roman"/>
                <w:b w:val="false"/>
                <w:i w:val="false"/>
                <w:color w:val="000000"/>
                <w:sz w:val="20"/>
              </w:rPr>
              <w:t>
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w:t>
            </w:r>
            <w:r>
              <w:br/>
            </w:r>
            <w:r>
              <w:rPr>
                <w:rFonts w:ascii="Times New Roman"/>
                <w:b w:val="false"/>
                <w:i w:val="false"/>
                <w:color w:val="000000"/>
                <w:sz w:val="20"/>
              </w:rPr>
              <w:t>
нда</w:t>
            </w:r>
            <w:r>
              <w:br/>
            </w:r>
            <w:r>
              <w:rPr>
                <w:rFonts w:ascii="Times New Roman"/>
                <w:b w:val="false"/>
                <w:i w:val="false"/>
                <w:color w:val="000000"/>
                <w:sz w:val="20"/>
              </w:rPr>
              <w:t>
ры</w:t>
            </w:r>
            <w:r>
              <w:br/>
            </w:r>
            <w:r>
              <w:rPr>
                <w:rFonts w:ascii="Times New Roman"/>
                <w:b w:val="false"/>
                <w:i w:val="false"/>
                <w:color w:val="000000"/>
                <w:sz w:val="20"/>
              </w:rPr>
              <w:t>
ның</w:t>
            </w:r>
            <w:r>
              <w:br/>
            </w:r>
            <w:r>
              <w:rPr>
                <w:rFonts w:ascii="Times New Roman"/>
                <w:b w:val="false"/>
                <w:i w:val="false"/>
                <w:color w:val="000000"/>
                <w:sz w:val="20"/>
              </w:rPr>
              <w:t>
са</w:t>
            </w:r>
            <w:r>
              <w:br/>
            </w:r>
            <w:r>
              <w:rPr>
                <w:rFonts w:ascii="Times New Roman"/>
                <w:b w:val="false"/>
                <w:i w:val="false"/>
                <w:color w:val="000000"/>
                <w:sz w:val="20"/>
              </w:rPr>
              <w:t>
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w:t>
            </w:r>
            <w:r>
              <w:br/>
            </w:r>
            <w:r>
              <w:rPr>
                <w:rFonts w:ascii="Times New Roman"/>
                <w:b w:val="false"/>
                <w:i w:val="false"/>
                <w:color w:val="000000"/>
                <w:sz w:val="20"/>
              </w:rPr>
              <w:t>
мыс</w:t>
            </w:r>
            <w:r>
              <w:br/>
            </w:r>
            <w:r>
              <w:rPr>
                <w:rFonts w:ascii="Times New Roman"/>
                <w:b w:val="false"/>
                <w:i w:val="false"/>
                <w:color w:val="000000"/>
                <w:sz w:val="20"/>
              </w:rPr>
              <w:t>
тың</w:t>
            </w:r>
            <w:r>
              <w:br/>
            </w:r>
            <w:r>
              <w:rPr>
                <w:rFonts w:ascii="Times New Roman"/>
                <w:b w:val="false"/>
                <w:i w:val="false"/>
                <w:color w:val="000000"/>
                <w:sz w:val="20"/>
              </w:rPr>
              <w:t>
ай</w:t>
            </w:r>
            <w:r>
              <w:br/>
            </w:r>
            <w:r>
              <w:rPr>
                <w:rFonts w:ascii="Times New Roman"/>
                <w:b w:val="false"/>
                <w:i w:val="false"/>
                <w:color w:val="000000"/>
                <w:sz w:val="20"/>
              </w:rPr>
              <w:t>
лар</w:t>
            </w:r>
            <w:r>
              <w:br/>
            </w:r>
            <w:r>
              <w:rPr>
                <w:rFonts w:ascii="Times New Roman"/>
                <w:b w:val="false"/>
                <w:i w:val="false"/>
                <w:color w:val="000000"/>
                <w:sz w:val="20"/>
              </w:rPr>
              <w:t>
да</w:t>
            </w:r>
            <w:r>
              <w:br/>
            </w:r>
            <w:r>
              <w:rPr>
                <w:rFonts w:ascii="Times New Roman"/>
                <w:b w:val="false"/>
                <w:i w:val="false"/>
                <w:color w:val="000000"/>
                <w:sz w:val="20"/>
              </w:rPr>
              <w:t>
ғы</w:t>
            </w:r>
            <w:r>
              <w:br/>
            </w:r>
            <w:r>
              <w:rPr>
                <w:rFonts w:ascii="Times New Roman"/>
                <w:b w:val="false"/>
                <w:i w:val="false"/>
                <w:color w:val="000000"/>
                <w:sz w:val="20"/>
              </w:rPr>
              <w:t>
ұза</w:t>
            </w:r>
            <w:r>
              <w:br/>
            </w:r>
            <w:r>
              <w:rPr>
                <w:rFonts w:ascii="Times New Roman"/>
                <w:b w:val="false"/>
                <w:i w:val="false"/>
                <w:color w:val="000000"/>
                <w:sz w:val="20"/>
              </w:rPr>
              <w:t>
қты</w:t>
            </w:r>
            <w:r>
              <w:br/>
            </w:r>
            <w:r>
              <w:rPr>
                <w:rFonts w:ascii="Times New Roman"/>
                <w:b w:val="false"/>
                <w:i w:val="false"/>
                <w:color w:val="000000"/>
                <w:sz w:val="20"/>
              </w:rPr>
              <w:t>
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w:t>
            </w:r>
            <w:r>
              <w:br/>
            </w:r>
            <w:r>
              <w:rPr>
                <w:rFonts w:ascii="Times New Roman"/>
                <w:b w:val="false"/>
                <w:i w:val="false"/>
                <w:color w:val="000000"/>
                <w:sz w:val="20"/>
              </w:rPr>
              <w:t>
рі,</w:t>
            </w:r>
            <w:r>
              <w:br/>
            </w:r>
            <w:r>
              <w:rPr>
                <w:rFonts w:ascii="Times New Roman"/>
                <w:b w:val="false"/>
                <w:i w:val="false"/>
                <w:color w:val="000000"/>
                <w:sz w:val="20"/>
              </w:rPr>
              <w:t>
теңге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кеттің</w:t>
            </w:r>
            <w:r>
              <w:br/>
            </w:r>
            <w:r>
              <w:rPr>
                <w:rFonts w:ascii="Times New Roman"/>
                <w:b w:val="false"/>
                <w:i w:val="false"/>
                <w:color w:val="000000"/>
                <w:sz w:val="20"/>
              </w:rPr>
              <w:t>
еңбека</w:t>
            </w:r>
            <w:r>
              <w:br/>
            </w:r>
            <w:r>
              <w:rPr>
                <w:rFonts w:ascii="Times New Roman"/>
                <w:b w:val="false"/>
                <w:i w:val="false"/>
                <w:color w:val="000000"/>
                <w:sz w:val="20"/>
              </w:rPr>
              <w:t>
қыны</w:t>
            </w:r>
            <w:r>
              <w:br/>
            </w:r>
            <w:r>
              <w:rPr>
                <w:rFonts w:ascii="Times New Roman"/>
                <w:b w:val="false"/>
                <w:i w:val="false"/>
                <w:color w:val="000000"/>
                <w:sz w:val="20"/>
              </w:rPr>
              <w:t>
12 ай</w:t>
            </w:r>
            <w:r>
              <w:br/>
            </w:r>
            <w:r>
              <w:rPr>
                <w:rFonts w:ascii="Times New Roman"/>
                <w:b w:val="false"/>
                <w:i w:val="false"/>
                <w:color w:val="000000"/>
                <w:sz w:val="20"/>
              </w:rPr>
              <w:t>
бойы</w:t>
            </w:r>
            <w:r>
              <w:br/>
            </w:r>
            <w:r>
              <w:rPr>
                <w:rFonts w:ascii="Times New Roman"/>
                <w:b w:val="false"/>
                <w:i w:val="false"/>
                <w:color w:val="000000"/>
                <w:sz w:val="20"/>
              </w:rPr>
              <w:t>
қаржы</w:t>
            </w:r>
            <w:r>
              <w:br/>
            </w:r>
            <w:r>
              <w:rPr>
                <w:rFonts w:ascii="Times New Roman"/>
                <w:b w:val="false"/>
                <w:i w:val="false"/>
                <w:color w:val="000000"/>
                <w:sz w:val="20"/>
              </w:rPr>
              <w:t>
ланды</w:t>
            </w:r>
            <w:r>
              <w:br/>
            </w:r>
            <w:r>
              <w:rPr>
                <w:rFonts w:ascii="Times New Roman"/>
                <w:b w:val="false"/>
                <w:i w:val="false"/>
                <w:color w:val="000000"/>
                <w:sz w:val="20"/>
              </w:rPr>
              <w:t>
ру шар</w:t>
            </w:r>
            <w:r>
              <w:br/>
            </w:r>
            <w:r>
              <w:rPr>
                <w:rFonts w:ascii="Times New Roman"/>
                <w:b w:val="false"/>
                <w:i w:val="false"/>
                <w:color w:val="000000"/>
                <w:sz w:val="20"/>
              </w:rPr>
              <w:t>
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w:t>
            </w:r>
            <w:r>
              <w:br/>
            </w:r>
            <w:r>
              <w:rPr>
                <w:rFonts w:ascii="Times New Roman"/>
                <w:b w:val="false"/>
                <w:i w:val="false"/>
                <w:color w:val="000000"/>
                <w:sz w:val="20"/>
              </w:rPr>
              <w:t>
жұмыспен</w:t>
            </w:r>
            <w:r>
              <w:br/>
            </w:r>
            <w:r>
              <w:rPr>
                <w:rFonts w:ascii="Times New Roman"/>
                <w:b w:val="false"/>
                <w:i w:val="false"/>
                <w:color w:val="000000"/>
                <w:sz w:val="20"/>
              </w:rPr>
              <w:t>
қамту ор</w:t>
            </w:r>
            <w:r>
              <w:br/>
            </w:r>
            <w:r>
              <w:rPr>
                <w:rFonts w:ascii="Times New Roman"/>
                <w:b w:val="false"/>
                <w:i w:val="false"/>
                <w:color w:val="000000"/>
                <w:sz w:val="20"/>
              </w:rPr>
              <w:t>
талығы</w:t>
            </w:r>
            <w:r>
              <w:br/>
            </w:r>
            <w:r>
              <w:rPr>
                <w:rFonts w:ascii="Times New Roman"/>
                <w:b w:val="false"/>
                <w:i w:val="false"/>
                <w:color w:val="000000"/>
                <w:sz w:val="20"/>
              </w:rPr>
              <w:t>
ның ба</w:t>
            </w:r>
            <w:r>
              <w:br/>
            </w:r>
            <w:r>
              <w:rPr>
                <w:rFonts w:ascii="Times New Roman"/>
                <w:b w:val="false"/>
                <w:i w:val="false"/>
                <w:color w:val="000000"/>
                <w:sz w:val="20"/>
              </w:rPr>
              <w:t>
ғыттары</w:t>
            </w:r>
            <w:r>
              <w:br/>
            </w:r>
            <w:r>
              <w:rPr>
                <w:rFonts w:ascii="Times New Roman"/>
                <w:b w:val="false"/>
                <w:i w:val="false"/>
                <w:color w:val="000000"/>
                <w:sz w:val="20"/>
              </w:rPr>
              <w:t>
бойынша</w:t>
            </w:r>
            <w:r>
              <w:br/>
            </w:r>
            <w:r>
              <w:rPr>
                <w:rFonts w:ascii="Times New Roman"/>
                <w:b w:val="false"/>
                <w:i w:val="false"/>
                <w:color w:val="000000"/>
                <w:sz w:val="20"/>
              </w:rPr>
              <w:t>
жұмысқа</w:t>
            </w:r>
            <w:r>
              <w:br/>
            </w:r>
            <w:r>
              <w:rPr>
                <w:rFonts w:ascii="Times New Roman"/>
                <w:b w:val="false"/>
                <w:i w:val="false"/>
                <w:color w:val="000000"/>
                <w:sz w:val="20"/>
              </w:rPr>
              <w:t>
орналас</w:t>
            </w:r>
            <w:r>
              <w:br/>
            </w:r>
            <w:r>
              <w:rPr>
                <w:rFonts w:ascii="Times New Roman"/>
                <w:b w:val="false"/>
                <w:i w:val="false"/>
                <w:color w:val="000000"/>
                <w:sz w:val="20"/>
              </w:rPr>
              <w:t>
қан жұ</w:t>
            </w:r>
            <w:r>
              <w:br/>
            </w:r>
            <w:r>
              <w:rPr>
                <w:rFonts w:ascii="Times New Roman"/>
                <w:b w:val="false"/>
                <w:i w:val="false"/>
                <w:color w:val="000000"/>
                <w:sz w:val="20"/>
              </w:rPr>
              <w:t>
мысшылар</w:t>
            </w:r>
            <w:r>
              <w:br/>
            </w:r>
            <w:r>
              <w:rPr>
                <w:rFonts w:ascii="Times New Roman"/>
                <w:b w:val="false"/>
                <w:i w:val="false"/>
                <w:color w:val="000000"/>
                <w:sz w:val="20"/>
              </w:rPr>
              <w:t>
дың ең</w:t>
            </w:r>
            <w:r>
              <w:br/>
            </w:r>
            <w:r>
              <w:rPr>
                <w:rFonts w:ascii="Times New Roman"/>
                <w:b w:val="false"/>
                <w:i w:val="false"/>
                <w:color w:val="000000"/>
                <w:sz w:val="20"/>
              </w:rPr>
              <w:t>
бекақысы</w:t>
            </w:r>
            <w:r>
              <w:br/>
            </w:r>
            <w:r>
              <w:rPr>
                <w:rFonts w:ascii="Times New Roman"/>
                <w:b w:val="false"/>
                <w:i w:val="false"/>
                <w:color w:val="000000"/>
                <w:sz w:val="20"/>
              </w:rPr>
              <w:t>
на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шығында</w:t>
            </w:r>
            <w:r>
              <w:br/>
            </w:r>
            <w:r>
              <w:rPr>
                <w:rFonts w:ascii="Times New Roman"/>
                <w:b w:val="false"/>
                <w:i w:val="false"/>
                <w:color w:val="000000"/>
                <w:sz w:val="20"/>
              </w:rPr>
              <w:t>
рының</w:t>
            </w:r>
            <w:r>
              <w:br/>
            </w:r>
            <w:r>
              <w:rPr>
                <w:rFonts w:ascii="Times New Roman"/>
                <w:b w:val="false"/>
                <w:i w:val="false"/>
                <w:color w:val="000000"/>
                <w:sz w:val="20"/>
              </w:rPr>
              <w:t>
жартысын</w:t>
            </w:r>
            <w:r>
              <w:br/>
            </w:r>
            <w:r>
              <w:rPr>
                <w:rFonts w:ascii="Times New Roman"/>
                <w:b w:val="false"/>
                <w:i w:val="false"/>
                <w:color w:val="000000"/>
                <w:sz w:val="20"/>
              </w:rPr>
              <w:t>
төлеу</w:t>
            </w:r>
          </w:p>
        </w:tc>
      </w:tr>
      <w:tr>
        <w:trPr>
          <w:trHeight w:val="111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"Садықов А.Б" жеке кәсіпкер; ТҚҚС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"Жолдыбаева Ж.Ж." жеке кәсіпкер; шаштараз</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w:t>
            </w:r>
            <w:r>
              <w:br/>
            </w:r>
            <w:r>
              <w:rPr>
                <w:rFonts w:ascii="Times New Roman"/>
                <w:b w:val="false"/>
                <w:i w:val="false"/>
                <w:color w:val="000000"/>
                <w:sz w:val="20"/>
              </w:rPr>
              <w:t>
раз-моде</w:t>
            </w:r>
            <w:r>
              <w:br/>
            </w:r>
            <w:r>
              <w:rPr>
                <w:rFonts w:ascii="Times New Roman"/>
                <w:b w:val="false"/>
                <w:i w:val="false"/>
                <w:color w:val="000000"/>
                <w:sz w:val="20"/>
              </w:rPr>
              <w:t>
льер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8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"Құрмантаева К.Е." ЖК наубайхана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"Әбішева С.Ж."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4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 М.К."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тауарла</w:t>
            </w:r>
            <w:r>
              <w:br/>
            </w:r>
            <w:r>
              <w:rPr>
                <w:rFonts w:ascii="Times New Roman"/>
                <w:b w:val="false"/>
                <w:i w:val="false"/>
                <w:color w:val="000000"/>
                <w:sz w:val="20"/>
              </w:rPr>
              <w:t>
рының</w:t>
            </w:r>
            <w:r>
              <w:br/>
            </w:r>
            <w:r>
              <w:rPr>
                <w:rFonts w:ascii="Times New Roman"/>
                <w:b w:val="false"/>
                <w:i w:val="false"/>
                <w:color w:val="000000"/>
                <w:sz w:val="20"/>
              </w:rPr>
              <w:t>
сатушысы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"Шаяхметова Ф.С."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тауарла</w:t>
            </w:r>
            <w:r>
              <w:br/>
            </w:r>
            <w:r>
              <w:rPr>
                <w:rFonts w:ascii="Times New Roman"/>
                <w:b w:val="false"/>
                <w:i w:val="false"/>
                <w:color w:val="000000"/>
                <w:sz w:val="20"/>
              </w:rPr>
              <w:t>
рының</w:t>
            </w:r>
            <w:r>
              <w:br/>
            </w:r>
            <w:r>
              <w:rPr>
                <w:rFonts w:ascii="Times New Roman"/>
                <w:b w:val="false"/>
                <w:i w:val="false"/>
                <w:color w:val="000000"/>
                <w:sz w:val="20"/>
              </w:rPr>
              <w:t>
сатушысы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"Абишева С.Ж."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6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"Сыздықова М.Т."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7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"Омарова Х.Т."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6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"Бектемирова Ш.С."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9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"Мәлікова Б.Р"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"Бейсенова К.Б."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метрдо</w:t>
            </w:r>
            <w:r>
              <w:br/>
            </w:r>
            <w:r>
              <w:rPr>
                <w:rFonts w:ascii="Times New Roman"/>
                <w:b w:val="false"/>
                <w:i w:val="false"/>
                <w:color w:val="000000"/>
                <w:sz w:val="20"/>
              </w:rPr>
              <w:t>
тель</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w:t>
            </w:r>
            <w:r>
              <w:br/>
            </w:r>
            <w:r>
              <w:rPr>
                <w:rFonts w:ascii="Times New Roman"/>
                <w:b w:val="false"/>
                <w:i w:val="false"/>
                <w:color w:val="000000"/>
                <w:sz w:val="20"/>
              </w:rPr>
              <w:t>
тер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"Сарбасов Т.К"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«Даниал и К» ШҚ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w:t>
            </w:r>
            <w:r>
              <w:br/>
            </w:r>
            <w:r>
              <w:rPr>
                <w:rFonts w:ascii="Times New Roman"/>
                <w:b w:val="false"/>
                <w:i w:val="false"/>
                <w:color w:val="000000"/>
                <w:sz w:val="20"/>
              </w:rPr>
              <w:t>
нарлық</w:t>
            </w:r>
            <w:r>
              <w:br/>
            </w:r>
            <w:r>
              <w:rPr>
                <w:rFonts w:ascii="Times New Roman"/>
                <w:b w:val="false"/>
                <w:i w:val="false"/>
                <w:color w:val="000000"/>
                <w:sz w:val="20"/>
              </w:rPr>
              <w:t>
техник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7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«Темирбекова Р.М»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8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«Ахметбекова Ж.К»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емес та</w:t>
            </w:r>
            <w:r>
              <w:br/>
            </w:r>
            <w:r>
              <w:rPr>
                <w:rFonts w:ascii="Times New Roman"/>
                <w:b w:val="false"/>
                <w:i w:val="false"/>
                <w:color w:val="000000"/>
                <w:sz w:val="20"/>
              </w:rPr>
              <w:t>
уарлары</w:t>
            </w:r>
            <w:r>
              <w:br/>
            </w:r>
            <w:r>
              <w:rPr>
                <w:rFonts w:ascii="Times New Roman"/>
                <w:b w:val="false"/>
                <w:i w:val="false"/>
                <w:color w:val="000000"/>
                <w:sz w:val="20"/>
              </w:rPr>
              <w:t>
ның са</w:t>
            </w:r>
            <w:r>
              <w:br/>
            </w:r>
            <w:r>
              <w:rPr>
                <w:rFonts w:ascii="Times New Roman"/>
                <w:b w:val="false"/>
                <w:i w:val="false"/>
                <w:color w:val="000000"/>
                <w:sz w:val="20"/>
              </w:rPr>
              <w:t>
тушысы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5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«Бектасова Т.Г.»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тауарла</w:t>
            </w:r>
            <w:r>
              <w:br/>
            </w:r>
            <w:r>
              <w:rPr>
                <w:rFonts w:ascii="Times New Roman"/>
                <w:b w:val="false"/>
                <w:i w:val="false"/>
                <w:color w:val="000000"/>
                <w:sz w:val="20"/>
              </w:rPr>
              <w:t>
рының</w:t>
            </w:r>
            <w:r>
              <w:br/>
            </w:r>
            <w:r>
              <w:rPr>
                <w:rFonts w:ascii="Times New Roman"/>
                <w:b w:val="false"/>
                <w:i w:val="false"/>
                <w:color w:val="000000"/>
                <w:sz w:val="20"/>
              </w:rPr>
              <w:t>
сатушысы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4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"Қарамергенов Е.Ж"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"Акишева З.Е."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тауарла</w:t>
            </w:r>
            <w:r>
              <w:br/>
            </w:r>
            <w:r>
              <w:rPr>
                <w:rFonts w:ascii="Times New Roman"/>
                <w:b w:val="false"/>
                <w:i w:val="false"/>
                <w:color w:val="000000"/>
                <w:sz w:val="20"/>
              </w:rPr>
              <w:t>
рының</w:t>
            </w:r>
            <w:r>
              <w:br/>
            </w:r>
            <w:r>
              <w:rPr>
                <w:rFonts w:ascii="Times New Roman"/>
                <w:b w:val="false"/>
                <w:i w:val="false"/>
                <w:color w:val="000000"/>
                <w:sz w:val="20"/>
              </w:rPr>
              <w:t>
сатушысы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"Кендирбаева А."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тауарла</w:t>
            </w:r>
            <w:r>
              <w:br/>
            </w:r>
            <w:r>
              <w:rPr>
                <w:rFonts w:ascii="Times New Roman"/>
                <w:b w:val="false"/>
                <w:i w:val="false"/>
                <w:color w:val="000000"/>
                <w:sz w:val="20"/>
              </w:rPr>
              <w:t>
рының</w:t>
            </w:r>
            <w:r>
              <w:br/>
            </w:r>
            <w:r>
              <w:rPr>
                <w:rFonts w:ascii="Times New Roman"/>
                <w:b w:val="false"/>
                <w:i w:val="false"/>
                <w:color w:val="000000"/>
                <w:sz w:val="20"/>
              </w:rPr>
              <w:t>
сатушысы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1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Ел» ЖШС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бағдарла</w:t>
            </w:r>
            <w:r>
              <w:br/>
            </w:r>
            <w:r>
              <w:rPr>
                <w:rFonts w:ascii="Times New Roman"/>
                <w:b w:val="false"/>
                <w:i w:val="false"/>
                <w:color w:val="000000"/>
                <w:sz w:val="20"/>
              </w:rPr>
              <w:t>
машы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білім са</w:t>
            </w:r>
            <w:r>
              <w:br/>
            </w:r>
            <w:r>
              <w:rPr>
                <w:rFonts w:ascii="Times New Roman"/>
                <w:b w:val="false"/>
                <w:i w:val="false"/>
                <w:color w:val="000000"/>
                <w:sz w:val="20"/>
              </w:rPr>
              <w:t>
ласында</w:t>
            </w:r>
            <w:r>
              <w:br/>
            </w:r>
            <w:r>
              <w:rPr>
                <w:rFonts w:ascii="Times New Roman"/>
                <w:b w:val="false"/>
                <w:i w:val="false"/>
                <w:color w:val="000000"/>
                <w:sz w:val="20"/>
              </w:rPr>
              <w:t>
қазақ ті</w:t>
            </w:r>
            <w:r>
              <w:br/>
            </w:r>
            <w:r>
              <w:rPr>
                <w:rFonts w:ascii="Times New Roman"/>
                <w:b w:val="false"/>
                <w:i w:val="false"/>
                <w:color w:val="000000"/>
                <w:sz w:val="20"/>
              </w:rPr>
              <w:t>
лі және</w:t>
            </w:r>
            <w:r>
              <w:br/>
            </w:r>
            <w:r>
              <w:rPr>
                <w:rFonts w:ascii="Times New Roman"/>
                <w:b w:val="false"/>
                <w:i w:val="false"/>
                <w:color w:val="000000"/>
                <w:sz w:val="20"/>
              </w:rPr>
              <w:t>
қазақ</w:t>
            </w:r>
            <w:r>
              <w:br/>
            </w:r>
            <w:r>
              <w:rPr>
                <w:rFonts w:ascii="Times New Roman"/>
                <w:b w:val="false"/>
                <w:i w:val="false"/>
                <w:color w:val="000000"/>
                <w:sz w:val="20"/>
              </w:rPr>
              <w:t>
әдебиеті</w:t>
            </w:r>
            <w:r>
              <w:br/>
            </w:r>
            <w:r>
              <w:rPr>
                <w:rFonts w:ascii="Times New Roman"/>
                <w:b w:val="false"/>
                <w:i w:val="false"/>
                <w:color w:val="000000"/>
                <w:sz w:val="20"/>
              </w:rPr>
              <w:t>
мұғалімі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білім са</w:t>
            </w:r>
            <w:r>
              <w:br/>
            </w:r>
            <w:r>
              <w:rPr>
                <w:rFonts w:ascii="Times New Roman"/>
                <w:b w:val="false"/>
                <w:i w:val="false"/>
                <w:color w:val="000000"/>
                <w:sz w:val="20"/>
              </w:rPr>
              <w:t>
ласында</w:t>
            </w:r>
            <w:r>
              <w:br/>
            </w:r>
            <w:r>
              <w:rPr>
                <w:rFonts w:ascii="Times New Roman"/>
                <w:b w:val="false"/>
                <w:i w:val="false"/>
                <w:color w:val="000000"/>
                <w:sz w:val="20"/>
              </w:rPr>
              <w:t>
орыс ті</w:t>
            </w:r>
            <w:r>
              <w:br/>
            </w:r>
            <w:r>
              <w:rPr>
                <w:rFonts w:ascii="Times New Roman"/>
                <w:b w:val="false"/>
                <w:i w:val="false"/>
                <w:color w:val="000000"/>
                <w:sz w:val="20"/>
              </w:rPr>
              <w:t>
лі және</w:t>
            </w:r>
            <w:r>
              <w:br/>
            </w:r>
            <w:r>
              <w:rPr>
                <w:rFonts w:ascii="Times New Roman"/>
                <w:b w:val="false"/>
                <w:i w:val="false"/>
                <w:color w:val="000000"/>
                <w:sz w:val="20"/>
              </w:rPr>
              <w:t>
орыс</w:t>
            </w:r>
            <w:r>
              <w:br/>
            </w:r>
            <w:r>
              <w:rPr>
                <w:rFonts w:ascii="Times New Roman"/>
                <w:b w:val="false"/>
                <w:i w:val="false"/>
                <w:color w:val="000000"/>
                <w:sz w:val="20"/>
              </w:rPr>
              <w:t>
әдебиеті</w:t>
            </w:r>
            <w:r>
              <w:br/>
            </w:r>
            <w:r>
              <w:rPr>
                <w:rFonts w:ascii="Times New Roman"/>
                <w:b w:val="false"/>
                <w:i w:val="false"/>
                <w:color w:val="000000"/>
                <w:sz w:val="20"/>
              </w:rPr>
              <w:t>
мұғалімі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4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"Мұсайбекова А.Ж"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w:t>
            </w:r>
            <w:r>
              <w:br/>
            </w:r>
            <w:r>
              <w:rPr>
                <w:rFonts w:ascii="Times New Roman"/>
                <w:b w:val="false"/>
                <w:i w:val="false"/>
                <w:color w:val="000000"/>
                <w:sz w:val="20"/>
              </w:rPr>
              <w:t>
тер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бағдарла</w:t>
            </w:r>
            <w:r>
              <w:br/>
            </w:r>
            <w:r>
              <w:rPr>
                <w:rFonts w:ascii="Times New Roman"/>
                <w:b w:val="false"/>
                <w:i w:val="false"/>
                <w:color w:val="000000"/>
                <w:sz w:val="20"/>
              </w:rPr>
              <w:t>
машы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8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тынысы" ЖШС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бағдарла</w:t>
            </w:r>
            <w:r>
              <w:br/>
            </w:r>
            <w:r>
              <w:rPr>
                <w:rFonts w:ascii="Times New Roman"/>
                <w:b w:val="false"/>
                <w:i w:val="false"/>
                <w:color w:val="000000"/>
                <w:sz w:val="20"/>
              </w:rPr>
              <w:t>
машы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w:t>
            </w:r>
            <w:r>
              <w:br/>
            </w:r>
            <w:r>
              <w:rPr>
                <w:rFonts w:ascii="Times New Roman"/>
                <w:b w:val="false"/>
                <w:i w:val="false"/>
                <w:color w:val="000000"/>
                <w:sz w:val="20"/>
              </w:rPr>
              <w:t>
тер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4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"Бекбулатов Д.Б"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столяры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"Дүйсембаев М.С." ЖШС (келісім бойынша)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практика</w:t>
            </w:r>
            <w:r>
              <w:br/>
            </w:r>
            <w:r>
              <w:rPr>
                <w:rFonts w:ascii="Times New Roman"/>
                <w:b w:val="false"/>
                <w:i w:val="false"/>
                <w:color w:val="000000"/>
                <w:sz w:val="20"/>
              </w:rPr>
              <w:t>
дағы мед</w:t>
            </w:r>
            <w:r>
              <w:br/>
            </w:r>
            <w:r>
              <w:rPr>
                <w:rFonts w:ascii="Times New Roman"/>
                <w:b w:val="false"/>
                <w:i w:val="false"/>
                <w:color w:val="000000"/>
                <w:sz w:val="20"/>
              </w:rPr>
              <w:t>
бикесі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ассис</w:t>
            </w:r>
            <w:r>
              <w:br/>
            </w:r>
            <w:r>
              <w:rPr>
                <w:rFonts w:ascii="Times New Roman"/>
                <w:b w:val="false"/>
                <w:i w:val="false"/>
                <w:color w:val="000000"/>
                <w:sz w:val="20"/>
              </w:rPr>
              <w:t>
тент-сто</w:t>
            </w:r>
            <w:r>
              <w:br/>
            </w:r>
            <w:r>
              <w:rPr>
                <w:rFonts w:ascii="Times New Roman"/>
                <w:b w:val="false"/>
                <w:i w:val="false"/>
                <w:color w:val="000000"/>
                <w:sz w:val="20"/>
              </w:rPr>
              <w:t>
матолог</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7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«Қабжанов Б.К»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8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"Приль Л.А."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8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«Айтымов Р.К.» ЖК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жарты</w:t>
            </w:r>
            <w:r>
              <w:br/>
            </w:r>
            <w:r>
              <w:rPr>
                <w:rFonts w:ascii="Times New Roman"/>
                <w:b w:val="false"/>
                <w:i w:val="false"/>
                <w:color w:val="000000"/>
                <w:sz w:val="20"/>
              </w:rPr>
              <w:t>
лай фаб</w:t>
            </w:r>
            <w:r>
              <w:br/>
            </w:r>
            <w:r>
              <w:rPr>
                <w:rFonts w:ascii="Times New Roman"/>
                <w:b w:val="false"/>
                <w:i w:val="false"/>
                <w:color w:val="000000"/>
                <w:sz w:val="20"/>
              </w:rPr>
              <w:t>
рикатта</w:t>
            </w:r>
            <w:r>
              <w:br/>
            </w:r>
            <w:r>
              <w:rPr>
                <w:rFonts w:ascii="Times New Roman"/>
                <w:b w:val="false"/>
                <w:i w:val="false"/>
                <w:color w:val="000000"/>
                <w:sz w:val="20"/>
              </w:rPr>
              <w:t>
рының өн</w:t>
            </w:r>
            <w:r>
              <w:br/>
            </w:r>
            <w:r>
              <w:rPr>
                <w:rFonts w:ascii="Times New Roman"/>
                <w:b w:val="false"/>
                <w:i w:val="false"/>
                <w:color w:val="000000"/>
                <w:sz w:val="20"/>
              </w:rPr>
              <w:t>
дірушісі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жарты</w:t>
            </w:r>
            <w:r>
              <w:br/>
            </w:r>
            <w:r>
              <w:rPr>
                <w:rFonts w:ascii="Times New Roman"/>
                <w:b w:val="false"/>
                <w:i w:val="false"/>
                <w:color w:val="000000"/>
                <w:sz w:val="20"/>
              </w:rPr>
              <w:t>
лай фаб</w:t>
            </w:r>
            <w:r>
              <w:br/>
            </w:r>
            <w:r>
              <w:rPr>
                <w:rFonts w:ascii="Times New Roman"/>
                <w:b w:val="false"/>
                <w:i w:val="false"/>
                <w:color w:val="000000"/>
                <w:sz w:val="20"/>
              </w:rPr>
              <w:t>
рикатта</w:t>
            </w:r>
            <w:r>
              <w:br/>
            </w:r>
            <w:r>
              <w:rPr>
                <w:rFonts w:ascii="Times New Roman"/>
                <w:b w:val="false"/>
                <w:i w:val="false"/>
                <w:color w:val="000000"/>
                <w:sz w:val="20"/>
              </w:rPr>
              <w:t>
рының өн</w:t>
            </w:r>
            <w:r>
              <w:br/>
            </w:r>
            <w:r>
              <w:rPr>
                <w:rFonts w:ascii="Times New Roman"/>
                <w:b w:val="false"/>
                <w:i w:val="false"/>
                <w:color w:val="000000"/>
                <w:sz w:val="20"/>
              </w:rPr>
              <w:t>
дірушісі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9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«Сағандықов» ШҚ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1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"Гарев и К" ШҚ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8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ШҚ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жөндеуші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r>
        <w:trPr>
          <w:trHeight w:val="10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ШҚ (келісім бойынша)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w:t>
            </w:r>
            <w:r>
              <w:br/>
            </w:r>
            <w:r>
              <w:rPr>
                <w:rFonts w:ascii="Times New Roman"/>
                <w:b w:val="false"/>
                <w:i w:val="false"/>
                <w:color w:val="000000"/>
                <w:sz w:val="20"/>
              </w:rPr>
              <w:t>
ға</w:t>
            </w:r>
            <w:r>
              <w:br/>
            </w:r>
            <w:r>
              <w:rPr>
                <w:rFonts w:ascii="Times New Roman"/>
                <w:b w:val="false"/>
                <w:i w:val="false"/>
                <w:color w:val="000000"/>
                <w:sz w:val="20"/>
              </w:rPr>
              <w:t>
де</w:t>
            </w:r>
            <w:r>
              <w:br/>
            </w:r>
            <w:r>
              <w:rPr>
                <w:rFonts w:ascii="Times New Roman"/>
                <w:b w:val="false"/>
                <w:i w:val="false"/>
                <w:color w:val="000000"/>
                <w:sz w:val="20"/>
              </w:rPr>
              <w:t>
йін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50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келесі</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30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r>
              <w:br/>
            </w:r>
            <w:r>
              <w:rPr>
                <w:rFonts w:ascii="Times New Roman"/>
                <w:b w:val="false"/>
                <w:i w:val="false"/>
                <w:color w:val="000000"/>
                <w:sz w:val="20"/>
              </w:rPr>
              <w:t>
соңғы</w:t>
            </w:r>
            <w:r>
              <w:br/>
            </w:r>
            <w:r>
              <w:rPr>
                <w:rFonts w:ascii="Times New Roman"/>
                <w:b w:val="false"/>
                <w:i w:val="false"/>
                <w:color w:val="000000"/>
                <w:sz w:val="20"/>
              </w:rPr>
              <w:t>
үш айда</w:t>
            </w:r>
            <w:r>
              <w:br/>
            </w:r>
            <w:r>
              <w:rPr>
                <w:rFonts w:ascii="Times New Roman"/>
                <w:b w:val="false"/>
                <w:i w:val="false"/>
                <w:color w:val="000000"/>
                <w:sz w:val="20"/>
              </w:rPr>
              <w:t>
- еңбе</w:t>
            </w:r>
            <w:r>
              <w:br/>
            </w:r>
            <w:r>
              <w:rPr>
                <w:rFonts w:ascii="Times New Roman"/>
                <w:b w:val="false"/>
                <w:i w:val="false"/>
                <w:color w:val="000000"/>
                <w:sz w:val="20"/>
              </w:rPr>
              <w:t>
кақының</w:t>
            </w:r>
            <w:r>
              <w:br/>
            </w:r>
            <w:r>
              <w:rPr>
                <w:rFonts w:ascii="Times New Roman"/>
                <w:b w:val="false"/>
                <w:i w:val="false"/>
                <w:color w:val="000000"/>
                <w:sz w:val="20"/>
              </w:rPr>
              <w:t>
15 па</w:t>
            </w:r>
            <w:r>
              <w:br/>
            </w:r>
            <w:r>
              <w:rPr>
                <w:rFonts w:ascii="Times New Roman"/>
                <w:b w:val="false"/>
                <w:i w:val="false"/>
                <w:color w:val="000000"/>
                <w:sz w:val="20"/>
              </w:rPr>
              <w:t>
йызынан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- 26920 келесі үш айда - 16156 соңғы үш айда - 8078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