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6c7e" w14:textId="5686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ауданының Қайрат ауылдық округінің Қайрат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2012 жылғы 12 шілдедегі N 267 қаулысы. Солтүстік Қазақстан облысының Әділет департаментінде 2012 жылғы 26 шілдеде N 13-13-163 тіркелді. Күші жойылды – Солтүстік Қазақстан облысы Уәлиханов ауданы әкімдігінің 2024 жылғы 22 қазандағы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Уәлиханов ауданы әкімдігінің 22.10.2024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2002 жылғы 10 шілдедегі № 339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Уәлиханов ауданының бас мемлекеттік ветеринариялық-санитариялық инспекторының 2012 жылғы 8 маусымдағы № 94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ауданының Қайрат ауылдық округіндегі Қайрат ауылында ірі қара малдары арасында бруцеллез ауруының шығуына байланысты шектеу іс-шараларын енгізе отырып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Уәлиханов аудандық аумақтық инспекциясы" мемлекеттік мекемесінің бастығына, "Уәлиханов ауданы бойынша мемлекеттік санитарлық-эпидемиологиялық қадағалау басқармасы" мемлекеттік мекемесінің бастығына жеке және заңды тұлғалармен міндетті ветеринариялық іс-шараларды ұйымдастыру және жүргізу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Д.М.Бейсембинге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Тұралинов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 Ветеринариялық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қадағалау комитетінің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аумақтық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ММ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Б.С.Тастубаев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"Уәлиханов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ММ бастығының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Ш.А.Нигметова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