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4375" w14:textId="5d04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ауданының білім бөлімі" мемлекеттік мекемесімен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2012 жылғы 31 шілдедегі N 282 қаулысы. Солтүстік Қазақстан облысының Әділет департаментінде 2012 жылғы 7 қыркүйекте N 1832 тіркелді. Күші жойылды - Солтүстік Қазақстан облысы Уәлиханов аудандық әкімдігінің 2012 жылғы 10 желтоқсандағы N 497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аудандық әкімдігінің 10.12.2012 N 497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37-бабына</w:t>
      </w:r>
      <w:r>
        <w:rPr>
          <w:rFonts w:ascii="Times New Roman"/>
          <w:b w:val="false"/>
          <w:i w:val="false"/>
          <w:color w:val="000000"/>
          <w:sz w:val="28"/>
        </w:rPr>
        <w:t>, «Қазақстан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 561 қаулысына өзгеріс енгізу туралы» Қазақстан Республикасы Үкіметінің 2010 жылғы 26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және мемлекеттік қызметтерді сапалы ұсыну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қызметтердің регламенттері бекітілсін:</w:t>
      </w:r>
      <w:r>
        <w:br/>
      </w:r>
      <w:r>
        <w:rPr>
          <w:rFonts w:ascii="Times New Roman"/>
          <w:b w:val="false"/>
          <w:i w:val="false"/>
          <w:color w:val="000000"/>
          <w:sz w:val="28"/>
        </w:rPr>
        <w:t>
      «Қорғаншылық және қамқоршылық жөнiнде анықтамалар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«Кәмелетке толмаған балаларға тиесiлi тұрғын үй алаңын айырбастауға немесе сатуға рұқсат беру үшiн нотариалды кеңсеге анықтамалар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 </w:t>
      </w:r>
      <w:r>
        <w:rPr>
          <w:rFonts w:ascii="Times New Roman"/>
          <w:b w:val="false"/>
          <w:i w:val="false"/>
          <w:color w:val="000000"/>
          <w:sz w:val="28"/>
        </w:rPr>
        <w:t>беруi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«Жетiмдердi, ата-анасының қамқорлығынсыз қалған балаларды әлеуметтiк қамсыздандыруға арналған құжаттарды </w:t>
      </w:r>
      <w:r>
        <w:rPr>
          <w:rFonts w:ascii="Times New Roman"/>
          <w:b w:val="false"/>
          <w:i w:val="false"/>
          <w:color w:val="000000"/>
          <w:sz w:val="28"/>
        </w:rPr>
        <w:t>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«Кәмелетке толмаған балаға тиесiлi тұрғын үй кепiлдiгiмен несие ресiмдеу үшiн банктерге рұқсаттар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ауданы әкімінің орынбасары Д.М. Бейсембинге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С.Тұралинов</w:t>
      </w:r>
    </w:p>
    <w:bookmarkStart w:name="z10" w:id="2"/>
    <w:p>
      <w:pPr>
        <w:spacing w:after="0"/>
        <w:ind w:left="0"/>
        <w:jc w:val="both"/>
      </w:pPr>
      <w:r>
        <w:rPr>
          <w:rFonts w:ascii="Times New Roman"/>
          <w:b w:val="false"/>
          <w:i w:val="false"/>
          <w:color w:val="000000"/>
          <w:sz w:val="28"/>
        </w:rPr>
        <w:t>
Уәлиханов ауданы әкімдігінің</w:t>
      </w:r>
      <w:r>
        <w:br/>
      </w:r>
      <w:r>
        <w:rPr>
          <w:rFonts w:ascii="Times New Roman"/>
          <w:b w:val="false"/>
          <w:i w:val="false"/>
          <w:color w:val="000000"/>
          <w:sz w:val="28"/>
        </w:rPr>
        <w:t>
2012 жылғы 31 шілдедегі № 282</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«Қорғаншылық және қамқоршылық жөнiнде анықтамалар беру» мемлекеттік қызмет регламенті</w:t>
      </w:r>
    </w:p>
    <w:bookmarkStart w:name="z11" w:id="3"/>
    <w:p>
      <w:pPr>
        <w:spacing w:after="0"/>
        <w:ind w:left="0"/>
        <w:jc w:val="left"/>
      </w:pPr>
      <w:r>
        <w:rPr>
          <w:rFonts w:ascii="Times New Roman"/>
          <w:b/>
          <w:i w:val="false"/>
          <w:color w:val="000000"/>
        </w:rPr>
        <w:t xml:space="preserve"> 
1. Негізгі ұғымдар</w:t>
      </w:r>
    </w:p>
    <w:bookmarkEnd w:id="3"/>
    <w:p>
      <w:pPr>
        <w:spacing w:after="0"/>
        <w:ind w:left="0"/>
        <w:jc w:val="both"/>
      </w:pPr>
      <w:r>
        <w:rPr>
          <w:rFonts w:ascii="Times New Roman"/>
          <w:b w:val="false"/>
          <w:i w:val="false"/>
          <w:color w:val="000000"/>
          <w:sz w:val="28"/>
        </w:rPr>
        <w:t xml:space="preserve">      1. Осы «Қорғаншылық және қамқоршылық жөнiнде анықтамалар беру» мемлекеттік қызмет Регламентінде (бұдан әрі – Регламент) мынадай ұғымдар қолданылады: </w:t>
      </w:r>
      <w:r>
        <w:br/>
      </w:r>
      <w:r>
        <w:rPr>
          <w:rFonts w:ascii="Times New Roman"/>
          <w:b w:val="false"/>
          <w:i w:val="false"/>
          <w:color w:val="000000"/>
          <w:sz w:val="28"/>
        </w:rPr>
        <w:t xml:space="preserve">
      1) білім бөлімі – «Уәлиханов ауданының білім бөлімі» мемлекеттік мекемесі; </w:t>
      </w:r>
      <w:r>
        <w:br/>
      </w:r>
      <w:r>
        <w:rPr>
          <w:rFonts w:ascii="Times New Roman"/>
          <w:b w:val="false"/>
          <w:i w:val="false"/>
          <w:color w:val="000000"/>
          <w:sz w:val="28"/>
        </w:rPr>
        <w:t>
      2) білім бөлімінің басшылығы – «Уәлиханов ауданының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орындаушысы – лауазымдық нұсқаулыққа сәйкес міндеттер жүктелген «Уәлиханов ауданының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өтінішін қабылдауды мен құжаттарын беруді жүзеге асыратын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12" w:id="4"/>
    <w:p>
      <w:pPr>
        <w:spacing w:after="0"/>
        <w:ind w:left="0"/>
        <w:jc w:val="left"/>
      </w:pPr>
      <w:r>
        <w:rPr>
          <w:rFonts w:ascii="Times New Roman"/>
          <w:b/>
          <w:i w:val="false"/>
          <w:color w:val="000000"/>
        </w:rPr>
        <w:t xml:space="preserve"> 
2. Жалпы ережелер</w:t>
      </w:r>
    </w:p>
    <w:bookmarkEnd w:id="4"/>
    <w:bookmarkStart w:name="z13" w:id="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«Уәлиханов ауданының білім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Уәлиханов аудандық бөлімі - тұрғылықты орны бойынша ХҚКО-мен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«Қорғаншылық және қамқоршылық жөнiнде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қамқорлық және қорғаншылық жөнінде анықтама беру (бұдан әрі – анықтама) немесе қызмет көрсетуден бас тарту туралы дәлелді жауап болып табылады.</w:t>
      </w:r>
    </w:p>
    <w:bookmarkEnd w:id="5"/>
    <w:bookmarkStart w:name="z18" w:id="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
    <w:bookmarkStart w:name="z19" w:id="7"/>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uali@mail.kz. интернет – 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11. Тұтынушыға мемлекеттік қызмет алу үшін барлық қажетті құжаттарды тапсырғанда беріледі:</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мерзімінде жүгінбеген жағдайда, білім бөлімі қаралған құжаттар мен дайын анықтамаларды екі ай бойына сақтайды.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қамқорлық және қорғаншылық жөнінде анықтама немесе, бас тарту туралы дәлелді жауап дайындайды, оны басшылыққа қол қоюға жібереді;</w:t>
      </w:r>
      <w:r>
        <w:br/>
      </w:r>
      <w:r>
        <w:rPr>
          <w:rFonts w:ascii="Times New Roman"/>
          <w:b w:val="false"/>
          <w:i w:val="false"/>
          <w:color w:val="000000"/>
          <w:sz w:val="28"/>
        </w:rPr>
        <w:t xml:space="preserve">
      4) білім бөлімі басшылығы анықтаманы немесе қызмет көрсетуден бас тарту туралы дәлелді жауапты қарайды, құжатқа қол қояды; </w:t>
      </w:r>
      <w:r>
        <w:br/>
      </w:r>
      <w:r>
        <w:rPr>
          <w:rFonts w:ascii="Times New Roman"/>
          <w:b w:val="false"/>
          <w:i w:val="false"/>
          <w:color w:val="000000"/>
          <w:sz w:val="28"/>
        </w:rPr>
        <w:t>
      5) білім бөлімінің жауапты орындаушысы тұтынушыға анықтама немесе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беру туралы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алынған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анықтайды, бұрыштама салады және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құжаттарын қарап, қамқорлық және қорғаншылық жөнінде анықтама немесе қызмет көрсетуден бас тарту туралы дәлелді жауап дайындайды, оны білім бөлімінің басшылығына қол қою үшін жолдайды;</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құжатқа қол қояды және жауапты орындаушыға тапсырады; </w:t>
      </w:r>
      <w:r>
        <w:br/>
      </w:r>
      <w:r>
        <w:rPr>
          <w:rFonts w:ascii="Times New Roman"/>
          <w:b w:val="false"/>
          <w:i w:val="false"/>
          <w:color w:val="000000"/>
          <w:sz w:val="28"/>
        </w:rPr>
        <w:t>
      7) білім бөлімінің жауапты орындаушысы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7"/>
    <w:bookmarkStart w:name="z24" w:id="8"/>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8"/>
    <w:bookmarkStart w:name="z25" w:id="9"/>
    <w:p>
      <w:pPr>
        <w:spacing w:after="0"/>
        <w:ind w:left="0"/>
        <w:jc w:val="both"/>
      </w:pPr>
      <w:r>
        <w:rPr>
          <w:rFonts w:ascii="Times New Roman"/>
          <w:b w:val="false"/>
          <w:i w:val="false"/>
          <w:color w:val="000000"/>
          <w:sz w:val="28"/>
        </w:rPr>
        <w:t>      13. Мемлекеттік қызмет алу үшін тұтынушы қажетті құжаттарды білім бөліміне және ХҚКО келесі құжаттарды тапсырады:</w:t>
      </w:r>
      <w:r>
        <w:br/>
      </w:r>
      <w:r>
        <w:rPr>
          <w:rFonts w:ascii="Times New Roman"/>
          <w:b w:val="false"/>
          <w:i w:val="false"/>
          <w:color w:val="000000"/>
          <w:sz w:val="28"/>
        </w:rPr>
        <w:t>
      1) қамқоршы (қорғаншы) тағайындау туралы жергілікті атқарушы органдары шешімінің көшірмесі;</w:t>
      </w:r>
      <w:r>
        <w:br/>
      </w:r>
      <w:r>
        <w:rPr>
          <w:rFonts w:ascii="Times New Roman"/>
          <w:b w:val="false"/>
          <w:i w:val="false"/>
          <w:color w:val="000000"/>
          <w:sz w:val="28"/>
        </w:rPr>
        <w:t>
      2) қамқоршының (қорғаншының) жеке куәлігінің түпнұсқасы мен көшірмесі;</w:t>
      </w:r>
      <w:r>
        <w:br/>
      </w:r>
      <w:r>
        <w:rPr>
          <w:rFonts w:ascii="Times New Roman"/>
          <w:b w:val="false"/>
          <w:i w:val="false"/>
          <w:color w:val="000000"/>
          <w:sz w:val="28"/>
        </w:rPr>
        <w:t>
      3) баланың жеке тұлғасын растайтын құжаттың түпнұсқасы мен көшірмесі;</w:t>
      </w:r>
      <w:r>
        <w:br/>
      </w:r>
      <w:r>
        <w:rPr>
          <w:rFonts w:ascii="Times New Roman"/>
          <w:b w:val="false"/>
          <w:i w:val="false"/>
          <w:color w:val="000000"/>
          <w:sz w:val="28"/>
        </w:rPr>
        <w:t>
      4) тұрғылықты орнынан анықтама.</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9"/>
    <w:bookmarkStart w:name="z28" w:id="10"/>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10"/>
    <w:bookmarkStart w:name="z29" w:id="11"/>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1"/>
    <w:bookmarkStart w:name="z30" w:id="12"/>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жөнiнде анықтамалар беру</w:t>
      </w:r>
      <w:r>
        <w:rPr>
          <w:rFonts w:ascii="Times New Roman"/>
          <w:b w:val="false"/>
          <w:i w:val="false"/>
          <w:color w:val="000000"/>
          <w:sz w:val="28"/>
        </w:rPr>
        <w:t>»</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2919"/>
        <w:gridCol w:w="3051"/>
        <w:gridCol w:w="3803"/>
      </w:tblGrid>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ауданының білім бөлімі» мемлекеттік мекемесі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Уәлиханов ауданы, Кішкенекөл селосы., Жамбыл көшесі, 76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8-(71542)-2-14-37</w:t>
            </w:r>
          </w:p>
        </w:tc>
      </w:tr>
    </w:tbl>
    <w:bookmarkStart w:name="z31" w:id="13"/>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жөнiнде анықтамалар беру</w:t>
      </w:r>
      <w:r>
        <w:rPr>
          <w:rFonts w:ascii="Times New Roman"/>
          <w:b w:val="false"/>
          <w:i w:val="false"/>
          <w:color w:val="000000"/>
          <w:sz w:val="28"/>
        </w:rPr>
        <w:t>»</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3"/>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3421"/>
        <w:gridCol w:w="2490"/>
        <w:gridCol w:w="2596"/>
        <w:gridCol w:w="3402"/>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Уәлиханов аудандық филиалы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Кішкенекөл селосы., Уәлиханов көшесі, 80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8(71542)2-28-12</w:t>
            </w:r>
          </w:p>
        </w:tc>
      </w:tr>
    </w:tbl>
    <w:bookmarkStart w:name="z32" w:id="14"/>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жөнiнде анықтамалар беру</w:t>
      </w:r>
      <w:r>
        <w:rPr>
          <w:rFonts w:ascii="Times New Roman"/>
          <w:b w:val="false"/>
          <w:i w:val="false"/>
          <w:color w:val="000000"/>
          <w:sz w:val="28"/>
        </w:rPr>
        <w:t>»</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4"/>
    <w:p>
      <w:pPr>
        <w:spacing w:after="0"/>
        <w:ind w:left="0"/>
        <w:jc w:val="left"/>
      </w:pPr>
      <w:r>
        <w:rPr>
          <w:rFonts w:ascii="Times New Roman"/>
          <w:b/>
          <w:i w:val="false"/>
          <w:color w:val="000000"/>
        </w:rPr>
        <w:t xml:space="preserve"> № _________АНЫҚТАМА </w:t>
      </w:r>
    </w:p>
    <w:p>
      <w:pPr>
        <w:spacing w:after="0"/>
        <w:ind w:left="0"/>
        <w:jc w:val="both"/>
      </w:pPr>
      <w:r>
        <w:rPr>
          <w:rFonts w:ascii="Times New Roman"/>
          <w:b w:val="false"/>
          <w:i w:val="false"/>
          <w:color w:val="000000"/>
          <w:sz w:val="28"/>
        </w:rPr>
        <w:t>      Осы анықтама _______________________________________ қаласы</w:t>
      </w:r>
    </w:p>
    <w:p>
      <w:pPr>
        <w:spacing w:after="0"/>
        <w:ind w:left="0"/>
        <w:jc w:val="both"/>
      </w:pPr>
      <w:r>
        <w:rPr>
          <w:rFonts w:ascii="Times New Roman"/>
          <w:b w:val="false"/>
          <w:i w:val="false"/>
          <w:color w:val="000000"/>
          <w:sz w:val="28"/>
        </w:rPr>
        <w:t>_________________________ көшесі,№__ үй, №__ пәтерде тұратын азамат (азаматша) _________________________________________________</w:t>
      </w:r>
    </w:p>
    <w:p>
      <w:pPr>
        <w:spacing w:after="0"/>
        <w:ind w:left="0"/>
        <w:jc w:val="both"/>
      </w:pPr>
      <w:r>
        <w:rPr>
          <w:rFonts w:ascii="Times New Roman"/>
          <w:b w:val="false"/>
          <w:i w:val="false"/>
          <w:color w:val="000000"/>
          <w:sz w:val="28"/>
        </w:rPr>
        <w:t>ол шын мәнінде (қала, аудан) әкімінің 200__ жылғы «__» _______ № ______ шешіміне сәйкес 19__ жылғы «__» _________ туылған __________________________________________________________________</w:t>
      </w:r>
    </w:p>
    <w:p>
      <w:pPr>
        <w:spacing w:after="0"/>
        <w:ind w:left="0"/>
        <w:jc w:val="both"/>
      </w:pPr>
      <w:r>
        <w:rPr>
          <w:rFonts w:ascii="Times New Roman"/>
          <w:b w:val="false"/>
          <w:i w:val="false"/>
          <w:color w:val="000000"/>
          <w:sz w:val="28"/>
        </w:rPr>
        <w:t>және оның мүлкіне (мүлкінің тізімдемесі істе тігулі, мүлкі жоқ) қорғаншы (қамқоршы) болып тағайындалды.</w:t>
      </w:r>
    </w:p>
    <w:p>
      <w:pPr>
        <w:spacing w:after="0"/>
        <w:ind w:left="0"/>
        <w:jc w:val="both"/>
      </w:pPr>
      <w:r>
        <w:rPr>
          <w:rFonts w:ascii="Times New Roman"/>
          <w:b w:val="false"/>
          <w:i w:val="false"/>
          <w:color w:val="000000"/>
          <w:sz w:val="28"/>
        </w:rPr>
        <w:t>Қорғаншыға (қамқоршыға) қамқорлыққа алынушыны тәрбиелеу, оқыту, қоғамдық пайдалы қызметке даярлау және оның жеке мүліктік құқықтарын қорғау және сақтау, сотта және барлық мемлекеттік мекемелерде арнайы өкілеттіксіз оның өкілі болу туралы міндеті жүктеледі.</w:t>
      </w:r>
    </w:p>
    <w:p>
      <w:pPr>
        <w:spacing w:after="0"/>
        <w:ind w:left="0"/>
        <w:jc w:val="both"/>
      </w:pPr>
      <w:r>
        <w:rPr>
          <w:rFonts w:ascii="Times New Roman"/>
          <w:b w:val="false"/>
          <w:i w:val="false"/>
          <w:color w:val="000000"/>
          <w:sz w:val="28"/>
        </w:rPr>
        <w:t>      Уәлиханов аудандық білім</w:t>
      </w:r>
      <w:r>
        <w:br/>
      </w:r>
      <w:r>
        <w:rPr>
          <w:rFonts w:ascii="Times New Roman"/>
          <w:b w:val="false"/>
          <w:i w:val="false"/>
          <w:color w:val="000000"/>
          <w:sz w:val="28"/>
        </w:rPr>
        <w:t>
      бөлімінің бастығы     _______________ 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33" w:id="15"/>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жөнiнде анықтамалар беру</w:t>
      </w:r>
      <w:r>
        <w:rPr>
          <w:rFonts w:ascii="Times New Roman"/>
          <w:b w:val="false"/>
          <w:i w:val="false"/>
          <w:color w:val="000000"/>
          <w:sz w:val="28"/>
        </w:rPr>
        <w:t>»</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5"/>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893"/>
        <w:gridCol w:w="1853"/>
        <w:gridCol w:w="1893"/>
        <w:gridCol w:w="2193"/>
        <w:gridCol w:w="21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 жауапты</w:t>
            </w:r>
            <w:r>
              <w:br/>
            </w:r>
            <w:r>
              <w:rPr>
                <w:rFonts w:ascii="Times New Roman"/>
                <w:b w:val="false"/>
                <w:i w:val="false"/>
                <w:color w:val="000000"/>
                <w:sz w:val="20"/>
              </w:rPr>
              <w:t>
маманы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w:t>
            </w:r>
            <w:r>
              <w:br/>
            </w:r>
            <w:r>
              <w:rPr>
                <w:rFonts w:ascii="Times New Roman"/>
                <w:b w:val="false"/>
                <w:i w:val="false"/>
                <w:color w:val="000000"/>
                <w:sz w:val="20"/>
              </w:rPr>
              <w:t>
және олар</w:t>
            </w:r>
            <w:r>
              <w:br/>
            </w:r>
            <w:r>
              <w:rPr>
                <w:rFonts w:ascii="Times New Roman"/>
                <w:b w:val="false"/>
                <w:i w:val="false"/>
                <w:color w:val="000000"/>
                <w:sz w:val="20"/>
              </w:rPr>
              <w:t>
сипаттама</w:t>
            </w:r>
            <w:r>
              <w:br/>
            </w:r>
            <w:r>
              <w:rPr>
                <w:rFonts w:ascii="Times New Roman"/>
                <w:b w:val="false"/>
                <w:i w:val="false"/>
                <w:color w:val="000000"/>
                <w:sz w:val="20"/>
              </w:rPr>
              <w:t xml:space="preserve">
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 беру</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тапсыру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 тексеру</w:t>
            </w:r>
            <w:r>
              <w:br/>
            </w:r>
            <w:r>
              <w:rPr>
                <w:rFonts w:ascii="Times New Roman"/>
                <w:b w:val="false"/>
                <w:i w:val="false"/>
                <w:color w:val="000000"/>
                <w:sz w:val="20"/>
              </w:rPr>
              <w:t>
және беру</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xml:space="preserve">
емес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w:t>
            </w:r>
            <w:r>
              <w:br/>
            </w:r>
            <w:r>
              <w:rPr>
                <w:rFonts w:ascii="Times New Roman"/>
                <w:b w:val="false"/>
                <w:i w:val="false"/>
                <w:color w:val="000000"/>
                <w:sz w:val="20"/>
              </w:rPr>
              <w:t>
күні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10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113"/>
        <w:gridCol w:w="3213"/>
        <w:gridCol w:w="27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қызмет көрсетуден бас тарту туралы дәлелді жауапты тұтынушыға беру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776"/>
        <w:gridCol w:w="3170"/>
        <w:gridCol w:w="2941"/>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Бұрыштама жазу</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қарап, анықтамаға қол қою</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ХҚКО немесе тұтынушыға тапсыру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ХҚКО-нан немесе тұтынушыдан өтініш қабылдау, өтінішті тіркеу, білім бөлімінің басшылығына жіберу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өтініштерді қарау, бұрыштама жазу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ХҚКО немесе тұтынушыға тапсыру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әрекет. </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6"/>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жөнiнде анықтамалар беру</w:t>
      </w:r>
      <w:r>
        <w:rPr>
          <w:rFonts w:ascii="Times New Roman"/>
          <w:b w:val="false"/>
          <w:i w:val="false"/>
          <w:color w:val="000000"/>
          <w:sz w:val="28"/>
        </w:rPr>
        <w:t>»</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70104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10400" cy="69088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7536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53600" cy="5930900"/>
                    </a:xfrm>
                    <a:prstGeom prst="rect">
                      <a:avLst/>
                    </a:prstGeom>
                  </pic:spPr>
                </pic:pic>
              </a:graphicData>
            </a:graphic>
          </wp:inline>
        </w:drawing>
      </w:r>
    </w:p>
    <w:bookmarkStart w:name="z35" w:id="17"/>
    <w:p>
      <w:pPr>
        <w:spacing w:after="0"/>
        <w:ind w:left="0"/>
        <w:jc w:val="both"/>
      </w:pPr>
      <w:r>
        <w:rPr>
          <w:rFonts w:ascii="Times New Roman"/>
          <w:b w:val="false"/>
          <w:i w:val="false"/>
          <w:color w:val="000000"/>
          <w:sz w:val="28"/>
        </w:rPr>
        <w:t>
Уәлиханов ауданы әкімдігінің</w:t>
      </w:r>
      <w:r>
        <w:br/>
      </w:r>
      <w:r>
        <w:rPr>
          <w:rFonts w:ascii="Times New Roman"/>
          <w:b w:val="false"/>
          <w:i w:val="false"/>
          <w:color w:val="000000"/>
          <w:sz w:val="28"/>
        </w:rPr>
        <w:t>
2012 жылғы 31 шілдедегі</w:t>
      </w:r>
      <w:r>
        <w:br/>
      </w:r>
      <w:r>
        <w:rPr>
          <w:rFonts w:ascii="Times New Roman"/>
          <w:b w:val="false"/>
          <w:i w:val="false"/>
          <w:color w:val="000000"/>
          <w:sz w:val="28"/>
        </w:rPr>
        <w:t>
№ 282 қаулысымен бекітілді</w:t>
      </w:r>
    </w:p>
    <w:bookmarkEnd w:id="17"/>
    <w:p>
      <w:pPr>
        <w:spacing w:after="0"/>
        <w:ind w:left="0"/>
        <w:jc w:val="left"/>
      </w:pPr>
      <w:r>
        <w:rPr>
          <w:rFonts w:ascii="Times New Roman"/>
          <w:b/>
          <w:i w:val="false"/>
          <w:color w:val="000000"/>
        </w:rPr>
        <w:t xml:space="preserve"> «Кәмелетке толмаған балаларға тиесiлi тұрғын үй алаңын айырбастауға немесе сатуға рұқсат беру үшiн нотариалды кеңсеге анықтамалар беру» мемлекеттік қызмет регламенті</w:t>
      </w:r>
    </w:p>
    <w:bookmarkStart w:name="z36" w:id="18"/>
    <w:p>
      <w:pPr>
        <w:spacing w:after="0"/>
        <w:ind w:left="0"/>
        <w:jc w:val="left"/>
      </w:pPr>
      <w:r>
        <w:rPr>
          <w:rFonts w:ascii="Times New Roman"/>
          <w:b/>
          <w:i w:val="false"/>
          <w:color w:val="000000"/>
        </w:rPr>
        <w:t xml:space="preserve"> 
1. Негізгі ұғымдар</w:t>
      </w:r>
    </w:p>
    <w:bookmarkEnd w:id="18"/>
    <w:p>
      <w:pPr>
        <w:spacing w:after="0"/>
        <w:ind w:left="0"/>
        <w:jc w:val="both"/>
      </w:pPr>
      <w:r>
        <w:rPr>
          <w:rFonts w:ascii="Times New Roman"/>
          <w:b w:val="false"/>
          <w:i w:val="false"/>
          <w:color w:val="000000"/>
          <w:sz w:val="28"/>
        </w:rPr>
        <w:t xml:space="preserve">      1. Осы «Кәмелетке толмаған балаларға тиесiлi тұрғын үй алаңын айырбастауға немесе сатуға рұқсат беру үшiн нотариалды кеңсеге анықтамалар беру» мемлекеттік қызмет Регламентінде (бұдан әрі – Регламент) мынадай ұғымдар мен қысқартулар қолданылады: </w:t>
      </w:r>
      <w:r>
        <w:br/>
      </w:r>
      <w:r>
        <w:rPr>
          <w:rFonts w:ascii="Times New Roman"/>
          <w:b w:val="false"/>
          <w:i w:val="false"/>
          <w:color w:val="000000"/>
          <w:sz w:val="28"/>
        </w:rPr>
        <w:t xml:space="preserve">
      1) білім бөлімі – «Уәлиханов ауданының білім бөлімі» мемлекеттік мекемесі; </w:t>
      </w:r>
      <w:r>
        <w:br/>
      </w:r>
      <w:r>
        <w:rPr>
          <w:rFonts w:ascii="Times New Roman"/>
          <w:b w:val="false"/>
          <w:i w:val="false"/>
          <w:color w:val="000000"/>
          <w:sz w:val="28"/>
        </w:rPr>
        <w:t>
      2) білім бөлімінің басшылығы – «Уәлиханов ауданының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орындаушысы – лауазымдық нұсқаулыққа сәйкес міндеттер жүктелген «Уәлиханов ауданының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өтінішін қабылдауды мен құжаттарын беруді жүзеге асыратын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37" w:id="19"/>
    <w:p>
      <w:pPr>
        <w:spacing w:after="0"/>
        <w:ind w:left="0"/>
        <w:jc w:val="left"/>
      </w:pPr>
      <w:r>
        <w:rPr>
          <w:rFonts w:ascii="Times New Roman"/>
          <w:b/>
          <w:i w:val="false"/>
          <w:color w:val="000000"/>
        </w:rPr>
        <w:t xml:space="preserve"> 
2. Жалпы ережелер</w:t>
      </w:r>
    </w:p>
    <w:bookmarkEnd w:id="19"/>
    <w:bookmarkStart w:name="z38" w:id="2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«Уәлиханов ауданының білім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Уәлиханов аудандық бөлімі - тұрғылықты орны бойынша ХҚКО-мен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көрсетеледі.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«Кәмелетке толмаған балаларға тиесiлi тұрғын үй алаңын айырбастауға немесе сатуға рұқсат беру үшiн нотариалды кеңсеге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кәмелетке толмаған балаларға тиесілі тұрғын үй алаңын айырбастауға немесе сатуға рұқсат беру үшін нотариалдық кеңсеге анықтама беру (бұдан әрі – анықтама), немесе қызмет беруден бас тарту туралы дәлелді жауап болып табылады.</w:t>
      </w:r>
    </w:p>
    <w:bookmarkEnd w:id="20"/>
    <w:bookmarkStart w:name="z43" w:id="2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1"/>
    <w:bookmarkStart w:name="z44" w:id="22"/>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uali@mail.kz. интернет – 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білім бөліміне тапсырған сәттен бастап (құжаттарды қабылдау және тапсыру күндері мемлекеттік қызмет көрсету мерзіміне кірмейді) бес жұмыс күнін құрайды:</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мерзімінде жүгінбеген жағдайда, білім бөлімі қаралған құжаттар мен дайын анықтамаларды екі ай бойына сақтайды.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бұрыштамасын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кәмелетке толмаған балаларға тиесілі тұрғын үй алаңын айырбастауға немесе сатуға рұқсат беру үшін нотариалдық кеңсеге анықтама (бұдан әрі - анықтама) немесе дәлелді бас тарту дайындайды, оны білім бөлімінің басшылығына қол қоюға жолдайды;</w:t>
      </w:r>
      <w:r>
        <w:br/>
      </w:r>
      <w:r>
        <w:rPr>
          <w:rFonts w:ascii="Times New Roman"/>
          <w:b w:val="false"/>
          <w:i w:val="false"/>
          <w:color w:val="000000"/>
          <w:sz w:val="28"/>
        </w:rPr>
        <w:t xml:space="preserve">
      4) білім бөлімі басшылығы анықтаманы немесе қызмет көрсетуден бас тарту туралы дәлелді жауапты қарайды, қол қояды; </w:t>
      </w:r>
      <w:r>
        <w:br/>
      </w:r>
      <w:r>
        <w:rPr>
          <w:rFonts w:ascii="Times New Roman"/>
          <w:b w:val="false"/>
          <w:i w:val="false"/>
          <w:color w:val="000000"/>
          <w:sz w:val="28"/>
        </w:rPr>
        <w:t>
      5) білім бөлімінің жауапты орындаушысы анықтама немесе қызмет көрсетуден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1)ХҚКО-ң инспекторы өтінішті тіркейді, тұтынушыға сәйкесінше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2)ХҚКО-ң жинақтау орталығының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алынған құжаттарға тіркеу жүргізеді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белгілейді, бұрыштама жасап, құжаттарды білім бөлімінің жауапты орындаушысына жібереді;</w:t>
      </w:r>
      <w:r>
        <w:br/>
      </w:r>
      <w:r>
        <w:rPr>
          <w:rFonts w:ascii="Times New Roman"/>
          <w:b w:val="false"/>
          <w:i w:val="false"/>
          <w:color w:val="000000"/>
          <w:sz w:val="28"/>
        </w:rPr>
        <w:t>
      5) білім бөлімінің жауапты орындаушысы келіп түскен құжаттарды қарап, кәмелетке толмаған балаларға тиесілі тұрғын үй алаңын айырбастауға немесе сатуға рұқсат беру үшін нотариалдық кеңсеге анықтамалар немесе бас тарту туралы дәлелді жауап дайындайды, оны білім бөлімінің басшылығына қол қоюға жолдайды;</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құжатқа қол қояды және жауапты орындаушыға тапсырады; </w:t>
      </w:r>
      <w:r>
        <w:br/>
      </w:r>
      <w:r>
        <w:rPr>
          <w:rFonts w:ascii="Times New Roman"/>
          <w:b w:val="false"/>
          <w:i w:val="false"/>
          <w:color w:val="000000"/>
          <w:sz w:val="28"/>
        </w:rPr>
        <w:t>
      7) білім бөлімінің жауапты орындаушысы анықтаманы немесе бас тарту туралы дәлелді жауапты тіркейді және мемлекеттік қызмет көрсету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22"/>
    <w:bookmarkStart w:name="z49" w:id="23"/>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23"/>
    <w:bookmarkStart w:name="z50" w:id="24"/>
    <w:p>
      <w:pPr>
        <w:spacing w:after="0"/>
        <w:ind w:left="0"/>
        <w:jc w:val="both"/>
      </w:pPr>
      <w:r>
        <w:rPr>
          <w:rFonts w:ascii="Times New Roman"/>
          <w:b w:val="false"/>
          <w:i w:val="false"/>
          <w:color w:val="000000"/>
          <w:sz w:val="28"/>
        </w:rPr>
        <w:t xml:space="preserve">      13. Тұтынушыға мемлекеттік қызметті алу үшін білім бөліміне немесе ХҚКО мынадай құжаттарды тапсыру қажет: </w:t>
      </w:r>
      <w:r>
        <w:br/>
      </w:r>
      <w:r>
        <w:rPr>
          <w:rFonts w:ascii="Times New Roman"/>
          <w:b w:val="false"/>
          <w:i w:val="false"/>
          <w:color w:val="000000"/>
          <w:sz w:val="28"/>
        </w:rPr>
        <w:t>
      1)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баланың екі ата-анасының (ерлі-зайыптылардың) немесе оларды алмастыратын адамдардың (қорғаншылар (қамқоршылар), патронат тәрбиешілер) өтініші;</w:t>
      </w:r>
      <w:r>
        <w:br/>
      </w:r>
      <w:r>
        <w:rPr>
          <w:rFonts w:ascii="Times New Roman"/>
          <w:b w:val="false"/>
          <w:i w:val="false"/>
          <w:color w:val="000000"/>
          <w:sz w:val="28"/>
        </w:rPr>
        <w:t>
      2) банк алдында міндеттерін тиісінше орындамаған жағдайда кепілді тұрғын үйді беру туралы екі ата-анасының (ерлі-зайыптылардың) немесе оларды алмастыратын адамдардың (қорғаншылар (қамқоршылар), патронат тәрбиешілер) нотариалдық куәландырған өтініші, кепілді тұрғын үйді беру туралы жақын туыстарының нотариалдық расталған өтініші;</w:t>
      </w:r>
      <w:r>
        <w:br/>
      </w:r>
      <w:r>
        <w:rPr>
          <w:rFonts w:ascii="Times New Roman"/>
          <w:b w:val="false"/>
          <w:i w:val="false"/>
          <w:color w:val="000000"/>
          <w:sz w:val="28"/>
        </w:rPr>
        <w:t>
      3) жылжымайтын мүлік құжаттарының түпнұсқалары мен көшірмелері (пәтер, үй, саяжай, жер телімі және т.б. (шарт, жылжымайтын мүлік құқықтарын мемлекеттік тіркеу туралы куәлік, мүліктің техникалық паспорты, тұрғылықты орны бойынша тіркелуін растайтын құжат (мекенжайлық анықтама, село және/немесе ауыл әкімдерінің анықтамасы);</w:t>
      </w:r>
      <w:r>
        <w:br/>
      </w:r>
      <w:r>
        <w:rPr>
          <w:rFonts w:ascii="Times New Roman"/>
          <w:b w:val="false"/>
          <w:i w:val="false"/>
          <w:color w:val="000000"/>
          <w:sz w:val="28"/>
        </w:rPr>
        <w:t>
      4) кәмелетке толмаған балаға қатысты екі ата-анасының (ерлі-зайыптылардың) немесе оларды алмастыратын адамдардың (қорғаншылар (қамқоршылар), патронат тәрбиешілер) жеке куәліктерінің түпнұсқалары мен көшірмелері;</w:t>
      </w:r>
      <w:r>
        <w:br/>
      </w:r>
      <w:r>
        <w:rPr>
          <w:rFonts w:ascii="Times New Roman"/>
          <w:b w:val="false"/>
          <w:i w:val="false"/>
          <w:color w:val="000000"/>
          <w:sz w:val="28"/>
        </w:rPr>
        <w:t>
      5) баланың (балалардың) туу туралы куәлігінің түпнұсқалары мен көшірмелері;</w:t>
      </w:r>
      <w:r>
        <w:br/>
      </w:r>
      <w:r>
        <w:rPr>
          <w:rFonts w:ascii="Times New Roman"/>
          <w:b w:val="false"/>
          <w:i w:val="false"/>
          <w:color w:val="000000"/>
          <w:sz w:val="28"/>
        </w:rPr>
        <w:t>
      6) неке туралы куәліктің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8) ерлі-зайыптылардың біреуі болмаған жағдайда, оның мәміле ресімдеуді жасауға нотариуспен расталған сенімхаты.</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24"/>
    <w:bookmarkStart w:name="z53" w:id="25"/>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25"/>
    <w:bookmarkStart w:name="z54" w:id="26"/>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xml:space="preserve">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 </w:t>
      </w:r>
    </w:p>
    <w:bookmarkEnd w:id="26"/>
    <w:bookmarkStart w:name="z55" w:id="27"/>
    <w:p>
      <w:pPr>
        <w:spacing w:after="0"/>
        <w:ind w:left="0"/>
        <w:jc w:val="both"/>
      </w:pPr>
      <w:r>
        <w:rPr>
          <w:rFonts w:ascii="Times New Roman"/>
          <w:b w:val="false"/>
          <w:i w:val="false"/>
          <w:color w:val="000000"/>
          <w:sz w:val="28"/>
        </w:rPr>
        <w:t>
«Кәмелетке толмаған балаларға</w:t>
      </w:r>
      <w:r>
        <w:br/>
      </w:r>
      <w:r>
        <w:rPr>
          <w:rFonts w:ascii="Times New Roman"/>
          <w:b w:val="false"/>
          <w:i w:val="false"/>
          <w:color w:val="000000"/>
          <w:sz w:val="28"/>
        </w:rPr>
        <w:t>
тиесiлi тұрғын үй алаңын айырбастауға</w:t>
      </w:r>
      <w:r>
        <w:br/>
      </w:r>
      <w:r>
        <w:rPr>
          <w:rFonts w:ascii="Times New Roman"/>
          <w:b w:val="false"/>
          <w:i w:val="false"/>
          <w:color w:val="000000"/>
          <w:sz w:val="28"/>
        </w:rPr>
        <w:t>
немесе сатуға рұқсат беру үшiн</w:t>
      </w:r>
      <w:r>
        <w:br/>
      </w:r>
      <w:r>
        <w:rPr>
          <w:rFonts w:ascii="Times New Roman"/>
          <w:b w:val="false"/>
          <w:i w:val="false"/>
          <w:color w:val="000000"/>
          <w:sz w:val="28"/>
        </w:rPr>
        <w:t>
нотариалды кеңсеге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27"/>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2919"/>
        <w:gridCol w:w="3051"/>
        <w:gridCol w:w="3803"/>
      </w:tblGrid>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ауданының білім бөлімі» мемлекеттік мекемесі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Уәлиханов ауданы, Кішкенекөл селосы., Жамбыл көшесі, 76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8-(71542)-2-14-37</w:t>
            </w:r>
          </w:p>
        </w:tc>
      </w:tr>
    </w:tbl>
    <w:bookmarkStart w:name="z56" w:id="28"/>
    <w:p>
      <w:pPr>
        <w:spacing w:after="0"/>
        <w:ind w:left="0"/>
        <w:jc w:val="both"/>
      </w:pPr>
      <w:r>
        <w:rPr>
          <w:rFonts w:ascii="Times New Roman"/>
          <w:b w:val="false"/>
          <w:i w:val="false"/>
          <w:color w:val="000000"/>
          <w:sz w:val="28"/>
        </w:rPr>
        <w:t>
«Кәмелетке толмаған балаларға</w:t>
      </w:r>
      <w:r>
        <w:br/>
      </w:r>
      <w:r>
        <w:rPr>
          <w:rFonts w:ascii="Times New Roman"/>
          <w:b w:val="false"/>
          <w:i w:val="false"/>
          <w:color w:val="000000"/>
          <w:sz w:val="28"/>
        </w:rPr>
        <w:t>
тиесiлi тұрғын үй алаңын айырбастауға</w:t>
      </w:r>
      <w:r>
        <w:br/>
      </w:r>
      <w:r>
        <w:rPr>
          <w:rFonts w:ascii="Times New Roman"/>
          <w:b w:val="false"/>
          <w:i w:val="false"/>
          <w:color w:val="000000"/>
          <w:sz w:val="28"/>
        </w:rPr>
        <w:t>
немесе сатуға рұқсат беру үшiн</w:t>
      </w:r>
      <w:r>
        <w:br/>
      </w:r>
      <w:r>
        <w:rPr>
          <w:rFonts w:ascii="Times New Roman"/>
          <w:b w:val="false"/>
          <w:i w:val="false"/>
          <w:color w:val="000000"/>
          <w:sz w:val="28"/>
        </w:rPr>
        <w:t>
нотариалды кеңсеге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28"/>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3421"/>
        <w:gridCol w:w="2490"/>
        <w:gridCol w:w="2596"/>
        <w:gridCol w:w="3402"/>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Уәлиханов аудандық филиалы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Кішкенекөл селосы., Уәлиханов көшесі, 80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8(71542)2-28-12</w:t>
            </w:r>
          </w:p>
        </w:tc>
      </w:tr>
    </w:tbl>
    <w:bookmarkStart w:name="z57" w:id="29"/>
    <w:p>
      <w:pPr>
        <w:spacing w:after="0"/>
        <w:ind w:left="0"/>
        <w:jc w:val="both"/>
      </w:pPr>
      <w:r>
        <w:rPr>
          <w:rFonts w:ascii="Times New Roman"/>
          <w:b w:val="false"/>
          <w:i w:val="false"/>
          <w:color w:val="000000"/>
          <w:sz w:val="28"/>
        </w:rPr>
        <w:t>
«Кәмелетке толмаған балаларға</w:t>
      </w:r>
      <w:r>
        <w:br/>
      </w:r>
      <w:r>
        <w:rPr>
          <w:rFonts w:ascii="Times New Roman"/>
          <w:b w:val="false"/>
          <w:i w:val="false"/>
          <w:color w:val="000000"/>
          <w:sz w:val="28"/>
        </w:rPr>
        <w:t>
тиесiлi тұрғын үй алаңын айырбастауға</w:t>
      </w:r>
      <w:r>
        <w:br/>
      </w:r>
      <w:r>
        <w:rPr>
          <w:rFonts w:ascii="Times New Roman"/>
          <w:b w:val="false"/>
          <w:i w:val="false"/>
          <w:color w:val="000000"/>
          <w:sz w:val="28"/>
        </w:rPr>
        <w:t>
немесе сатуға рұқсат беру үшiн</w:t>
      </w:r>
      <w:r>
        <w:br/>
      </w:r>
      <w:r>
        <w:rPr>
          <w:rFonts w:ascii="Times New Roman"/>
          <w:b w:val="false"/>
          <w:i w:val="false"/>
          <w:color w:val="000000"/>
          <w:sz w:val="28"/>
        </w:rPr>
        <w:t>
нотариалды кеңсеге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9"/>
    <w:p>
      <w:pPr>
        <w:spacing w:after="0"/>
        <w:ind w:left="0"/>
        <w:jc w:val="both"/>
      </w:pPr>
      <w:r>
        <w:rPr>
          <w:rFonts w:ascii="Times New Roman"/>
          <w:b w:val="false"/>
          <w:i w:val="false"/>
          <w:color w:val="000000"/>
          <w:sz w:val="28"/>
        </w:rPr>
        <w:t>Қазақстан Республикасы «Уәлиханов ауданының білім бөлімі» ММ</w:t>
      </w:r>
    </w:p>
    <w:p>
      <w:pPr>
        <w:spacing w:after="0"/>
        <w:ind w:left="0"/>
        <w:jc w:val="both"/>
      </w:pPr>
      <w:r>
        <w:rPr>
          <w:rFonts w:ascii="Times New Roman"/>
          <w:b w:val="false"/>
          <w:i w:val="false"/>
          <w:color w:val="000000"/>
          <w:sz w:val="28"/>
        </w:rPr>
        <w:t>      Қорғаншылық және қамқоршылық органдары функцияларын өзіне қамтитын «Уәлиханов ауданының білім бөлімі» ММ Қазақстан Республикасы Азаматтық кодексінің 22-24-баптарына, «Тұрғын үй қатынастары туралы» Қазақстан Республикасы Заңының 13 бабының 3 тармағына, «Неке (ерлі-зайыптылық) және отбасы туралы» Қазақстан Республикасының 2011 жылғы 26 желтоқсандағы Кодексінің 66, 128 баптарына сәйкес, кәмелетке толмаған балалар мүддесіне әрекет ететін 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___________ үй № ___________ мекенжайындағы пәтерді _____________________ рұқсат береді.</w:t>
      </w:r>
    </w:p>
    <w:p>
      <w:pPr>
        <w:spacing w:after="0"/>
        <w:ind w:left="0"/>
        <w:jc w:val="both"/>
      </w:pPr>
      <w:r>
        <w:rPr>
          <w:rFonts w:ascii="Times New Roman"/>
          <w:b w:val="false"/>
          <w:i w:val="false"/>
          <w:color w:val="000000"/>
          <w:sz w:val="28"/>
        </w:rPr>
        <w:t xml:space="preserve">      Уәлиханов аудандық білім </w:t>
      </w:r>
      <w:r>
        <w:br/>
      </w:r>
      <w:r>
        <w:rPr>
          <w:rFonts w:ascii="Times New Roman"/>
          <w:b w:val="false"/>
          <w:i w:val="false"/>
          <w:color w:val="000000"/>
          <w:sz w:val="28"/>
        </w:rPr>
        <w:t>
      бөлімінің бастығы            __________ 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58" w:id="30"/>
    <w:p>
      <w:pPr>
        <w:spacing w:after="0"/>
        <w:ind w:left="0"/>
        <w:jc w:val="both"/>
      </w:pPr>
      <w:r>
        <w:rPr>
          <w:rFonts w:ascii="Times New Roman"/>
          <w:b w:val="false"/>
          <w:i w:val="false"/>
          <w:color w:val="000000"/>
          <w:sz w:val="28"/>
        </w:rPr>
        <w:t>
«Кәмелетке толмаған балаларға</w:t>
      </w:r>
      <w:r>
        <w:br/>
      </w:r>
      <w:r>
        <w:rPr>
          <w:rFonts w:ascii="Times New Roman"/>
          <w:b w:val="false"/>
          <w:i w:val="false"/>
          <w:color w:val="000000"/>
          <w:sz w:val="28"/>
        </w:rPr>
        <w:t>
тиесiлi тұрғын үй алаңын айырбастауға</w:t>
      </w:r>
      <w:r>
        <w:br/>
      </w:r>
      <w:r>
        <w:rPr>
          <w:rFonts w:ascii="Times New Roman"/>
          <w:b w:val="false"/>
          <w:i w:val="false"/>
          <w:color w:val="000000"/>
          <w:sz w:val="28"/>
        </w:rPr>
        <w:t>
немесе сатуға рұқсат беру үшiн</w:t>
      </w:r>
      <w:r>
        <w:br/>
      </w:r>
      <w:r>
        <w:rPr>
          <w:rFonts w:ascii="Times New Roman"/>
          <w:b w:val="false"/>
          <w:i w:val="false"/>
          <w:color w:val="000000"/>
          <w:sz w:val="28"/>
        </w:rPr>
        <w:t>
нотариалды кеңсеге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30"/>
    <w:p>
      <w:pPr>
        <w:spacing w:after="0"/>
        <w:ind w:left="0"/>
        <w:jc w:val="both"/>
      </w:pPr>
      <w:r>
        <w:rPr>
          <w:rFonts w:ascii="Times New Roman"/>
          <w:b w:val="false"/>
          <w:i w:val="false"/>
          <w:color w:val="000000"/>
          <w:sz w:val="28"/>
        </w:rPr>
        <w:t>«Уәлиханов ауданының білім бөлімі» ММ</w:t>
      </w:r>
      <w:r>
        <w:br/>
      </w:r>
      <w:r>
        <w:rPr>
          <w:rFonts w:ascii="Times New Roman"/>
          <w:b w:val="false"/>
          <w:i w:val="false"/>
          <w:color w:val="000000"/>
          <w:sz w:val="28"/>
        </w:rPr>
        <w:t>
      _________________________________________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___________________________________________</w:t>
      </w:r>
      <w:r>
        <w:br/>
      </w:r>
      <w:r>
        <w:rPr>
          <w:rFonts w:ascii="Times New Roman"/>
          <w:b w:val="false"/>
          <w:i w:val="false"/>
          <w:color w:val="000000"/>
          <w:sz w:val="28"/>
        </w:rPr>
        <w:t>
      мекен-жайында тұратын,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______________ мөлшерде ________________ мерзімге несие алу үшін сатуға (айырбастауға немесе сыйға тартуға)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 xml:space="preserve">(балалардың Т.А.Ә., туған жылы, туу туралы куәліктің № көрсетіледі, 10 жастан асқан балалар қолдарын қойып, «келісемін» деген сөзді жазады) </w:t>
      </w:r>
    </w:p>
    <w:p>
      <w:pPr>
        <w:spacing w:after="0"/>
        <w:ind w:left="0"/>
        <w:jc w:val="both"/>
      </w:pPr>
      <w:r>
        <w:rPr>
          <w:rFonts w:ascii="Times New Roman"/>
          <w:b w:val="false"/>
          <w:i w:val="false"/>
          <w:color w:val="000000"/>
          <w:sz w:val="28"/>
        </w:rPr>
        <w:t>      Әкесі туралы мәліметтер 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 қолы___________________________</w:t>
      </w:r>
    </w:p>
    <w:p>
      <w:pPr>
        <w:spacing w:after="0"/>
        <w:ind w:left="0"/>
        <w:jc w:val="both"/>
      </w:pPr>
      <w:r>
        <w:rPr>
          <w:rFonts w:ascii="Times New Roman"/>
          <w:b w:val="false"/>
          <w:i w:val="false"/>
          <w:color w:val="000000"/>
          <w:sz w:val="28"/>
        </w:rPr>
        <w:t>Шешесі туралы мәліметтер 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 xml:space="preserve">______________________________ қолы ____________________________ </w:t>
      </w:r>
    </w:p>
    <w:p>
      <w:pPr>
        <w:spacing w:after="0"/>
        <w:ind w:left="0"/>
        <w:jc w:val="both"/>
      </w:pPr>
      <w:r>
        <w:rPr>
          <w:rFonts w:ascii="Times New Roman"/>
          <w:b w:val="false"/>
          <w:i w:val="false"/>
          <w:color w:val="000000"/>
          <w:sz w:val="28"/>
        </w:rPr>
        <w:t xml:space="preserve">Банктен келген хаттың №_______________________________________ </w:t>
      </w:r>
    </w:p>
    <w:p>
      <w:pPr>
        <w:spacing w:after="0"/>
        <w:ind w:left="0"/>
        <w:jc w:val="both"/>
      </w:pPr>
      <w:r>
        <w:rPr>
          <w:rFonts w:ascii="Times New Roman"/>
          <w:b w:val="false"/>
          <w:i w:val="false"/>
          <w:color w:val="000000"/>
          <w:sz w:val="28"/>
        </w:rPr>
        <w:t>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жазылады_________________________________________</w:t>
      </w:r>
    </w:p>
    <w:p>
      <w:pPr>
        <w:spacing w:after="0"/>
        <w:ind w:left="0"/>
        <w:jc w:val="both"/>
      </w:pPr>
      <w:r>
        <w:rPr>
          <w:rFonts w:ascii="Times New Roman"/>
          <w:b w:val="false"/>
          <w:i w:val="false"/>
          <w:color w:val="000000"/>
          <w:sz w:val="28"/>
        </w:rPr>
        <w:t>Күні «__» ____ ____ жыл Ерлі-зайыптылардың қолдары _____________</w:t>
      </w:r>
    </w:p>
    <w:bookmarkStart w:name="z59" w:id="31"/>
    <w:p>
      <w:pPr>
        <w:spacing w:after="0"/>
        <w:ind w:left="0"/>
        <w:jc w:val="both"/>
      </w:pPr>
      <w:r>
        <w:rPr>
          <w:rFonts w:ascii="Times New Roman"/>
          <w:b w:val="false"/>
          <w:i w:val="false"/>
          <w:color w:val="000000"/>
          <w:sz w:val="28"/>
        </w:rPr>
        <w:t>
«Кәмелетке толмаған балаларға</w:t>
      </w:r>
      <w:r>
        <w:br/>
      </w:r>
      <w:r>
        <w:rPr>
          <w:rFonts w:ascii="Times New Roman"/>
          <w:b w:val="false"/>
          <w:i w:val="false"/>
          <w:color w:val="000000"/>
          <w:sz w:val="28"/>
        </w:rPr>
        <w:t>
тиесiлi тұрғын үй алаңын айырбастауға</w:t>
      </w:r>
      <w:r>
        <w:br/>
      </w:r>
      <w:r>
        <w:rPr>
          <w:rFonts w:ascii="Times New Roman"/>
          <w:b w:val="false"/>
          <w:i w:val="false"/>
          <w:color w:val="000000"/>
          <w:sz w:val="28"/>
        </w:rPr>
        <w:t>
немесе сатуға рұқсат беру үшiн</w:t>
      </w:r>
      <w:r>
        <w:br/>
      </w:r>
      <w:r>
        <w:rPr>
          <w:rFonts w:ascii="Times New Roman"/>
          <w:b w:val="false"/>
          <w:i w:val="false"/>
          <w:color w:val="000000"/>
          <w:sz w:val="28"/>
        </w:rPr>
        <w:t>
нотариалды кеңсеге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31"/>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893"/>
        <w:gridCol w:w="1853"/>
        <w:gridCol w:w="1893"/>
        <w:gridCol w:w="2193"/>
        <w:gridCol w:w="21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 жауапты</w:t>
            </w:r>
            <w:r>
              <w:br/>
            </w:r>
            <w:r>
              <w:rPr>
                <w:rFonts w:ascii="Times New Roman"/>
                <w:b w:val="false"/>
                <w:i w:val="false"/>
                <w:color w:val="000000"/>
                <w:sz w:val="20"/>
              </w:rPr>
              <w:t>
маманы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w:t>
            </w:r>
            <w:r>
              <w:br/>
            </w:r>
            <w:r>
              <w:rPr>
                <w:rFonts w:ascii="Times New Roman"/>
                <w:b w:val="false"/>
                <w:i w:val="false"/>
                <w:color w:val="000000"/>
                <w:sz w:val="20"/>
              </w:rPr>
              <w:t>
және олар</w:t>
            </w:r>
            <w:r>
              <w:br/>
            </w:r>
            <w:r>
              <w:rPr>
                <w:rFonts w:ascii="Times New Roman"/>
                <w:b w:val="false"/>
                <w:i w:val="false"/>
                <w:color w:val="000000"/>
                <w:sz w:val="20"/>
              </w:rPr>
              <w:t>
сипаттама</w:t>
            </w:r>
            <w:r>
              <w:br/>
            </w:r>
            <w:r>
              <w:rPr>
                <w:rFonts w:ascii="Times New Roman"/>
                <w:b w:val="false"/>
                <w:i w:val="false"/>
                <w:color w:val="000000"/>
                <w:sz w:val="20"/>
              </w:rPr>
              <w:t xml:space="preserve">
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 беру</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тапсыру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 тексеру</w:t>
            </w:r>
            <w:r>
              <w:br/>
            </w:r>
            <w:r>
              <w:rPr>
                <w:rFonts w:ascii="Times New Roman"/>
                <w:b w:val="false"/>
                <w:i w:val="false"/>
                <w:color w:val="000000"/>
                <w:sz w:val="20"/>
              </w:rPr>
              <w:t>
және беру</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xml:space="preserve">
емес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w:t>
            </w:r>
            <w:r>
              <w:br/>
            </w:r>
            <w:r>
              <w:rPr>
                <w:rFonts w:ascii="Times New Roman"/>
                <w:b w:val="false"/>
                <w:i w:val="false"/>
                <w:color w:val="000000"/>
                <w:sz w:val="20"/>
              </w:rPr>
              <w:t>
күні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10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113"/>
        <w:gridCol w:w="3213"/>
        <w:gridCol w:w="27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қызмет көрсетуден бас тарту туралы дәлелді жауапты тұтынушыға беру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776"/>
        <w:gridCol w:w="3170"/>
        <w:gridCol w:w="2941"/>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Бұрыштама жазу</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қарап, анықтамаға қол қою</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ХҚКО немесе тұтынушыға тапсыру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ХҚКО-нан немесе тұтынушыдан өтініш қабылдау, өтінішті тіркеу, білім бөлімінің басшылығына жіберу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өтініштерді қарау, бұрыштама жазу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ХҚКО немесе тұтынушыға тапсыру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әрекет. </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32"/>
    <w:p>
      <w:pPr>
        <w:spacing w:after="0"/>
        <w:ind w:left="0"/>
        <w:jc w:val="both"/>
      </w:pPr>
      <w:r>
        <w:rPr>
          <w:rFonts w:ascii="Times New Roman"/>
          <w:b w:val="false"/>
          <w:i w:val="false"/>
          <w:color w:val="000000"/>
          <w:sz w:val="28"/>
        </w:rPr>
        <w:t>
«Кәмелетке толмаған балаларға</w:t>
      </w:r>
      <w:r>
        <w:br/>
      </w:r>
      <w:r>
        <w:rPr>
          <w:rFonts w:ascii="Times New Roman"/>
          <w:b w:val="false"/>
          <w:i w:val="false"/>
          <w:color w:val="000000"/>
          <w:sz w:val="28"/>
        </w:rPr>
        <w:t>
тиесiлi тұрғын үй алаңын айырбастауға</w:t>
      </w:r>
      <w:r>
        <w:br/>
      </w:r>
      <w:r>
        <w:rPr>
          <w:rFonts w:ascii="Times New Roman"/>
          <w:b w:val="false"/>
          <w:i w:val="false"/>
          <w:color w:val="000000"/>
          <w:sz w:val="28"/>
        </w:rPr>
        <w:t>
немесе сатуға рұқсат беру үшiн</w:t>
      </w:r>
      <w:r>
        <w:br/>
      </w:r>
      <w:r>
        <w:rPr>
          <w:rFonts w:ascii="Times New Roman"/>
          <w:b w:val="false"/>
          <w:i w:val="false"/>
          <w:color w:val="000000"/>
          <w:sz w:val="28"/>
        </w:rPr>
        <w:t>
нотариалды кеңсеге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3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9207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207500" cy="70485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8552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855200" cy="6032500"/>
                    </a:xfrm>
                    <a:prstGeom prst="rect">
                      <a:avLst/>
                    </a:prstGeom>
                  </pic:spPr>
                </pic:pic>
              </a:graphicData>
            </a:graphic>
          </wp:inline>
        </w:drawing>
      </w:r>
    </w:p>
    <w:bookmarkStart w:name="z61" w:id="33"/>
    <w:p>
      <w:pPr>
        <w:spacing w:after="0"/>
        <w:ind w:left="0"/>
        <w:jc w:val="both"/>
      </w:pPr>
      <w:r>
        <w:rPr>
          <w:rFonts w:ascii="Times New Roman"/>
          <w:b w:val="false"/>
          <w:i w:val="false"/>
          <w:color w:val="000000"/>
          <w:sz w:val="28"/>
        </w:rPr>
        <w:t>
Уәлиханов ауданы әкімдігінің</w:t>
      </w:r>
      <w:r>
        <w:br/>
      </w:r>
      <w:r>
        <w:rPr>
          <w:rFonts w:ascii="Times New Roman"/>
          <w:b w:val="false"/>
          <w:i w:val="false"/>
          <w:color w:val="000000"/>
          <w:sz w:val="28"/>
        </w:rPr>
        <w:t>
2012 жылғы «31» шілдедегі</w:t>
      </w:r>
      <w:r>
        <w:br/>
      </w:r>
      <w:r>
        <w:rPr>
          <w:rFonts w:ascii="Times New Roman"/>
          <w:b w:val="false"/>
          <w:i w:val="false"/>
          <w:color w:val="000000"/>
          <w:sz w:val="28"/>
        </w:rPr>
        <w:t>
№ 282 қаулысымен бекітілді</w:t>
      </w:r>
    </w:p>
    <w:bookmarkEnd w:id="33"/>
    <w:p>
      <w:pPr>
        <w:spacing w:after="0"/>
        <w:ind w:left="0"/>
        <w:jc w:val="left"/>
      </w:pPr>
      <w:r>
        <w:rPr>
          <w:rFonts w:ascii="Times New Roman"/>
          <w:b/>
          <w:i w:val="false"/>
          <w:color w:val="000000"/>
        </w:rPr>
        <w:t xml:space="preserve">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регламенті</w:t>
      </w:r>
    </w:p>
    <w:bookmarkStart w:name="z62" w:id="34"/>
    <w:p>
      <w:pPr>
        <w:spacing w:after="0"/>
        <w:ind w:left="0"/>
        <w:jc w:val="left"/>
      </w:pPr>
      <w:r>
        <w:rPr>
          <w:rFonts w:ascii="Times New Roman"/>
          <w:b/>
          <w:i w:val="false"/>
          <w:color w:val="000000"/>
        </w:rPr>
        <w:t xml:space="preserve"> 
1. Негізгі ұғымдар</w:t>
      </w:r>
    </w:p>
    <w:bookmarkEnd w:id="34"/>
    <w:p>
      <w:pPr>
        <w:spacing w:after="0"/>
        <w:ind w:left="0"/>
        <w:jc w:val="both"/>
      </w:pPr>
      <w:r>
        <w:rPr>
          <w:rFonts w:ascii="Times New Roman"/>
          <w:b w:val="false"/>
          <w:i w:val="false"/>
          <w:color w:val="000000"/>
          <w:sz w:val="28"/>
        </w:rPr>
        <w:t xml:space="preserve">      1. Осы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Регламентінде (бұдан әрі – Регламент) мынадай ұғымдар мен қысқартулар қолданылады: </w:t>
      </w:r>
      <w:r>
        <w:br/>
      </w:r>
      <w:r>
        <w:rPr>
          <w:rFonts w:ascii="Times New Roman"/>
          <w:b w:val="false"/>
          <w:i w:val="false"/>
          <w:color w:val="000000"/>
          <w:sz w:val="28"/>
        </w:rPr>
        <w:t xml:space="preserve">
      1) білім бөлімі – «Уәлиханов ауданының білім бөлімі» мемлекеттік мекемесі; </w:t>
      </w:r>
      <w:r>
        <w:br/>
      </w:r>
      <w:r>
        <w:rPr>
          <w:rFonts w:ascii="Times New Roman"/>
          <w:b w:val="false"/>
          <w:i w:val="false"/>
          <w:color w:val="000000"/>
          <w:sz w:val="28"/>
        </w:rPr>
        <w:t>
      2) білім бөлімінің басшылығы – «Уәлиханов ауданының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орындаушысы – лауазымдық нұсқаулыққа сәйкес міндеттер жүктелген «Уәлиханов ауданының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өтінішін қабылдауды мен құжаттарын беруді жүзеге асыратын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63" w:id="35"/>
    <w:p>
      <w:pPr>
        <w:spacing w:after="0"/>
        <w:ind w:left="0"/>
        <w:jc w:val="left"/>
      </w:pPr>
      <w:r>
        <w:rPr>
          <w:rFonts w:ascii="Times New Roman"/>
          <w:b/>
          <w:i w:val="false"/>
          <w:color w:val="000000"/>
        </w:rPr>
        <w:t xml:space="preserve"> 
2. Жалпы ережелер</w:t>
      </w:r>
    </w:p>
    <w:bookmarkEnd w:id="35"/>
    <w:bookmarkStart w:name="z64" w:id="36"/>
    <w:p>
      <w:pPr>
        <w:spacing w:after="0"/>
        <w:ind w:left="0"/>
        <w:jc w:val="both"/>
      </w:pPr>
      <w:r>
        <w:rPr>
          <w:rFonts w:ascii="Times New Roman"/>
          <w:b w:val="false"/>
          <w:i w:val="false"/>
          <w:color w:val="000000"/>
          <w:sz w:val="28"/>
        </w:rPr>
        <w:t>      2. Осы мемлекеттік қызмет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«Уәлиханов ауданының білім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Уәлиханов аудандық бөлімі - тұрғылықты орны бойынша ХҚКО-мен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128-бабы</w:t>
      </w:r>
      <w:r>
        <w:rPr>
          <w:rFonts w:ascii="Times New Roman"/>
          <w:b w:val="false"/>
          <w:i w:val="false"/>
          <w:color w:val="000000"/>
          <w:sz w:val="28"/>
        </w:rPr>
        <w:t>, Қазақстан Республикасы Үкіметінің 2010 жылғы 26 ақпандағы № 140 қаулысымен бекітілген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Тұтынушыға көрсетілетін мемлекеттік қызмет нәтижесі осы Регламенттің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зейнетақы жинағын алуға анықтама, кәмелетке толмаған балаларға тиесілі мүлікті ресімдеу үшін Қазақстан Республикасы Ішкі істер министрлігі Жол полициясы комитетінің аумақтық бөлімшелеріне анықтама - келісім беру (бұдан әрі – анықтама) болып табылады.</w:t>
      </w:r>
    </w:p>
    <w:bookmarkEnd w:id="36"/>
    <w:bookmarkStart w:name="z69" w:id="3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7"/>
    <w:bookmarkStart w:name="z70" w:id="38"/>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uali@mail.kz.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9. ХҚКО және білім бөлімінде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11. Тұтынушыға мемлекеттік қызмет алу үшін барлық қажетті құжаттарды тапсырғанда беріледі:</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мерзімінде жүгінбеген жағдайда, білім бөлімі қаралған құжаттар мен дайын анықтамаларды екі ай бойына сақтайды.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зейнетақы жинақтарын алуға анықтама кәмелетке толмаған балаларға тиесілі мүлікке қатысты әрекеттерді жүзеге асыруға Қазақстан Республикасы Ішкі істер министрлігі Жол полициясы комитетінің аумақтық бөлімшелеріне анықтама – келісім немесе бас тарту туралы дәлелді жауапты дайындайды, оны басшылыққа қол қоюға жолдайды;</w:t>
      </w:r>
      <w:r>
        <w:br/>
      </w:r>
      <w:r>
        <w:rPr>
          <w:rFonts w:ascii="Times New Roman"/>
          <w:b w:val="false"/>
          <w:i w:val="false"/>
          <w:color w:val="000000"/>
          <w:sz w:val="28"/>
        </w:rPr>
        <w:t xml:space="preserve">
      4) білім бөлімі басшылығы анықтаманы немесе қызмет көрсетуден бас тарту туралы дәлелді жауапты қарайды, құжатқа қол қояды; </w:t>
      </w:r>
      <w:r>
        <w:br/>
      </w:r>
      <w:r>
        <w:rPr>
          <w:rFonts w:ascii="Times New Roman"/>
          <w:b w:val="false"/>
          <w:i w:val="false"/>
          <w:color w:val="000000"/>
          <w:sz w:val="28"/>
        </w:rPr>
        <w:t>
      5) білім бөлімінің жауапты орындаушысы анықтаманы немесе қызмет көрсетуден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беру туралы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алынған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анықтайды, бұрыштама салады және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құжаттарын қарап, зейнетақы жинақтарын алуға анықтама, кәмелетке толмаған балаларға тиесілі мүлікке қатысты әрекет етуге Қазақстан Республикасы Ішкі істер министрлігі Жол полициясы комитетінің аумақтық бөлімшелеріне анықтама - келісім немесе бас тарту туралы дәлелді жауапты дайындайды, оны білім бөлімінің басшылығына қол қою үшін жолдайды;</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құжатқа қол қояды және жауапты маманға тапсырады; </w:t>
      </w:r>
      <w:r>
        <w:br/>
      </w:r>
      <w:r>
        <w:rPr>
          <w:rFonts w:ascii="Times New Roman"/>
          <w:b w:val="false"/>
          <w:i w:val="false"/>
          <w:color w:val="000000"/>
          <w:sz w:val="28"/>
        </w:rPr>
        <w:t>
      7) білім бөлімінің жауапты маманы анықтаманы немесе бас тарту туралы дәлелді жауапты тіркейді және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38"/>
    <w:bookmarkStart w:name="z75" w:id="39"/>
    <w:p>
      <w:pPr>
        <w:spacing w:after="0"/>
        <w:ind w:left="0"/>
        <w:jc w:val="left"/>
      </w:pPr>
      <w:r>
        <w:rPr>
          <w:rFonts w:ascii="Times New Roman"/>
          <w:b/>
          <w:i w:val="false"/>
          <w:color w:val="000000"/>
        </w:rPr>
        <w:t xml:space="preserve"> 
4. Мемлекеттік қызмет көрсету процесінде іс-әрекеттер (өзара әрекеттесу) тәртібін сипаттау</w:t>
      </w:r>
    </w:p>
    <w:bookmarkEnd w:id="39"/>
    <w:bookmarkStart w:name="z76" w:id="40"/>
    <w:p>
      <w:pPr>
        <w:spacing w:after="0"/>
        <w:ind w:left="0"/>
        <w:jc w:val="both"/>
      </w:pPr>
      <w:r>
        <w:rPr>
          <w:rFonts w:ascii="Times New Roman"/>
          <w:b w:val="false"/>
          <w:i w:val="false"/>
          <w:color w:val="000000"/>
          <w:sz w:val="28"/>
        </w:rPr>
        <w:t>      13. Тұтынушы мемлекеттік қызмет алу үшін келесі құжаттарды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кәмелетке толмаған баланың ата-анасының немесе оларды алмастыратын адамдардың (қорғаншылар (қамқоршылар), патронат тәрбиешілер) өтініші;</w:t>
      </w:r>
      <w:r>
        <w:br/>
      </w:r>
      <w:r>
        <w:rPr>
          <w:rFonts w:ascii="Times New Roman"/>
          <w:b w:val="false"/>
          <w:i w:val="false"/>
          <w:color w:val="000000"/>
          <w:sz w:val="28"/>
        </w:rPr>
        <w:t>
      2) ерлі-зайыптылардың немесе оларды алмастыратын адамдардың (қорғаншылар (қамқоршылар), патронат тәрбиешілер) жеке куәліктерінің түпнұсқасы мен көшірмесі;</w:t>
      </w:r>
      <w:r>
        <w:br/>
      </w:r>
      <w:r>
        <w:rPr>
          <w:rFonts w:ascii="Times New Roman"/>
          <w:b w:val="false"/>
          <w:i w:val="false"/>
          <w:color w:val="000000"/>
          <w:sz w:val="28"/>
        </w:rPr>
        <w:t>
      3) баланың (балалардың) туу туралы куәлігі;</w:t>
      </w:r>
      <w:r>
        <w:br/>
      </w:r>
      <w:r>
        <w:rPr>
          <w:rFonts w:ascii="Times New Roman"/>
          <w:b w:val="false"/>
          <w:i w:val="false"/>
          <w:color w:val="000000"/>
          <w:sz w:val="28"/>
        </w:rPr>
        <w:t>
      4) неке туралы куәлігінің түпнұсқасы мен көшірмесі;</w:t>
      </w:r>
      <w:r>
        <w:br/>
      </w:r>
      <w:r>
        <w:rPr>
          <w:rFonts w:ascii="Times New Roman"/>
          <w:b w:val="false"/>
          <w:i w:val="false"/>
          <w:color w:val="000000"/>
          <w:sz w:val="28"/>
        </w:rPr>
        <w:t>
      5) басқа да құжаттардың түпнұсқалары мен көшірмелері (некені бұзу туралы, қайтыс болу туралы куәлік, бала некеден тыс туылған жағдайда № 4 нысан бойынша анықтама);</w:t>
      </w:r>
      <w:r>
        <w:br/>
      </w:r>
      <w:r>
        <w:rPr>
          <w:rFonts w:ascii="Times New Roman"/>
          <w:b w:val="false"/>
          <w:i w:val="false"/>
          <w:color w:val="000000"/>
          <w:sz w:val="28"/>
        </w:rPr>
        <w:t>
      6) заң бойынша мұраға құқығы туралы куәлік (нотариустан);</w:t>
      </w:r>
      <w:r>
        <w:br/>
      </w:r>
      <w:r>
        <w:rPr>
          <w:rFonts w:ascii="Times New Roman"/>
          <w:b w:val="false"/>
          <w:i w:val="false"/>
          <w:color w:val="000000"/>
          <w:sz w:val="28"/>
        </w:rPr>
        <w:t>
      7) егер анықтама ІІМ Жол полициясы комитетінің аумақтық бөлімшелеріне қажет болған жағдайда, машинаға құжаттың (техпаспорт) түпнұсқасы мен көшірмесі.</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End w:id="40"/>
    <w:bookmarkStart w:name="z79" w:id="41"/>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41"/>
    <w:bookmarkStart w:name="z80" w:id="42"/>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42"/>
    <w:bookmarkStart w:name="z81" w:id="43"/>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3"/>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2919"/>
        <w:gridCol w:w="3051"/>
        <w:gridCol w:w="3803"/>
      </w:tblGrid>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ауданының білім бөлімі» мемлекеттік мекемесі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Уәлиханов ауданы, Кішкенекөл селосы., Жамбыл көшесі, 76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8-(71542)-2-14-37</w:t>
            </w:r>
          </w:p>
        </w:tc>
      </w:tr>
    </w:tbl>
    <w:bookmarkStart w:name="z82" w:id="44"/>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4"/>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3421"/>
        <w:gridCol w:w="2490"/>
        <w:gridCol w:w="2596"/>
        <w:gridCol w:w="3402"/>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Уәлиханов аудандық филиалы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Кішкенекөл селосы., Уәлиханов көшесі, 80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8(71542)2-28-12</w:t>
            </w:r>
          </w:p>
        </w:tc>
      </w:tr>
    </w:tbl>
    <w:bookmarkStart w:name="z83" w:id="45"/>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45"/>
    <w:p>
      <w:pPr>
        <w:spacing w:after="0"/>
        <w:ind w:left="0"/>
        <w:jc w:val="both"/>
      </w:pPr>
      <w:r>
        <w:rPr>
          <w:rFonts w:ascii="Times New Roman"/>
          <w:b w:val="false"/>
          <w:i w:val="false"/>
          <w:color w:val="000000"/>
          <w:sz w:val="28"/>
        </w:rPr>
        <w:t>Жинақтаушы зейнетақы қорының атауы</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«Уәлиханов ауданының білім бөлімі» ММ __________________ жылы туған, (өтініш берушінің Т.А.Ә.) (№______ жеке куәлік ________ жылы _______ берген) ______________________ (жинақтаушы зейнетақы қорының атауы) зейнетақы жинақтарын салымшы _______________ (Т.А.Ә.) қайтыс болуына байланысты (____ жылғы __________ № _____________ қайтыс болуы туралы куәлік) ____________ жылғы заң бойынша нотариус берген (________ жылы ________ № ________ берген мемлекеттік лицензия) мұрагерлікке құқығы туралы куәлікке сәйкес барлық тиесілі пайыздарымен бірге кәмелетке толмаған ұлына (қызына) _________ (баланың Т.А.Ә., туған жылы) қайта ресімдеуге рұқсат береді.</w:t>
      </w:r>
    </w:p>
    <w:p>
      <w:pPr>
        <w:spacing w:after="0"/>
        <w:ind w:left="0"/>
        <w:jc w:val="both"/>
      </w:pPr>
      <w:r>
        <w:rPr>
          <w:rFonts w:ascii="Times New Roman"/>
          <w:b w:val="false"/>
          <w:i w:val="false"/>
          <w:color w:val="000000"/>
          <w:sz w:val="28"/>
        </w:rPr>
        <w:t>      Уәлиханов аудандық білім</w:t>
      </w:r>
      <w:r>
        <w:br/>
      </w:r>
      <w:r>
        <w:rPr>
          <w:rFonts w:ascii="Times New Roman"/>
          <w:b w:val="false"/>
          <w:i w:val="false"/>
          <w:color w:val="000000"/>
          <w:sz w:val="28"/>
        </w:rPr>
        <w:t xml:space="preserve">
      бөлімінің бастығы      ______________ __________________ </w:t>
      </w:r>
      <w:r>
        <w:br/>
      </w:r>
      <w:r>
        <w:rPr>
          <w:rFonts w:ascii="Times New Roman"/>
          <w:b w:val="false"/>
          <w:i w:val="false"/>
          <w:color w:val="000000"/>
          <w:sz w:val="28"/>
        </w:rPr>
        <w:t>
                                қолы        (аты-жөні)</w:t>
      </w:r>
    </w:p>
    <w:bookmarkStart w:name="z84" w:id="46"/>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46"/>
    <w:p>
      <w:pPr>
        <w:spacing w:after="0"/>
        <w:ind w:left="0"/>
        <w:jc w:val="both"/>
      </w:pPr>
      <w:r>
        <w:rPr>
          <w:rFonts w:ascii="Times New Roman"/>
          <w:b w:val="false"/>
          <w:i w:val="false"/>
          <w:color w:val="000000"/>
          <w:sz w:val="28"/>
        </w:rPr>
        <w:t>Қазақстан Республикасы «Уәлиханов ауданының білім бөлімі» ММ</w:t>
      </w:r>
    </w:p>
    <w:p>
      <w:pPr>
        <w:spacing w:after="0"/>
        <w:ind w:left="0"/>
        <w:jc w:val="both"/>
      </w:pPr>
      <w:r>
        <w:rPr>
          <w:rFonts w:ascii="Times New Roman"/>
          <w:b w:val="false"/>
          <w:i w:val="false"/>
          <w:color w:val="000000"/>
          <w:sz w:val="28"/>
        </w:rPr>
        <w:t>      Қорғаншылық және қамқоршылық органдары функцияларын өзіне қамтитын «Уәлиханов ауданының білім бөлімі» ММ «Тұрғын үй қатынастары туралы» Қазақстан Республикасы Заңының 13 бабының 3 тармағына сәйкес, кәмелетке толмаған балалар мүддесіне әрекет ететін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 көлік құралын ___________________________________________ рұқсат береді.</w:t>
      </w:r>
    </w:p>
    <w:p>
      <w:pPr>
        <w:spacing w:after="0"/>
        <w:ind w:left="0"/>
        <w:jc w:val="both"/>
      </w:pPr>
      <w:r>
        <w:rPr>
          <w:rFonts w:ascii="Times New Roman"/>
          <w:b w:val="false"/>
          <w:i w:val="false"/>
          <w:color w:val="000000"/>
          <w:sz w:val="28"/>
        </w:rPr>
        <w:t>      Уәлиханов аудандық білім</w:t>
      </w:r>
      <w:r>
        <w:br/>
      </w:r>
      <w:r>
        <w:rPr>
          <w:rFonts w:ascii="Times New Roman"/>
          <w:b w:val="false"/>
          <w:i w:val="false"/>
          <w:color w:val="000000"/>
          <w:sz w:val="28"/>
        </w:rPr>
        <w:t xml:space="preserve">
      бөлімінің бастығы ____________ _________________________ </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85" w:id="47"/>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47"/>
    <w:p>
      <w:pPr>
        <w:spacing w:after="0"/>
        <w:ind w:left="0"/>
        <w:jc w:val="both"/>
      </w:pPr>
      <w:r>
        <w:rPr>
          <w:rFonts w:ascii="Times New Roman"/>
          <w:b w:val="false"/>
          <w:i w:val="false"/>
          <w:color w:val="000000"/>
          <w:sz w:val="28"/>
        </w:rPr>
        <w:t>Аудандық білім бөлімінің</w:t>
      </w:r>
      <w:r>
        <w:br/>
      </w:r>
      <w:r>
        <w:rPr>
          <w:rFonts w:ascii="Times New Roman"/>
          <w:b w:val="false"/>
          <w:i w:val="false"/>
          <w:color w:val="000000"/>
          <w:sz w:val="28"/>
        </w:rPr>
        <w:t>
бастығы _____________________________</w:t>
      </w:r>
      <w:r>
        <w:br/>
      </w:r>
      <w:r>
        <w:rPr>
          <w:rFonts w:ascii="Times New Roman"/>
          <w:b w:val="false"/>
          <w:i w:val="false"/>
          <w:color w:val="000000"/>
          <w:sz w:val="28"/>
        </w:rPr>
        <w:t>
(өтініш берушінің Т.А.Ә.)____________</w:t>
      </w:r>
      <w:r>
        <w:br/>
      </w:r>
      <w:r>
        <w:rPr>
          <w:rFonts w:ascii="Times New Roman"/>
          <w:b w:val="false"/>
          <w:i w:val="false"/>
          <w:color w:val="000000"/>
          <w:sz w:val="28"/>
        </w:rPr>
        <w:t>
мекен-жайы, телефоны: ________________</w:t>
      </w:r>
      <w:r>
        <w:br/>
      </w:r>
      <w:r>
        <w:rPr>
          <w:rFonts w:ascii="Times New Roman"/>
          <w:b w:val="false"/>
          <w:i w:val="false"/>
          <w:color w:val="000000"/>
          <w:sz w:val="28"/>
        </w:rPr>
        <w:t>
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 жинақтаушы зейнетақы қорындағы (қордың атауы мұрагерлікке құқығы туралы куәліктегі жазбаға сәйкес көрсетіледі) зейнетақы жинақтарын салымшы (Т.А.Ә.) ___________ қайтыс болуына байланысты (қайтыс болуы туралы куәліктің № ______, куәліктің берілген күні) кәмелетке толмаған балаларының (Т.А.Ә.) _____________ алуына рұқсат беруіңізді сұраймын.</w:t>
      </w:r>
    </w:p>
    <w:p>
      <w:pPr>
        <w:spacing w:after="0"/>
        <w:ind w:left="0"/>
        <w:jc w:val="both"/>
      </w:pPr>
      <w:r>
        <w:rPr>
          <w:rFonts w:ascii="Times New Roman"/>
          <w:b w:val="false"/>
          <w:i w:val="false"/>
          <w:color w:val="000000"/>
          <w:sz w:val="28"/>
        </w:rPr>
        <w:t>Күні «__»____ жыл __</w:t>
      </w:r>
    </w:p>
    <w:p>
      <w:pPr>
        <w:spacing w:after="0"/>
        <w:ind w:left="0"/>
        <w:jc w:val="both"/>
      </w:pPr>
      <w:r>
        <w:rPr>
          <w:rFonts w:ascii="Times New Roman"/>
          <w:b w:val="false"/>
          <w:i w:val="false"/>
          <w:color w:val="000000"/>
          <w:sz w:val="28"/>
        </w:rPr>
        <w:t>Өтініш берушінің қолы _________</w:t>
      </w:r>
    </w:p>
    <w:bookmarkStart w:name="z86" w:id="48"/>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48"/>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893"/>
        <w:gridCol w:w="1853"/>
        <w:gridCol w:w="1893"/>
        <w:gridCol w:w="2193"/>
        <w:gridCol w:w="21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 жауапты</w:t>
            </w:r>
            <w:r>
              <w:br/>
            </w:r>
            <w:r>
              <w:rPr>
                <w:rFonts w:ascii="Times New Roman"/>
                <w:b w:val="false"/>
                <w:i w:val="false"/>
                <w:color w:val="000000"/>
                <w:sz w:val="20"/>
              </w:rPr>
              <w:t>
маманы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w:t>
            </w:r>
            <w:r>
              <w:br/>
            </w:r>
            <w:r>
              <w:rPr>
                <w:rFonts w:ascii="Times New Roman"/>
                <w:b w:val="false"/>
                <w:i w:val="false"/>
                <w:color w:val="000000"/>
                <w:sz w:val="20"/>
              </w:rPr>
              <w:t>
және олар</w:t>
            </w:r>
            <w:r>
              <w:br/>
            </w:r>
            <w:r>
              <w:rPr>
                <w:rFonts w:ascii="Times New Roman"/>
                <w:b w:val="false"/>
                <w:i w:val="false"/>
                <w:color w:val="000000"/>
                <w:sz w:val="20"/>
              </w:rPr>
              <w:t>
сипаттама</w:t>
            </w:r>
            <w:r>
              <w:br/>
            </w:r>
            <w:r>
              <w:rPr>
                <w:rFonts w:ascii="Times New Roman"/>
                <w:b w:val="false"/>
                <w:i w:val="false"/>
                <w:color w:val="000000"/>
                <w:sz w:val="20"/>
              </w:rPr>
              <w:t xml:space="preserve">
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 беру</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тапсыру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 тексеру</w:t>
            </w:r>
            <w:r>
              <w:br/>
            </w:r>
            <w:r>
              <w:rPr>
                <w:rFonts w:ascii="Times New Roman"/>
                <w:b w:val="false"/>
                <w:i w:val="false"/>
                <w:color w:val="000000"/>
                <w:sz w:val="20"/>
              </w:rPr>
              <w:t>
және беру</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xml:space="preserve">
емес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w:t>
            </w:r>
            <w:r>
              <w:br/>
            </w:r>
            <w:r>
              <w:rPr>
                <w:rFonts w:ascii="Times New Roman"/>
                <w:b w:val="false"/>
                <w:i w:val="false"/>
                <w:color w:val="000000"/>
                <w:sz w:val="20"/>
              </w:rPr>
              <w:t>
күні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10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113"/>
        <w:gridCol w:w="3213"/>
        <w:gridCol w:w="27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қызмет көрсетуден бас тарту туралы дәлелді жауапты тұтынушыға беру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776"/>
        <w:gridCol w:w="3170"/>
        <w:gridCol w:w="2941"/>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Бұрыштама жазу</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қарап, анықтамаға қол қою</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ХҚКО немесе тұтынушыға тапсыру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ХҚКО-нан немесе тұтынушыдан өтініш қабылдау, өтінішті тіркеу, білім бөлімінің басшылығына жіберу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өтініштерді қарау, бұрыштама жазу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ХҚКО немесе тұтынушыға тапсыру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әрекет. </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49"/>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49"/>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70612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61200" cy="68707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8552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855200" cy="5981700"/>
                    </a:xfrm>
                    <a:prstGeom prst="rect">
                      <a:avLst/>
                    </a:prstGeom>
                  </pic:spPr>
                </pic:pic>
              </a:graphicData>
            </a:graphic>
          </wp:inline>
        </w:drawing>
      </w:r>
    </w:p>
    <w:bookmarkStart w:name="z88" w:id="50"/>
    <w:p>
      <w:pPr>
        <w:spacing w:after="0"/>
        <w:ind w:left="0"/>
        <w:jc w:val="both"/>
      </w:pPr>
      <w:r>
        <w:rPr>
          <w:rFonts w:ascii="Times New Roman"/>
          <w:b w:val="false"/>
          <w:i w:val="false"/>
          <w:color w:val="000000"/>
          <w:sz w:val="28"/>
        </w:rPr>
        <w:t>
Уәлиханов ауданы әкімдігінің</w:t>
      </w:r>
      <w:r>
        <w:br/>
      </w:r>
      <w:r>
        <w:rPr>
          <w:rFonts w:ascii="Times New Roman"/>
          <w:b w:val="false"/>
          <w:i w:val="false"/>
          <w:color w:val="000000"/>
          <w:sz w:val="28"/>
        </w:rPr>
        <w:t>
2012 жылғы 31 шілдедегі № 282</w:t>
      </w:r>
      <w:r>
        <w:br/>
      </w:r>
      <w:r>
        <w:rPr>
          <w:rFonts w:ascii="Times New Roman"/>
          <w:b w:val="false"/>
          <w:i w:val="false"/>
          <w:color w:val="000000"/>
          <w:sz w:val="28"/>
        </w:rPr>
        <w:t>
қаулысымен бекітілді</w:t>
      </w:r>
    </w:p>
    <w:bookmarkEnd w:id="50"/>
    <w:p>
      <w:pPr>
        <w:spacing w:after="0"/>
        <w:ind w:left="0"/>
        <w:jc w:val="left"/>
      </w:pPr>
      <w:r>
        <w:rPr>
          <w:rFonts w:ascii="Times New Roman"/>
          <w:b/>
          <w:i w:val="false"/>
          <w:color w:val="000000"/>
        </w:rPr>
        <w:t xml:space="preserve">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 беруi» мемлекеттік қызмет регламенті</w:t>
      </w:r>
    </w:p>
    <w:bookmarkStart w:name="z89" w:id="51"/>
    <w:p>
      <w:pPr>
        <w:spacing w:after="0"/>
        <w:ind w:left="0"/>
        <w:jc w:val="left"/>
      </w:pPr>
      <w:r>
        <w:rPr>
          <w:rFonts w:ascii="Times New Roman"/>
          <w:b/>
          <w:i w:val="false"/>
          <w:color w:val="000000"/>
        </w:rPr>
        <w:t xml:space="preserve"> 
1. Негізгі ұғымдар</w:t>
      </w:r>
    </w:p>
    <w:bookmarkEnd w:id="51"/>
    <w:p>
      <w:pPr>
        <w:spacing w:after="0"/>
        <w:ind w:left="0"/>
        <w:jc w:val="both"/>
      </w:pPr>
      <w:r>
        <w:rPr>
          <w:rFonts w:ascii="Times New Roman"/>
          <w:b w:val="false"/>
          <w:i w:val="false"/>
          <w:color w:val="000000"/>
          <w:sz w:val="28"/>
        </w:rPr>
        <w:t xml:space="preserve">      1. Осы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 беруi» мемлекеттік қызмет Регламентінде (бұдан әрі – Регламент) мынадай ұғымдар қолданылады: </w:t>
      </w:r>
      <w:r>
        <w:br/>
      </w:r>
      <w:r>
        <w:rPr>
          <w:rFonts w:ascii="Times New Roman"/>
          <w:b w:val="false"/>
          <w:i w:val="false"/>
          <w:color w:val="000000"/>
          <w:sz w:val="28"/>
        </w:rPr>
        <w:t xml:space="preserve">
      1) білім бөлімі – «Уәлиханов ауданының білім бөлімі» мемлекеттік мекемесі; </w:t>
      </w:r>
      <w:r>
        <w:br/>
      </w:r>
      <w:r>
        <w:rPr>
          <w:rFonts w:ascii="Times New Roman"/>
          <w:b w:val="false"/>
          <w:i w:val="false"/>
          <w:color w:val="000000"/>
          <w:sz w:val="28"/>
        </w:rPr>
        <w:t xml:space="preserve">
      2) білім бөлімінің жауапты орындаушы – лауазымдық нұсқаулыққа сәйкес міндеттер жүктелген «Уәлиханов ауданының білім бөлімі» мемлекеттік мекемесінің маманы; </w:t>
      </w:r>
      <w:r>
        <w:br/>
      </w:r>
      <w:r>
        <w:rPr>
          <w:rFonts w:ascii="Times New Roman"/>
          <w:b w:val="false"/>
          <w:i w:val="false"/>
          <w:color w:val="000000"/>
          <w:sz w:val="28"/>
        </w:rPr>
        <w:t>
      3) білім бөлімінің басшылығы – «Уәлиханов ауданының білім бөлімі» мемлекеттік мекемесінің басшылығы;</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 Халыққа қызмет көрсету орталығы;</w:t>
      </w:r>
      <w:r>
        <w:br/>
      </w:r>
      <w:r>
        <w:rPr>
          <w:rFonts w:ascii="Times New Roman"/>
          <w:b w:val="false"/>
          <w:i w:val="false"/>
          <w:color w:val="000000"/>
          <w:sz w:val="28"/>
        </w:rPr>
        <w:t>
      6) ХҚКО инспекторы – тұтынушының өтініші қабылдауды мен құжаттарын беруді жүзеге асыратын Халыққа қызмет көрсету орталығының қызметкері;</w:t>
      </w:r>
      <w:r>
        <w:br/>
      </w:r>
      <w:r>
        <w:rPr>
          <w:rFonts w:ascii="Times New Roman"/>
          <w:b w:val="false"/>
          <w:i w:val="false"/>
          <w:color w:val="000000"/>
          <w:sz w:val="28"/>
        </w:rPr>
        <w:t>
      7)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p>
    <w:bookmarkStart w:name="z90" w:id="52"/>
    <w:p>
      <w:pPr>
        <w:spacing w:after="0"/>
        <w:ind w:left="0"/>
        <w:jc w:val="left"/>
      </w:pPr>
      <w:r>
        <w:rPr>
          <w:rFonts w:ascii="Times New Roman"/>
          <w:b/>
          <w:i w:val="false"/>
          <w:color w:val="000000"/>
        </w:rPr>
        <w:t xml:space="preserve"> 
2. Жалпы ережелер</w:t>
      </w:r>
    </w:p>
    <w:bookmarkEnd w:id="52"/>
    <w:bookmarkStart w:name="z91" w:id="5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«Уәлиханов ауданының білім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Уәлиханов аудандық бөлімі - тұрғылықты орны бойынша ХҚКО-мен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 беруi»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тұрғын үйдің меншік иелері болып табылатын кәмелетке толмаған балалардың мүдделерін қозғайтын мәмілелерді ресімдеу үшін қамқорлық және қорғаншылық органдарының анықтама (бұдан әрі – анықтама) немесе қызмет көрсетуден бас тарту туралы дәлелді жауап беруі болып табылады.</w:t>
      </w:r>
    </w:p>
    <w:bookmarkEnd w:id="53"/>
    <w:bookmarkStart w:name="z96" w:id="5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4"/>
    <w:bookmarkStart w:name="z97" w:id="55"/>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uali@mail.kz.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білім бөліміне мерзімінде жүгінбеген жағдайда, қаралған құжаттар мен дайын анықтамалар екі ай бойы сақталады.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12. Тұтынушыдан мемлекеттік қызмет алу үшін өтініш алған мерзімнен бастап көрсетілген мемлекеттік қызметтің нәтижесін беруге дейінгі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түскен құжаттарды қарап, тұрғын үйдің меншік иелері болып табылатын кәмелетке толмаған балалардың мүдделерін қозғайтын мәмілелерді ресімдеу үшін қамқорлық және қорғаншылық органдарының анықтамасын немесе бас тарту туралы дәлелді жауапты дайындайды, басшылыққа қол қою үшін жібереді;</w:t>
      </w:r>
      <w:r>
        <w:br/>
      </w:r>
      <w:r>
        <w:rPr>
          <w:rFonts w:ascii="Times New Roman"/>
          <w:b w:val="false"/>
          <w:i w:val="false"/>
          <w:color w:val="000000"/>
          <w:sz w:val="28"/>
        </w:rPr>
        <w:t>
      4) білім бөлімі басшылығы анықтаманы немесе қызмет көрсетуден бас тарту туралы дәлелді жауапты қарайды, құжаттарға қол қояды;</w:t>
      </w:r>
      <w:r>
        <w:br/>
      </w:r>
      <w:r>
        <w:rPr>
          <w:rFonts w:ascii="Times New Roman"/>
          <w:b w:val="false"/>
          <w:i w:val="false"/>
          <w:color w:val="000000"/>
          <w:sz w:val="28"/>
        </w:rPr>
        <w:t>
      5) білім бөлімінің жауапты орындаушысы тұтынушыға анықтаманы немесе қызмет көрсетуден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жинақтаушы бөлімнің инспекторына тапсырады;</w:t>
      </w:r>
      <w:r>
        <w:br/>
      </w:r>
      <w:r>
        <w:rPr>
          <w:rFonts w:ascii="Times New Roman"/>
          <w:b w:val="false"/>
          <w:i w:val="false"/>
          <w:color w:val="000000"/>
          <w:sz w:val="28"/>
        </w:rPr>
        <w:t>
      2) ХҚКО-ң жинақтау бөлімінің инспекторы құжаттарды жинастырып, тізім құрады, құжаттарды білім бөліміне жібереді;</w:t>
      </w:r>
      <w:r>
        <w:br/>
      </w:r>
      <w:r>
        <w:rPr>
          <w:rFonts w:ascii="Times New Roman"/>
          <w:b w:val="false"/>
          <w:i w:val="false"/>
          <w:color w:val="000000"/>
          <w:sz w:val="28"/>
        </w:rPr>
        <w:t>
      3)білім бөлімінің жауапты маманы келіп түскен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белгілейді, бұрыштама жазады және құжаттарды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құжаттарды қарап, тұрғын үйдің меншік иелері болып табылатын кәмелетке толмаған балалардың мүдделерін қозғайтын мәмілелерді ресімдеу үшін қамқорлық және қорғаншылық органдарына анықтама немесе бас тарту туралы дәлелді жауап дайындайды, оны қол қою үшін білім бөлімінің басшылығына жібереді;</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құжаттарға қол қояды және жауапты орындаушыға тапсырады; </w:t>
      </w:r>
      <w:r>
        <w:br/>
      </w:r>
      <w:r>
        <w:rPr>
          <w:rFonts w:ascii="Times New Roman"/>
          <w:b w:val="false"/>
          <w:i w:val="false"/>
          <w:color w:val="000000"/>
          <w:sz w:val="28"/>
        </w:rPr>
        <w:t>
      7) білім бөлімінің жауапты орындаушысы анықтаманы немесе бас тарту туралы дәлелді жауапты тіркейді және мемлекеттік қызмет көрсету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55"/>
    <w:bookmarkStart w:name="z102" w:id="56"/>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56"/>
    <w:bookmarkStart w:name="z103" w:id="57"/>
    <w:p>
      <w:pPr>
        <w:spacing w:after="0"/>
        <w:ind w:left="0"/>
        <w:jc w:val="both"/>
      </w:pPr>
      <w:r>
        <w:rPr>
          <w:rFonts w:ascii="Times New Roman"/>
          <w:b w:val="false"/>
          <w:i w:val="false"/>
          <w:color w:val="000000"/>
          <w:sz w:val="28"/>
        </w:rPr>
        <w:t xml:space="preserve">      13. Мемлекеттік қызметті алу үшін тұтынушыға білім бөліміне және ХҚКО мынадай құжаттарды тапсыру қажет: </w:t>
      </w:r>
      <w:r>
        <w:br/>
      </w:r>
      <w:r>
        <w:rPr>
          <w:rFonts w:ascii="Times New Roman"/>
          <w:b w:val="false"/>
          <w:i w:val="false"/>
          <w:color w:val="000000"/>
          <w:sz w:val="28"/>
        </w:rPr>
        <w:t>
      1)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5-қосымшаларына</w:t>
      </w:r>
      <w:r>
        <w:rPr>
          <w:rFonts w:ascii="Times New Roman"/>
          <w:b w:val="false"/>
          <w:i w:val="false"/>
          <w:color w:val="000000"/>
          <w:sz w:val="28"/>
        </w:rPr>
        <w:t xml:space="preserve"> сәйкес кәмелетке толмаған балалар қамқоршыларының (қорғаншыларының), патронат тәрбиешілерінің өтініші;</w:t>
      </w:r>
      <w:r>
        <w:br/>
      </w:r>
      <w:r>
        <w:rPr>
          <w:rFonts w:ascii="Times New Roman"/>
          <w:b w:val="false"/>
          <w:i w:val="false"/>
          <w:color w:val="000000"/>
          <w:sz w:val="28"/>
        </w:rPr>
        <w:t>
      2) тұтынушының жеке куәлігінің түпнұсқасы мен көшірмесі;</w:t>
      </w:r>
      <w:r>
        <w:br/>
      </w:r>
      <w:r>
        <w:rPr>
          <w:rFonts w:ascii="Times New Roman"/>
          <w:b w:val="false"/>
          <w:i w:val="false"/>
          <w:color w:val="000000"/>
          <w:sz w:val="28"/>
        </w:rPr>
        <w:t>
      3) баланың (балалардың) туу туралы куәлігі;</w:t>
      </w:r>
      <w:r>
        <w:br/>
      </w:r>
      <w:r>
        <w:rPr>
          <w:rFonts w:ascii="Times New Roman"/>
          <w:b w:val="false"/>
          <w:i w:val="false"/>
          <w:color w:val="000000"/>
          <w:sz w:val="28"/>
        </w:rPr>
        <w:t>
      4) пәтер құжаттарының түпнұсқалары мен көшірмелері (келісімшарт, жылжымайтын мүлік құқықтарын мемлекеттік тіркеу туралы куәлік, пәтердің техникалық паспорты, тұрғылықты орны бойынша тіркелгенін растайтын құжат (мекенжай анықтамасы немесе ауылдық және/немесе селолық округ әкімдерінің анықтамасы);</w:t>
      </w:r>
      <w:r>
        <w:br/>
      </w:r>
      <w:r>
        <w:rPr>
          <w:rFonts w:ascii="Times New Roman"/>
          <w:b w:val="false"/>
          <w:i w:val="false"/>
          <w:color w:val="000000"/>
          <w:sz w:val="28"/>
        </w:rPr>
        <w:t>
      5) қамқоршылардың (қорғаншылардың), патронат тәрбиешілердің кепілді тұрғын үйді беру туралы нотариалдық расталған өтініші, банк алдындағы міндеттерін тиісінше орындамаған жағдайда кепілді тұрғын үйді беру туралы жақын туыстарының нотариалдық куәландырылған өтініші;</w:t>
      </w:r>
      <w:r>
        <w:br/>
      </w:r>
      <w:r>
        <w:rPr>
          <w:rFonts w:ascii="Times New Roman"/>
          <w:b w:val="false"/>
          <w:i w:val="false"/>
          <w:color w:val="000000"/>
          <w:sz w:val="28"/>
        </w:rPr>
        <w:t>
      6) тұтынушының неке туралы куәлігінің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w:t>
      </w:r>
      <w:r>
        <w:br/>
      </w:r>
      <w:r>
        <w:rPr>
          <w:rFonts w:ascii="Times New Roman"/>
          <w:b w:val="false"/>
          <w:i w:val="false"/>
          <w:color w:val="000000"/>
          <w:sz w:val="28"/>
        </w:rPr>
        <w:t>
      8) банктен кәмелетке толмаған балаға тиесілі тұрғын үйді кепілге қоюға рұқсат етуге анықтама беру туралы хат (кәмелетке толмағанға тиесілі тұрғын үйді кепілге қойып, несие берген жағдайда).</w:t>
      </w:r>
      <w:r>
        <w:br/>
      </w:r>
      <w:r>
        <w:rPr>
          <w:rFonts w:ascii="Times New Roman"/>
          <w:b w:val="false"/>
          <w:i w:val="false"/>
          <w:color w:val="000000"/>
          <w:sz w:val="28"/>
        </w:rPr>
        <w:t>
      Салыстыра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End w:id="57"/>
    <w:bookmarkStart w:name="z106" w:id="58"/>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58"/>
    <w:bookmarkStart w:name="z107" w:id="59"/>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xml:space="preserve">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 </w:t>
      </w:r>
    </w:p>
    <w:bookmarkEnd w:id="59"/>
    <w:bookmarkStart w:name="z108" w:id="60"/>
    <w:p>
      <w:pPr>
        <w:spacing w:after="0"/>
        <w:ind w:left="0"/>
        <w:jc w:val="both"/>
      </w:pPr>
      <w:r>
        <w:rPr>
          <w:rFonts w:ascii="Times New Roman"/>
          <w:b w:val="false"/>
          <w:i w:val="false"/>
          <w:color w:val="000000"/>
          <w:sz w:val="28"/>
        </w:rPr>
        <w:t>
«Тұрғын үйдiң меншiк иелерi болып</w:t>
      </w:r>
      <w:r>
        <w:br/>
      </w:r>
      <w:r>
        <w:rPr>
          <w:rFonts w:ascii="Times New Roman"/>
          <w:b w:val="false"/>
          <w:i w:val="false"/>
          <w:color w:val="000000"/>
          <w:sz w:val="28"/>
        </w:rPr>
        <w:t>
табылатын кәмелетке толмаған балалардың</w:t>
      </w:r>
      <w:r>
        <w:br/>
      </w:r>
      <w:r>
        <w:rPr>
          <w:rFonts w:ascii="Times New Roman"/>
          <w:b w:val="false"/>
          <w:i w:val="false"/>
          <w:color w:val="000000"/>
          <w:sz w:val="28"/>
        </w:rPr>
        <w:t>
мүдделерiн қозғайтын мәмiлелердi</w:t>
      </w:r>
      <w:r>
        <w:br/>
      </w:r>
      <w:r>
        <w:rPr>
          <w:rFonts w:ascii="Times New Roman"/>
          <w:b w:val="false"/>
          <w:i w:val="false"/>
          <w:color w:val="000000"/>
          <w:sz w:val="28"/>
        </w:rPr>
        <w:t>
ресiмдеу үшiн қорғаншылар мен қамқоршылар</w:t>
      </w:r>
      <w:r>
        <w:br/>
      </w:r>
      <w:r>
        <w:rPr>
          <w:rFonts w:ascii="Times New Roman"/>
          <w:b w:val="false"/>
          <w:i w:val="false"/>
          <w:color w:val="000000"/>
          <w:sz w:val="28"/>
        </w:rPr>
        <w:t>
органдарының анықтамалар беруi»</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0"/>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2919"/>
        <w:gridCol w:w="3051"/>
        <w:gridCol w:w="3803"/>
      </w:tblGrid>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ауданының білім бөлімі» мемлекеттік мекемесі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Уәлиханов ауданы, Кішкенекөл селосы., Жамбыл көшесі, 76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8-(71542)-2-14-37</w:t>
            </w:r>
          </w:p>
        </w:tc>
      </w:tr>
    </w:tbl>
    <w:bookmarkStart w:name="z109" w:id="61"/>
    <w:p>
      <w:pPr>
        <w:spacing w:after="0"/>
        <w:ind w:left="0"/>
        <w:jc w:val="both"/>
      </w:pPr>
      <w:r>
        <w:rPr>
          <w:rFonts w:ascii="Times New Roman"/>
          <w:b w:val="false"/>
          <w:i w:val="false"/>
          <w:color w:val="000000"/>
          <w:sz w:val="28"/>
        </w:rPr>
        <w:t>
«Тұрғын үйдiң меншiк иелерi болып</w:t>
      </w:r>
      <w:r>
        <w:br/>
      </w:r>
      <w:r>
        <w:rPr>
          <w:rFonts w:ascii="Times New Roman"/>
          <w:b w:val="false"/>
          <w:i w:val="false"/>
          <w:color w:val="000000"/>
          <w:sz w:val="28"/>
        </w:rPr>
        <w:t>
табылатын кәмелетке толмаған балалардың</w:t>
      </w:r>
      <w:r>
        <w:br/>
      </w:r>
      <w:r>
        <w:rPr>
          <w:rFonts w:ascii="Times New Roman"/>
          <w:b w:val="false"/>
          <w:i w:val="false"/>
          <w:color w:val="000000"/>
          <w:sz w:val="28"/>
        </w:rPr>
        <w:t>
мүдделерiн қозғайтын мәмiлелердi</w:t>
      </w:r>
      <w:r>
        <w:br/>
      </w:r>
      <w:r>
        <w:rPr>
          <w:rFonts w:ascii="Times New Roman"/>
          <w:b w:val="false"/>
          <w:i w:val="false"/>
          <w:color w:val="000000"/>
          <w:sz w:val="28"/>
        </w:rPr>
        <w:t>
ресiмдеу үшiн қорғаншылар мен қамқоршылар</w:t>
      </w:r>
      <w:r>
        <w:br/>
      </w:r>
      <w:r>
        <w:rPr>
          <w:rFonts w:ascii="Times New Roman"/>
          <w:b w:val="false"/>
          <w:i w:val="false"/>
          <w:color w:val="000000"/>
          <w:sz w:val="28"/>
        </w:rPr>
        <w:t>
органдарының анықтамалар беруi»</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61"/>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3421"/>
        <w:gridCol w:w="2490"/>
        <w:gridCol w:w="2596"/>
        <w:gridCol w:w="3402"/>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Уәлиханов аудандық филиалы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Кішкенекөл селосы., Уәлиханов көшесі, 80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8(71542)2-28-12</w:t>
            </w:r>
          </w:p>
        </w:tc>
      </w:tr>
    </w:tbl>
    <w:bookmarkStart w:name="z110" w:id="62"/>
    <w:p>
      <w:pPr>
        <w:spacing w:after="0"/>
        <w:ind w:left="0"/>
        <w:jc w:val="both"/>
      </w:pPr>
      <w:r>
        <w:rPr>
          <w:rFonts w:ascii="Times New Roman"/>
          <w:b w:val="false"/>
          <w:i w:val="false"/>
          <w:color w:val="000000"/>
          <w:sz w:val="28"/>
        </w:rPr>
        <w:t>
«Тұрғын үйдiң меншiк иелерi болып</w:t>
      </w:r>
      <w:r>
        <w:br/>
      </w:r>
      <w:r>
        <w:rPr>
          <w:rFonts w:ascii="Times New Roman"/>
          <w:b w:val="false"/>
          <w:i w:val="false"/>
          <w:color w:val="000000"/>
          <w:sz w:val="28"/>
        </w:rPr>
        <w:t>
табылатын кәмелетке толмаған балалардың</w:t>
      </w:r>
      <w:r>
        <w:br/>
      </w:r>
      <w:r>
        <w:rPr>
          <w:rFonts w:ascii="Times New Roman"/>
          <w:b w:val="false"/>
          <w:i w:val="false"/>
          <w:color w:val="000000"/>
          <w:sz w:val="28"/>
        </w:rPr>
        <w:t>
мүдделерiн қозғайтын мәмiлелердi</w:t>
      </w:r>
      <w:r>
        <w:br/>
      </w:r>
      <w:r>
        <w:rPr>
          <w:rFonts w:ascii="Times New Roman"/>
          <w:b w:val="false"/>
          <w:i w:val="false"/>
          <w:color w:val="000000"/>
          <w:sz w:val="28"/>
        </w:rPr>
        <w:t>
ресiмдеу үшiн қорғаншылар мен қамқоршылар</w:t>
      </w:r>
      <w:r>
        <w:br/>
      </w:r>
      <w:r>
        <w:rPr>
          <w:rFonts w:ascii="Times New Roman"/>
          <w:b w:val="false"/>
          <w:i w:val="false"/>
          <w:color w:val="000000"/>
          <w:sz w:val="28"/>
        </w:rPr>
        <w:t>
органдарының анықтамалар беруi»</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62"/>
    <w:p>
      <w:pPr>
        <w:spacing w:after="0"/>
        <w:ind w:left="0"/>
        <w:jc w:val="both"/>
      </w:pPr>
      <w:r>
        <w:rPr>
          <w:rFonts w:ascii="Times New Roman"/>
          <w:b w:val="false"/>
          <w:i w:val="false"/>
          <w:color w:val="000000"/>
          <w:sz w:val="28"/>
        </w:rPr>
        <w:t>«Уәлиханов ауданының білім бөлімі» ММ</w:t>
      </w:r>
    </w:p>
    <w:p>
      <w:pPr>
        <w:spacing w:after="0"/>
        <w:ind w:left="0"/>
        <w:jc w:val="both"/>
      </w:pPr>
      <w:r>
        <w:rPr>
          <w:rFonts w:ascii="Times New Roman"/>
          <w:b w:val="false"/>
          <w:i w:val="false"/>
          <w:color w:val="000000"/>
          <w:sz w:val="28"/>
        </w:rPr>
        <w:t>      Қамқорлық және қорғаншылық органдары функцияларын жүзеге асыратын «Уәлиханов ауданының білім бөлімі» мемлекеттік мекемесі Қазақстан Республикасы Азаматтық кодексінің 22-24баптарына, «Тұрғын үй қатынастары туралы» Қазақстан Республикасы Заңының 13 бабы 3 тармағына, «Неке (ерлі-зайыптылық) және отбасы туралы» Қазақстан Республикасының 2011 жылғы 26 желтоқсандағы Кодексінің 128-бабына сәйкес,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кәмелетке толмаған (дар) мүддесінде № ______ үй № ___________ мекен-жайындағы пәтерді _____________________ рұқсат береді.</w:t>
      </w:r>
    </w:p>
    <w:p>
      <w:pPr>
        <w:spacing w:after="0"/>
        <w:ind w:left="0"/>
        <w:jc w:val="both"/>
      </w:pPr>
      <w:r>
        <w:rPr>
          <w:rFonts w:ascii="Times New Roman"/>
          <w:b w:val="false"/>
          <w:i w:val="false"/>
          <w:color w:val="000000"/>
          <w:sz w:val="28"/>
        </w:rPr>
        <w:t>      Уәлиханов аудандық білім</w:t>
      </w:r>
      <w:r>
        <w:br/>
      </w:r>
      <w:r>
        <w:rPr>
          <w:rFonts w:ascii="Times New Roman"/>
          <w:b w:val="false"/>
          <w:i w:val="false"/>
          <w:color w:val="000000"/>
          <w:sz w:val="28"/>
        </w:rPr>
        <w:t xml:space="preserve">
      бөлімінің бастығы          _________ _____________ </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111" w:id="63"/>
    <w:p>
      <w:pPr>
        <w:spacing w:after="0"/>
        <w:ind w:left="0"/>
        <w:jc w:val="both"/>
      </w:pPr>
      <w:r>
        <w:rPr>
          <w:rFonts w:ascii="Times New Roman"/>
          <w:b w:val="false"/>
          <w:i w:val="false"/>
          <w:color w:val="000000"/>
          <w:sz w:val="28"/>
        </w:rPr>
        <w:t>
«Тұрғын үйдiң меншiк иелерi болып</w:t>
      </w:r>
      <w:r>
        <w:br/>
      </w:r>
      <w:r>
        <w:rPr>
          <w:rFonts w:ascii="Times New Roman"/>
          <w:b w:val="false"/>
          <w:i w:val="false"/>
          <w:color w:val="000000"/>
          <w:sz w:val="28"/>
        </w:rPr>
        <w:t>
табылатын кәмелетке толмаған балалардың</w:t>
      </w:r>
      <w:r>
        <w:br/>
      </w:r>
      <w:r>
        <w:rPr>
          <w:rFonts w:ascii="Times New Roman"/>
          <w:b w:val="false"/>
          <w:i w:val="false"/>
          <w:color w:val="000000"/>
          <w:sz w:val="28"/>
        </w:rPr>
        <w:t>
мүдделерiн қозғайтын мәмiлелердi</w:t>
      </w:r>
      <w:r>
        <w:br/>
      </w:r>
      <w:r>
        <w:rPr>
          <w:rFonts w:ascii="Times New Roman"/>
          <w:b w:val="false"/>
          <w:i w:val="false"/>
          <w:color w:val="000000"/>
          <w:sz w:val="28"/>
        </w:rPr>
        <w:t>
ресiмдеу үшiн қорғаншылар мен қамқоршылар</w:t>
      </w:r>
      <w:r>
        <w:br/>
      </w:r>
      <w:r>
        <w:rPr>
          <w:rFonts w:ascii="Times New Roman"/>
          <w:b w:val="false"/>
          <w:i w:val="false"/>
          <w:color w:val="000000"/>
          <w:sz w:val="28"/>
        </w:rPr>
        <w:t>
органдарының анықтамалар беруi»</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63"/>
    <w:p>
      <w:pPr>
        <w:spacing w:after="0"/>
        <w:ind w:left="0"/>
        <w:jc w:val="both"/>
      </w:pPr>
      <w:r>
        <w:rPr>
          <w:rFonts w:ascii="Times New Roman"/>
          <w:b w:val="false"/>
          <w:i w:val="false"/>
          <w:color w:val="000000"/>
          <w:sz w:val="28"/>
        </w:rPr>
        <w:t>«Уәлиханов ауданының білім бөлімі» мемлекеттік мекемесі</w:t>
      </w:r>
      <w:r>
        <w:br/>
      </w:r>
      <w:r>
        <w:rPr>
          <w:rFonts w:ascii="Times New Roman"/>
          <w:b w:val="false"/>
          <w:i w:val="false"/>
          <w:color w:val="000000"/>
          <w:sz w:val="28"/>
        </w:rPr>
        <w:t>
_________________________________________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___________________________________________</w:t>
      </w:r>
      <w:r>
        <w:br/>
      </w:r>
      <w:r>
        <w:rPr>
          <w:rFonts w:ascii="Times New Roman"/>
          <w:b w:val="false"/>
          <w:i w:val="false"/>
          <w:color w:val="000000"/>
          <w:sz w:val="28"/>
        </w:rPr>
        <w:t>
мекен-жайында тұратын,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сатуға (айырбастауға немесе сыйға тартуға)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(балалардың Т.А.Ә., туған жылы, туу туралы куәліктің № көрсетіледі, 10 жастан асқан балалар қолдарын қояды, «келісемін» деген сөзді жазады)</w:t>
      </w:r>
    </w:p>
    <w:p>
      <w:pPr>
        <w:spacing w:after="0"/>
        <w:ind w:left="0"/>
        <w:jc w:val="both"/>
      </w:pPr>
      <w:r>
        <w:rPr>
          <w:rFonts w:ascii="Times New Roman"/>
          <w:b w:val="false"/>
          <w:i w:val="false"/>
          <w:color w:val="000000"/>
          <w:sz w:val="28"/>
        </w:rPr>
        <w:t>Әкесі туралы мәліметтер _________________________________________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_________________________________қолы __________________________</w:t>
      </w:r>
    </w:p>
    <w:p>
      <w:pPr>
        <w:spacing w:after="0"/>
        <w:ind w:left="0"/>
        <w:jc w:val="both"/>
      </w:pPr>
      <w:r>
        <w:rPr>
          <w:rFonts w:ascii="Times New Roman"/>
          <w:b w:val="false"/>
          <w:i w:val="false"/>
          <w:color w:val="000000"/>
          <w:sz w:val="28"/>
        </w:rPr>
        <w:t>Шешесі туралы мәліметтер 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_________________________________қолы__________________________</w:t>
      </w:r>
    </w:p>
    <w:p>
      <w:pPr>
        <w:spacing w:after="0"/>
        <w:ind w:left="0"/>
        <w:jc w:val="both"/>
      </w:pPr>
      <w:r>
        <w:rPr>
          <w:rFonts w:ascii="Times New Roman"/>
          <w:b w:val="false"/>
          <w:i w:val="false"/>
          <w:color w:val="000000"/>
          <w:sz w:val="28"/>
        </w:rPr>
        <w:t>Келешекте тұратын мекенжайы _______________________________________________________________</w:t>
      </w:r>
    </w:p>
    <w:p>
      <w:pPr>
        <w:spacing w:after="0"/>
        <w:ind w:left="0"/>
        <w:jc w:val="both"/>
      </w:pPr>
      <w:r>
        <w:rPr>
          <w:rFonts w:ascii="Times New Roman"/>
          <w:b w:val="false"/>
          <w:i w:val="false"/>
          <w:color w:val="000000"/>
          <w:sz w:val="28"/>
        </w:rPr>
        <w:t>«Келешекте балалар тұрғын үймен қамтамасыз етілетін болады» деген үзінді жазылады (өз қолымен)</w:t>
      </w:r>
    </w:p>
    <w:p>
      <w:pPr>
        <w:spacing w:after="0"/>
        <w:ind w:left="0"/>
        <w:jc w:val="both"/>
      </w:pPr>
      <w:r>
        <w:rPr>
          <w:rFonts w:ascii="Times New Roman"/>
          <w:b w:val="false"/>
          <w:i w:val="false"/>
          <w:color w:val="000000"/>
          <w:sz w:val="28"/>
        </w:rPr>
        <w:t>Күні «__»__ ____ жыл Ерлі-зайыптылардың қолдары _______</w:t>
      </w:r>
    </w:p>
    <w:bookmarkStart w:name="z112" w:id="64"/>
    <w:p>
      <w:pPr>
        <w:spacing w:after="0"/>
        <w:ind w:left="0"/>
        <w:jc w:val="both"/>
      </w:pPr>
      <w:r>
        <w:rPr>
          <w:rFonts w:ascii="Times New Roman"/>
          <w:b w:val="false"/>
          <w:i w:val="false"/>
          <w:color w:val="000000"/>
          <w:sz w:val="28"/>
        </w:rPr>
        <w:t>
«Тұрғын үйдiң меншiк иелерi болып</w:t>
      </w:r>
      <w:r>
        <w:br/>
      </w:r>
      <w:r>
        <w:rPr>
          <w:rFonts w:ascii="Times New Roman"/>
          <w:b w:val="false"/>
          <w:i w:val="false"/>
          <w:color w:val="000000"/>
          <w:sz w:val="28"/>
        </w:rPr>
        <w:t>
табылатын кәмелетке толмаған балалардың</w:t>
      </w:r>
      <w:r>
        <w:br/>
      </w:r>
      <w:r>
        <w:rPr>
          <w:rFonts w:ascii="Times New Roman"/>
          <w:b w:val="false"/>
          <w:i w:val="false"/>
          <w:color w:val="000000"/>
          <w:sz w:val="28"/>
        </w:rPr>
        <w:t>
мүдделерiн қозғайтын мәмiлелердi</w:t>
      </w:r>
      <w:r>
        <w:br/>
      </w:r>
      <w:r>
        <w:rPr>
          <w:rFonts w:ascii="Times New Roman"/>
          <w:b w:val="false"/>
          <w:i w:val="false"/>
          <w:color w:val="000000"/>
          <w:sz w:val="28"/>
        </w:rPr>
        <w:t>
ресiмдеу үшiн қорғаншылар мен қамқоршылар</w:t>
      </w:r>
      <w:r>
        <w:br/>
      </w:r>
      <w:r>
        <w:rPr>
          <w:rFonts w:ascii="Times New Roman"/>
          <w:b w:val="false"/>
          <w:i w:val="false"/>
          <w:color w:val="000000"/>
          <w:sz w:val="28"/>
        </w:rPr>
        <w:t>
органдарының анықтамалар беруi»</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64"/>
    <w:p>
      <w:pPr>
        <w:spacing w:after="0"/>
        <w:ind w:left="0"/>
        <w:jc w:val="both"/>
      </w:pPr>
      <w:r>
        <w:rPr>
          <w:rFonts w:ascii="Times New Roman"/>
          <w:b w:val="false"/>
          <w:i w:val="false"/>
          <w:color w:val="000000"/>
          <w:sz w:val="28"/>
        </w:rPr>
        <w:t>«Уәлиханов ауданының білім бөлімі» мемлекеттік мекемесі</w:t>
      </w:r>
      <w:r>
        <w:br/>
      </w:r>
      <w:r>
        <w:rPr>
          <w:rFonts w:ascii="Times New Roman"/>
          <w:b w:val="false"/>
          <w:i w:val="false"/>
          <w:color w:val="000000"/>
          <w:sz w:val="28"/>
        </w:rPr>
        <w:t>
___________________________________</w:t>
      </w:r>
      <w:r>
        <w:br/>
      </w:r>
      <w:r>
        <w:rPr>
          <w:rFonts w:ascii="Times New Roman"/>
          <w:b w:val="false"/>
          <w:i w:val="false"/>
          <w:color w:val="000000"/>
          <w:sz w:val="28"/>
        </w:rPr>
        <w:t>
мекен-жайында тұратын, телефоны</w:t>
      </w:r>
      <w:r>
        <w:br/>
      </w:r>
      <w:r>
        <w:rPr>
          <w:rFonts w:ascii="Times New Roman"/>
          <w:b w:val="false"/>
          <w:i w:val="false"/>
          <w:color w:val="000000"/>
          <w:sz w:val="28"/>
        </w:rPr>
        <w:t>
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басын куәландыратын құжат бойынша дәл)</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______________ мөлшерде ________________ мерзімге несие алу үшін кепілге қоюға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w:t>
      </w:r>
    </w:p>
    <w:p>
      <w:pPr>
        <w:spacing w:after="0"/>
        <w:ind w:left="0"/>
        <w:jc w:val="both"/>
      </w:pPr>
      <w:r>
        <w:rPr>
          <w:rFonts w:ascii="Times New Roman"/>
          <w:b w:val="false"/>
          <w:i w:val="false"/>
          <w:color w:val="000000"/>
          <w:sz w:val="28"/>
        </w:rPr>
        <w:t>(балалардың Т.А.Ә., туған жылы, туу туралы куәліктің № көрсетіледі, 10 жастан асқан балалар қолдарын қояды, «келісемін» деген сөзді жазады)</w:t>
      </w:r>
    </w:p>
    <w:p>
      <w:pPr>
        <w:spacing w:after="0"/>
        <w:ind w:left="0"/>
        <w:jc w:val="both"/>
      </w:pPr>
      <w:r>
        <w:rPr>
          <w:rFonts w:ascii="Times New Roman"/>
          <w:b w:val="false"/>
          <w:i w:val="false"/>
          <w:color w:val="000000"/>
          <w:sz w:val="28"/>
        </w:rPr>
        <w:t>Әкесі туралы мәліметтер __________________________________________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__________________________________ қолы ________________________</w:t>
      </w:r>
    </w:p>
    <w:p>
      <w:pPr>
        <w:spacing w:after="0"/>
        <w:ind w:left="0"/>
        <w:jc w:val="both"/>
      </w:pPr>
      <w:r>
        <w:rPr>
          <w:rFonts w:ascii="Times New Roman"/>
          <w:b w:val="false"/>
          <w:i w:val="false"/>
          <w:color w:val="000000"/>
          <w:sz w:val="28"/>
        </w:rPr>
        <w:t>Шешесі туралы мәліметтер 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 қолы ________________________</w:t>
      </w:r>
    </w:p>
    <w:p>
      <w:pPr>
        <w:spacing w:after="0"/>
        <w:ind w:left="0"/>
        <w:jc w:val="both"/>
      </w:pPr>
      <w:r>
        <w:rPr>
          <w:rFonts w:ascii="Times New Roman"/>
          <w:b w:val="false"/>
          <w:i w:val="false"/>
          <w:color w:val="000000"/>
          <w:sz w:val="28"/>
        </w:rPr>
        <w:t xml:space="preserve">Тұрғын үйден айырылған жағдайда балалар </w:t>
      </w:r>
    </w:p>
    <w:p>
      <w:pPr>
        <w:spacing w:after="0"/>
        <w:ind w:left="0"/>
        <w:jc w:val="both"/>
      </w:pPr>
      <w:r>
        <w:rPr>
          <w:rFonts w:ascii="Times New Roman"/>
          <w:b w:val="false"/>
          <w:i w:val="false"/>
          <w:color w:val="000000"/>
          <w:sz w:val="28"/>
        </w:rPr>
        <w:t>____________________ _______________________ _____________________</w:t>
      </w:r>
    </w:p>
    <w:p>
      <w:pPr>
        <w:spacing w:after="0"/>
        <w:ind w:left="0"/>
        <w:jc w:val="both"/>
      </w:pPr>
      <w:r>
        <w:rPr>
          <w:rFonts w:ascii="Times New Roman"/>
          <w:b w:val="false"/>
          <w:i w:val="false"/>
          <w:color w:val="000000"/>
          <w:sz w:val="28"/>
        </w:rPr>
        <w:t xml:space="preserve">(қосымша алаңның мекенжайы немесе балаларды өзіне алуға келісетін жақын туыстардың мекенжайлары көрсетіледі) </w:t>
      </w:r>
    </w:p>
    <w:p>
      <w:pPr>
        <w:spacing w:after="0"/>
        <w:ind w:left="0"/>
        <w:jc w:val="both"/>
      </w:pPr>
      <w:r>
        <w:rPr>
          <w:rFonts w:ascii="Times New Roman"/>
          <w:b w:val="false"/>
          <w:i w:val="false"/>
          <w:color w:val="000000"/>
          <w:sz w:val="28"/>
        </w:rPr>
        <w:t>____________________ _______________________ _____________________</w:t>
      </w:r>
    </w:p>
    <w:p>
      <w:pPr>
        <w:spacing w:after="0"/>
        <w:ind w:left="0"/>
        <w:jc w:val="both"/>
      </w:pPr>
      <w:r>
        <w:rPr>
          <w:rFonts w:ascii="Times New Roman"/>
          <w:b w:val="false"/>
          <w:i w:val="false"/>
          <w:color w:val="000000"/>
          <w:sz w:val="28"/>
        </w:rPr>
        <w:t>«келешекте балаларды тұрғын үйсіз қалдырмауға міндеттенеміз» деген үзінді өз қолымен жазылады</w:t>
      </w:r>
    </w:p>
    <w:p>
      <w:pPr>
        <w:spacing w:after="0"/>
        <w:ind w:left="0"/>
        <w:jc w:val="both"/>
      </w:pPr>
      <w:r>
        <w:rPr>
          <w:rFonts w:ascii="Times New Roman"/>
          <w:b w:val="false"/>
          <w:i w:val="false"/>
          <w:color w:val="000000"/>
          <w:sz w:val="28"/>
        </w:rPr>
        <w:t>Күні «__»__ ____ жыл Ерлі-зайыптылардың қолдары _______</w:t>
      </w:r>
    </w:p>
    <w:bookmarkStart w:name="z113" w:id="65"/>
    <w:p>
      <w:pPr>
        <w:spacing w:after="0"/>
        <w:ind w:left="0"/>
        <w:jc w:val="both"/>
      </w:pPr>
      <w:r>
        <w:rPr>
          <w:rFonts w:ascii="Times New Roman"/>
          <w:b w:val="false"/>
          <w:i w:val="false"/>
          <w:color w:val="000000"/>
          <w:sz w:val="28"/>
        </w:rPr>
        <w:t>
«Тұрғын үйдiң меншiк иелерi болып</w:t>
      </w:r>
      <w:r>
        <w:br/>
      </w:r>
      <w:r>
        <w:rPr>
          <w:rFonts w:ascii="Times New Roman"/>
          <w:b w:val="false"/>
          <w:i w:val="false"/>
          <w:color w:val="000000"/>
          <w:sz w:val="28"/>
        </w:rPr>
        <w:t>
табылатын кәмелетке толмаған балалардың</w:t>
      </w:r>
      <w:r>
        <w:br/>
      </w:r>
      <w:r>
        <w:rPr>
          <w:rFonts w:ascii="Times New Roman"/>
          <w:b w:val="false"/>
          <w:i w:val="false"/>
          <w:color w:val="000000"/>
          <w:sz w:val="28"/>
        </w:rPr>
        <w:t>
мүдделерiн қозғайтын мәмiлелердi</w:t>
      </w:r>
      <w:r>
        <w:br/>
      </w:r>
      <w:r>
        <w:rPr>
          <w:rFonts w:ascii="Times New Roman"/>
          <w:b w:val="false"/>
          <w:i w:val="false"/>
          <w:color w:val="000000"/>
          <w:sz w:val="28"/>
        </w:rPr>
        <w:t>
ресiмдеу үшiн қорғаншылар мен қамқоршылар</w:t>
      </w:r>
      <w:r>
        <w:br/>
      </w:r>
      <w:r>
        <w:rPr>
          <w:rFonts w:ascii="Times New Roman"/>
          <w:b w:val="false"/>
          <w:i w:val="false"/>
          <w:color w:val="000000"/>
          <w:sz w:val="28"/>
        </w:rPr>
        <w:t>
органдарының анықтамалар беруi»</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65"/>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893"/>
        <w:gridCol w:w="1853"/>
        <w:gridCol w:w="1893"/>
        <w:gridCol w:w="2193"/>
        <w:gridCol w:w="21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 жауапты</w:t>
            </w:r>
            <w:r>
              <w:br/>
            </w:r>
            <w:r>
              <w:rPr>
                <w:rFonts w:ascii="Times New Roman"/>
                <w:b w:val="false"/>
                <w:i w:val="false"/>
                <w:color w:val="000000"/>
                <w:sz w:val="20"/>
              </w:rPr>
              <w:t>
маманы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w:t>
            </w:r>
            <w:r>
              <w:br/>
            </w:r>
            <w:r>
              <w:rPr>
                <w:rFonts w:ascii="Times New Roman"/>
                <w:b w:val="false"/>
                <w:i w:val="false"/>
                <w:color w:val="000000"/>
                <w:sz w:val="20"/>
              </w:rPr>
              <w:t>
және олар</w:t>
            </w:r>
            <w:r>
              <w:br/>
            </w:r>
            <w:r>
              <w:rPr>
                <w:rFonts w:ascii="Times New Roman"/>
                <w:b w:val="false"/>
                <w:i w:val="false"/>
                <w:color w:val="000000"/>
                <w:sz w:val="20"/>
              </w:rPr>
              <w:t>
сипаттама</w:t>
            </w:r>
            <w:r>
              <w:br/>
            </w:r>
            <w:r>
              <w:rPr>
                <w:rFonts w:ascii="Times New Roman"/>
                <w:b w:val="false"/>
                <w:i w:val="false"/>
                <w:color w:val="000000"/>
                <w:sz w:val="20"/>
              </w:rPr>
              <w:t xml:space="preserve">
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 беру</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тапсыру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 тексеру</w:t>
            </w:r>
            <w:r>
              <w:br/>
            </w:r>
            <w:r>
              <w:rPr>
                <w:rFonts w:ascii="Times New Roman"/>
                <w:b w:val="false"/>
                <w:i w:val="false"/>
                <w:color w:val="000000"/>
                <w:sz w:val="20"/>
              </w:rPr>
              <w:t>
және беру</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xml:space="preserve">
емес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w:t>
            </w:r>
            <w:r>
              <w:br/>
            </w:r>
            <w:r>
              <w:rPr>
                <w:rFonts w:ascii="Times New Roman"/>
                <w:b w:val="false"/>
                <w:i w:val="false"/>
                <w:color w:val="000000"/>
                <w:sz w:val="20"/>
              </w:rPr>
              <w:t>
күні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10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113"/>
        <w:gridCol w:w="3213"/>
        <w:gridCol w:w="27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қызмет көрсетуден бас тарту туралы дәлелді жауапты тұтынушыға беру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776"/>
        <w:gridCol w:w="3170"/>
        <w:gridCol w:w="2941"/>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Бұрыштама жазу</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қарап, анықтамаға қол қою</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ХҚКО немесе тұтынушыға тапсыру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ХҚКО-нан немесе тұтынушыдан өтініш қабылдау, өтінішті тіркеу, білім бөлімінің басшылығына жіберу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өтініштерді қарау, бұрыштама жазу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ХҚКО немесе тұтынушыға тапсыру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әрекет. </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66"/>
    <w:p>
      <w:pPr>
        <w:spacing w:after="0"/>
        <w:ind w:left="0"/>
        <w:jc w:val="both"/>
      </w:pPr>
      <w:r>
        <w:rPr>
          <w:rFonts w:ascii="Times New Roman"/>
          <w:b w:val="false"/>
          <w:i w:val="false"/>
          <w:color w:val="000000"/>
          <w:sz w:val="28"/>
        </w:rPr>
        <w:t>
«Тұрғын үйдiң меншiк иелерi болып</w:t>
      </w:r>
      <w:r>
        <w:br/>
      </w:r>
      <w:r>
        <w:rPr>
          <w:rFonts w:ascii="Times New Roman"/>
          <w:b w:val="false"/>
          <w:i w:val="false"/>
          <w:color w:val="000000"/>
          <w:sz w:val="28"/>
        </w:rPr>
        <w:t>
табылатын кәмелетке толмаған балалардың</w:t>
      </w:r>
      <w:r>
        <w:br/>
      </w:r>
      <w:r>
        <w:rPr>
          <w:rFonts w:ascii="Times New Roman"/>
          <w:b w:val="false"/>
          <w:i w:val="false"/>
          <w:color w:val="000000"/>
          <w:sz w:val="28"/>
        </w:rPr>
        <w:t>
мүдделерiн қозғайтын мәмiлелердi</w:t>
      </w:r>
      <w:r>
        <w:br/>
      </w:r>
      <w:r>
        <w:rPr>
          <w:rFonts w:ascii="Times New Roman"/>
          <w:b w:val="false"/>
          <w:i w:val="false"/>
          <w:color w:val="000000"/>
          <w:sz w:val="28"/>
        </w:rPr>
        <w:t>
ресiмдеу үшiн қорғаншылар мен қамқоршылар</w:t>
      </w:r>
      <w:r>
        <w:br/>
      </w:r>
      <w:r>
        <w:rPr>
          <w:rFonts w:ascii="Times New Roman"/>
          <w:b w:val="false"/>
          <w:i w:val="false"/>
          <w:color w:val="000000"/>
          <w:sz w:val="28"/>
        </w:rPr>
        <w:t>
органдарының анықтамалар беруi»</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6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68072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07200" cy="65405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әрекеттерінің сипаттамасы</w:t>
      </w:r>
    </w:p>
    <w:p>
      <w:pPr>
        <w:spacing w:after="0"/>
        <w:ind w:left="0"/>
        <w:jc w:val="both"/>
      </w:pPr>
      <w:r>
        <w:drawing>
          <wp:inline distT="0" distB="0" distL="0" distR="0">
            <wp:extent cx="99060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906000" cy="5969000"/>
                    </a:xfrm>
                    <a:prstGeom prst="rect">
                      <a:avLst/>
                    </a:prstGeom>
                  </pic:spPr>
                </pic:pic>
              </a:graphicData>
            </a:graphic>
          </wp:inline>
        </w:drawing>
      </w:r>
    </w:p>
    <w:bookmarkStart w:name="z115" w:id="67"/>
    <w:p>
      <w:pPr>
        <w:spacing w:after="0"/>
        <w:ind w:left="0"/>
        <w:jc w:val="both"/>
      </w:pPr>
      <w:r>
        <w:rPr>
          <w:rFonts w:ascii="Times New Roman"/>
          <w:b w:val="false"/>
          <w:i w:val="false"/>
          <w:color w:val="000000"/>
          <w:sz w:val="28"/>
        </w:rPr>
        <w:t>
Уәлиханов ауданы әкімдігінің</w:t>
      </w:r>
      <w:r>
        <w:br/>
      </w:r>
      <w:r>
        <w:rPr>
          <w:rFonts w:ascii="Times New Roman"/>
          <w:b w:val="false"/>
          <w:i w:val="false"/>
          <w:color w:val="000000"/>
          <w:sz w:val="28"/>
        </w:rPr>
        <w:t>
2012 жылғы 31 шілдедегі № 282</w:t>
      </w:r>
      <w:r>
        <w:br/>
      </w:r>
      <w:r>
        <w:rPr>
          <w:rFonts w:ascii="Times New Roman"/>
          <w:b w:val="false"/>
          <w:i w:val="false"/>
          <w:color w:val="000000"/>
          <w:sz w:val="28"/>
        </w:rPr>
        <w:t>
қаулысымен бекітілді</w:t>
      </w:r>
    </w:p>
    <w:bookmarkEnd w:id="67"/>
    <w:p>
      <w:pPr>
        <w:spacing w:after="0"/>
        <w:ind w:left="0"/>
        <w:jc w:val="left"/>
      </w:pPr>
      <w:r>
        <w:rPr>
          <w:rFonts w:ascii="Times New Roman"/>
          <w:b/>
          <w:i w:val="false"/>
          <w:color w:val="000000"/>
        </w:rPr>
        <w:t xml:space="preserve"> «Жетiмдердi, ата-анасының қамқорлығынсыз қалған балаларды әлеуметтiк қамсыздандыруға арналған құжаттарды ресiмдеу» мемлекеттік қызмет регламенті</w:t>
      </w:r>
    </w:p>
    <w:bookmarkStart w:name="z116" w:id="68"/>
    <w:p>
      <w:pPr>
        <w:spacing w:after="0"/>
        <w:ind w:left="0"/>
        <w:jc w:val="left"/>
      </w:pPr>
      <w:r>
        <w:rPr>
          <w:rFonts w:ascii="Times New Roman"/>
          <w:b/>
          <w:i w:val="false"/>
          <w:color w:val="000000"/>
        </w:rPr>
        <w:t xml:space="preserve"> 
1. Негізгі ұғымдар</w:t>
      </w:r>
    </w:p>
    <w:bookmarkEnd w:id="68"/>
    <w:p>
      <w:pPr>
        <w:spacing w:after="0"/>
        <w:ind w:left="0"/>
        <w:jc w:val="both"/>
      </w:pPr>
      <w:r>
        <w:rPr>
          <w:rFonts w:ascii="Times New Roman"/>
          <w:b w:val="false"/>
          <w:i w:val="false"/>
          <w:color w:val="000000"/>
          <w:sz w:val="28"/>
        </w:rPr>
        <w:t xml:space="preserve">      1. Осы «Жетiмдердi, ата-анасының қамқорлығынсыз қалған балаларды әлеуметтiк қамсыздандыруға арналған құжаттарды ресiмдеу» мемлекеттік қызмет Регламентінде (бұдан әрі – Регламент) мынадай ұғымдар қолданылады: </w:t>
      </w:r>
      <w:r>
        <w:br/>
      </w:r>
      <w:r>
        <w:rPr>
          <w:rFonts w:ascii="Times New Roman"/>
          <w:b w:val="false"/>
          <w:i w:val="false"/>
          <w:color w:val="000000"/>
          <w:sz w:val="28"/>
        </w:rPr>
        <w:t xml:space="preserve">
      1) білім бөлімі – «Уәлиханов ауданының білім бөлімі» мемлекеттік мекемесі; </w:t>
      </w:r>
      <w:r>
        <w:br/>
      </w:r>
      <w:r>
        <w:rPr>
          <w:rFonts w:ascii="Times New Roman"/>
          <w:b w:val="false"/>
          <w:i w:val="false"/>
          <w:color w:val="000000"/>
          <w:sz w:val="28"/>
        </w:rPr>
        <w:t>
      2) білім бөлімінің басшылығы – «Уәлиханов ауданының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 – лауазымдық нұсқаулыққа сәйкес міндеттер жүктелген «Уәлиханов ауданының білім бөлімі» мемлекеттік мекемесінің маманы; </w:t>
      </w:r>
      <w:r>
        <w:br/>
      </w:r>
      <w:r>
        <w:rPr>
          <w:rFonts w:ascii="Times New Roman"/>
          <w:b w:val="false"/>
          <w:i w:val="false"/>
          <w:color w:val="000000"/>
          <w:sz w:val="28"/>
        </w:rPr>
        <w:t>
      4) тұтынушы – жеке тұлға;</w:t>
      </w:r>
    </w:p>
    <w:bookmarkStart w:name="z117" w:id="69"/>
    <w:p>
      <w:pPr>
        <w:spacing w:after="0"/>
        <w:ind w:left="0"/>
        <w:jc w:val="left"/>
      </w:pPr>
      <w:r>
        <w:rPr>
          <w:rFonts w:ascii="Times New Roman"/>
          <w:b/>
          <w:i w:val="false"/>
          <w:color w:val="000000"/>
        </w:rPr>
        <w:t xml:space="preserve"> 
2. Жалпы ережелер</w:t>
      </w:r>
    </w:p>
    <w:bookmarkEnd w:id="69"/>
    <w:bookmarkStart w:name="z118" w:id="7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бөлімімен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115</w:t>
      </w:r>
      <w:r>
        <w:rPr>
          <w:rFonts w:ascii="Times New Roman"/>
          <w:b w:val="false"/>
          <w:i w:val="false"/>
          <w:color w:val="000000"/>
          <w:sz w:val="28"/>
        </w:rPr>
        <w:t>-</w:t>
      </w:r>
      <w:r>
        <w:rPr>
          <w:rFonts w:ascii="Times New Roman"/>
          <w:b w:val="false"/>
          <w:i w:val="false"/>
          <w:color w:val="000000"/>
          <w:sz w:val="28"/>
        </w:rPr>
        <w:t>125-баптары</w:t>
      </w:r>
      <w:r>
        <w:rPr>
          <w:rFonts w:ascii="Times New Roman"/>
          <w:b w:val="false"/>
          <w:i w:val="false"/>
          <w:color w:val="000000"/>
          <w:sz w:val="28"/>
        </w:rPr>
        <w:t>, Қазақстан Республикасы Үкіметінің 2010 жылғы 26 ақпандағы № 140 қаулысымен бекітілген «Жетiмдердi, ата-анасының қамқорлығынсыз қалған балаларды әлеуметтiк қамсыздандыруға арналған құжаттарды ресiмдеу»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ата-ана қамқорынсыз қалған жетім балаларды әлеуметтік қамсыздандыруға арналған құжаттарды ресімдеу (бұдан әрі – үзінді) немесе қызмет беруден дәлелді бас тарту туралы жауап болып табылады.</w:t>
      </w:r>
    </w:p>
    <w:bookmarkEnd w:id="70"/>
    <w:bookmarkStart w:name="z123" w:id="7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1"/>
    <w:bookmarkStart w:name="z124" w:id="72"/>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мекенжайдағы білім бөлімі фойесінде орналасқан стендтерінде, сондай-ақ білім бөлімінің uali@mail.kz интернет–ресурстарында орналастырылған.</w:t>
      </w:r>
      <w:r>
        <w:br/>
      </w:r>
      <w:r>
        <w:rPr>
          <w:rFonts w:ascii="Times New Roman"/>
          <w:b w:val="false"/>
          <w:i w:val="false"/>
          <w:color w:val="000000"/>
          <w:sz w:val="28"/>
        </w:rPr>
        <w:t xml:space="preserve">
      9. Мемлекеттік қызмет көрсету мерзімі: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10. Білім бөліміне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мемлекеттік қызмет көрсетуден бас тартуы мүмкін. </w:t>
      </w:r>
      <w:r>
        <w:br/>
      </w:r>
      <w:r>
        <w:rPr>
          <w:rFonts w:ascii="Times New Roman"/>
          <w:b w:val="false"/>
          <w:i w:val="false"/>
          <w:color w:val="000000"/>
          <w:sz w:val="28"/>
        </w:rPr>
        <w:t>
</w:t>
      </w:r>
      <w:r>
        <w:rPr>
          <w:rFonts w:ascii="Times New Roman"/>
          <w:b w:val="false"/>
          <w:i w:val="false"/>
          <w:color w:val="000000"/>
          <w:sz w:val="28"/>
        </w:rPr>
        <w:t>
      11. Мемлекеттік қызмет алу үшін тұтынушыдан өтініш алған мерзімнен бастап және білім бөлімі арқылы мемлекеттік қызмет нәтижесін беруге дейінгі мемлекеттік қызмет көрсету кезеңдері:</w:t>
      </w:r>
      <w:r>
        <w:br/>
      </w:r>
      <w:r>
        <w:rPr>
          <w:rFonts w:ascii="Times New Roman"/>
          <w:b w:val="false"/>
          <w:i w:val="false"/>
          <w:color w:val="000000"/>
          <w:sz w:val="28"/>
        </w:rPr>
        <w:t>
      1) тұтынушы білім бөлімінің жауапты маманына үзінді беру жөнінде өтініш береді, білім бөлімінің жауапты маманы өтінішті тіркейді және тұтынушыға мемлекеттік қызмет алу үшін барлық құжаттарды қабылдағаны туралы мемлекеттік қызмет көрсетудің күні көрсетілген қолхат береді және құжаттарды білім бөлімінің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кәмелетке жасқа толмаған балаларға тиесілі мүлігімен, ата-ана қамқорынсыз қалған жетім балаларды әлеуметтік қамсыздандыруға арналған құжаттарды ресімдеуге үзінді немесе бас тарту туралы дәлелді жауапты дайындайды, басшылыққа қол қоюға жібереді;</w:t>
      </w:r>
      <w:r>
        <w:br/>
      </w:r>
      <w:r>
        <w:rPr>
          <w:rFonts w:ascii="Times New Roman"/>
          <w:b w:val="false"/>
          <w:i w:val="false"/>
          <w:color w:val="000000"/>
          <w:sz w:val="28"/>
        </w:rPr>
        <w:t xml:space="preserve">
      4) білім бөлімі басшылығы анықтаманы немесе қызмет көрсетуден бас тарту туралы дәлелді жауапты қарайды және құжаттарға қол қояды; </w:t>
      </w:r>
      <w:r>
        <w:br/>
      </w:r>
      <w:r>
        <w:rPr>
          <w:rFonts w:ascii="Times New Roman"/>
          <w:b w:val="false"/>
          <w:i w:val="false"/>
          <w:color w:val="000000"/>
          <w:sz w:val="28"/>
        </w:rPr>
        <w:t>
      5) білім бөлімінің жауапты орындаушысы үзіндіні немесе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12. Білім бөлімінде мемлекеттік қызмет көрсету үшін құжаттарды қабылдауды жүзеге асыратын тұлғаның ең төмен саны бір қызметкерді құрайды.</w:t>
      </w:r>
    </w:p>
    <w:bookmarkEnd w:id="72"/>
    <w:bookmarkStart w:name="z127" w:id="73"/>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73"/>
    <w:bookmarkStart w:name="z128" w:id="74"/>
    <w:p>
      <w:pPr>
        <w:spacing w:after="0"/>
        <w:ind w:left="0"/>
        <w:jc w:val="both"/>
      </w:pPr>
      <w:r>
        <w:rPr>
          <w:rFonts w:ascii="Times New Roman"/>
          <w:b w:val="false"/>
          <w:i w:val="false"/>
          <w:color w:val="000000"/>
          <w:sz w:val="28"/>
        </w:rPr>
        <w:t xml:space="preserve">      13. Мемлекеттік қызметті алу үшін тұтынушы білім бөліміне мынадай құжаттарды тапсыруы тиіс: </w:t>
      </w:r>
      <w:r>
        <w:br/>
      </w:r>
      <w:r>
        <w:rPr>
          <w:rFonts w:ascii="Times New Roman"/>
          <w:b w:val="false"/>
          <w:i w:val="false"/>
          <w:color w:val="000000"/>
          <w:sz w:val="28"/>
        </w:rPr>
        <w:t>
      1) жеке тұлғаның білім бөлімі басшысының атына өзінің қорғаншы (қамқоршы) болуға ниеті туралы өтініші еркін түрде ресімделеді;</w:t>
      </w:r>
      <w:r>
        <w:br/>
      </w:r>
      <w:r>
        <w:rPr>
          <w:rFonts w:ascii="Times New Roman"/>
          <w:b w:val="false"/>
          <w:i w:val="false"/>
          <w:color w:val="000000"/>
          <w:sz w:val="28"/>
        </w:rPr>
        <w:t>
      2) егер қамқоршы (қорғаншы) болуға ниет білдірген адам некеде тұрған жағдайда, жұбайының (зайыбының) нотариалдық түрде расталған келісімі;</w:t>
      </w:r>
      <w:r>
        <w:br/>
      </w:r>
      <w:r>
        <w:rPr>
          <w:rFonts w:ascii="Times New Roman"/>
          <w:b w:val="false"/>
          <w:i w:val="false"/>
          <w:color w:val="000000"/>
          <w:sz w:val="28"/>
        </w:rPr>
        <w:t>
      3) егер тұлға қамқоршы (қорғаншы), тәрбиеші болуға ниет білдірген адам некеде тұрған жағдайда өтініш берушінің және жұбайының (зайыбының) жеке куәлігінің түпнұсқасы мен көшірмесі;</w:t>
      </w:r>
      <w:r>
        <w:br/>
      </w:r>
      <w:r>
        <w:rPr>
          <w:rFonts w:ascii="Times New Roman"/>
          <w:b w:val="false"/>
          <w:i w:val="false"/>
          <w:color w:val="000000"/>
          <w:sz w:val="28"/>
        </w:rPr>
        <w:t>
      4)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қамқоршы (қорғаншы), тәрбиеші болуға ниет білдірген адам некеде тұрған жағдайда қорғаншы (қамқоршы) болуға ниет білдірген адамның және жұбайының (зайыбының) денсаулық жағдайы туралы медициналық қорытынды;</w:t>
      </w:r>
      <w:r>
        <w:br/>
      </w:r>
      <w:r>
        <w:rPr>
          <w:rFonts w:ascii="Times New Roman"/>
          <w:b w:val="false"/>
          <w:i w:val="false"/>
          <w:color w:val="000000"/>
          <w:sz w:val="28"/>
        </w:rPr>
        <w:t>
      5) егер өтініш беруші некеде тұрмаған жағдайда нотариалдық расталған анықтама;</w:t>
      </w:r>
      <w:r>
        <w:br/>
      </w:r>
      <w:r>
        <w:rPr>
          <w:rFonts w:ascii="Times New Roman"/>
          <w:b w:val="false"/>
          <w:i w:val="false"/>
          <w:color w:val="000000"/>
          <w:sz w:val="28"/>
        </w:rPr>
        <w:t>
      6) өтініш берушінің өмірбаяны еркін түрде ресімделеді;</w:t>
      </w:r>
      <w:r>
        <w:br/>
      </w:r>
      <w:r>
        <w:rPr>
          <w:rFonts w:ascii="Times New Roman"/>
          <w:b w:val="false"/>
          <w:i w:val="false"/>
          <w:color w:val="000000"/>
          <w:sz w:val="28"/>
        </w:rPr>
        <w:t>
      7) өтініш берушіге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еңбекақысы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xml:space="preserve">
      11) тұрақты тұрғын орны бойынша тіркеуді растайтын құжат (мекенжайы анықтамасы немесе село/ауыл әкімдерінің анықтамасы); </w:t>
      </w:r>
      <w:r>
        <w:br/>
      </w:r>
      <w:r>
        <w:rPr>
          <w:rFonts w:ascii="Times New Roman"/>
          <w:b w:val="false"/>
          <w:i w:val="false"/>
          <w:color w:val="000000"/>
          <w:sz w:val="28"/>
        </w:rPr>
        <w:t>
      12) неке туралы куәлік (көшірмесі);</w:t>
      </w:r>
      <w:r>
        <w:br/>
      </w:r>
      <w:r>
        <w:rPr>
          <w:rFonts w:ascii="Times New Roman"/>
          <w:b w:val="false"/>
          <w:i w:val="false"/>
          <w:color w:val="000000"/>
          <w:sz w:val="28"/>
        </w:rPr>
        <w:t>
      13) өтініш беруші мен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тұлғаның тұрғын үй-тұрмыстық жағдайына тексеру жүргізіледі, оның қорытындысы бойынша акт дайындалады.</w:t>
      </w:r>
      <w:r>
        <w:br/>
      </w:r>
      <w:r>
        <w:rPr>
          <w:rFonts w:ascii="Times New Roman"/>
          <w:b w:val="false"/>
          <w:i w:val="false"/>
          <w:color w:val="000000"/>
          <w:sz w:val="28"/>
        </w:rPr>
        <w:t>
</w:t>
      </w:r>
      <w:r>
        <w:rPr>
          <w:rFonts w:ascii="Times New Roman"/>
          <w:b w:val="false"/>
          <w:i w:val="false"/>
          <w:color w:val="000000"/>
          <w:sz w:val="28"/>
        </w:rPr>
        <w:t>
      Бұдан басқа, заңнамаға сәйкес қамқорлыққа (қорғаншылыққа) берілетін әр бала үшін қамқорлық (қорғаншылық) ресімдеуге ниет білдірген адам мынадай құжаттарды ұсынады:</w:t>
      </w:r>
      <w:r>
        <w:br/>
      </w:r>
      <w:r>
        <w:rPr>
          <w:rFonts w:ascii="Times New Roman"/>
          <w:b w:val="false"/>
          <w:i w:val="false"/>
          <w:color w:val="000000"/>
          <w:sz w:val="28"/>
        </w:rPr>
        <w:t xml:space="preserve">
      1) мектеп әкімшілігімен расталған баланың келісімі (егер бала 10 жастан асса); </w:t>
      </w:r>
      <w:r>
        <w:br/>
      </w:r>
      <w:r>
        <w:rPr>
          <w:rFonts w:ascii="Times New Roman"/>
          <w:b w:val="false"/>
          <w:i w:val="false"/>
          <w:color w:val="000000"/>
          <w:sz w:val="28"/>
        </w:rPr>
        <w:t xml:space="preserve">
      2) баланың туу туралы куәлігі; </w:t>
      </w:r>
      <w:r>
        <w:br/>
      </w:r>
      <w:r>
        <w:rPr>
          <w:rFonts w:ascii="Times New Roman"/>
          <w:b w:val="false"/>
          <w:i w:val="false"/>
          <w:color w:val="000000"/>
          <w:sz w:val="28"/>
        </w:rPr>
        <w:t xml:space="preserve">
      3) баланың денсаулық жағдайы туралы медициналық анықтама және баланың даму тарихынан үзінді; </w:t>
      </w:r>
      <w:r>
        <w:br/>
      </w:r>
      <w:r>
        <w:rPr>
          <w:rFonts w:ascii="Times New Roman"/>
          <w:b w:val="false"/>
          <w:i w:val="false"/>
          <w:color w:val="000000"/>
          <w:sz w:val="28"/>
        </w:rPr>
        <w:t xml:space="preserve">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 және баланың ата-ана қамқорлығын жоғалтқанын растайтын басқа да құжаттар); </w:t>
      </w:r>
      <w:r>
        <w:br/>
      </w:r>
      <w:r>
        <w:rPr>
          <w:rFonts w:ascii="Times New Roman"/>
          <w:b w:val="false"/>
          <w:i w:val="false"/>
          <w:color w:val="000000"/>
          <w:sz w:val="28"/>
        </w:rPr>
        <w:t xml:space="preserve">
      5) баланың оқу орнынан анықтама; </w:t>
      </w:r>
      <w:r>
        <w:br/>
      </w:r>
      <w:r>
        <w:rPr>
          <w:rFonts w:ascii="Times New Roman"/>
          <w:b w:val="false"/>
          <w:i w:val="false"/>
          <w:color w:val="000000"/>
          <w:sz w:val="28"/>
        </w:rPr>
        <w:t xml:space="preserve">
      6) зейнетақы алатын балаларға зейнетақы кітапшасы, алименттер өндіріп алу туралы сот шешімінің көшірмесі; </w:t>
      </w:r>
      <w:r>
        <w:br/>
      </w:r>
      <w:r>
        <w:rPr>
          <w:rFonts w:ascii="Times New Roman"/>
          <w:b w:val="false"/>
          <w:i w:val="false"/>
          <w:color w:val="000000"/>
          <w:sz w:val="28"/>
        </w:rPr>
        <w:t xml:space="preserve">
      7) аға-інілері мен апа-сіңлілері және олардың орналасқан жерлері туралы анықтама; </w:t>
      </w:r>
      <w:r>
        <w:br/>
      </w:r>
      <w:r>
        <w:rPr>
          <w:rFonts w:ascii="Times New Roman"/>
          <w:b w:val="false"/>
          <w:i w:val="false"/>
          <w:color w:val="000000"/>
          <w:sz w:val="28"/>
        </w:rPr>
        <w:t xml:space="preserve">
      8) тұрғын үйінің бар немесе жоқ екендігі туралы құжаттар. </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білім бөлімінің жауапты маманы; </w:t>
      </w:r>
      <w:r>
        <w:br/>
      </w:r>
      <w:r>
        <w:rPr>
          <w:rFonts w:ascii="Times New Roman"/>
          <w:b w:val="false"/>
          <w:i w:val="false"/>
          <w:color w:val="000000"/>
          <w:sz w:val="28"/>
        </w:rPr>
        <w:t>
      2) білім бөлімінің жауапты орындаушысы;</w:t>
      </w:r>
      <w:r>
        <w:br/>
      </w:r>
      <w:r>
        <w:rPr>
          <w:rFonts w:ascii="Times New Roman"/>
          <w:b w:val="false"/>
          <w:i w:val="false"/>
          <w:color w:val="000000"/>
          <w:sz w:val="28"/>
        </w:rPr>
        <w:t xml:space="preserve">
      3)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74"/>
    <w:bookmarkStart w:name="z132" w:id="75"/>
    <w:p>
      <w:pPr>
        <w:spacing w:after="0"/>
        <w:ind w:left="0"/>
        <w:jc w:val="left"/>
      </w:pPr>
      <w:r>
        <w:rPr>
          <w:rFonts w:ascii="Times New Roman"/>
          <w:b/>
          <w:i w:val="false"/>
          <w:color w:val="000000"/>
        </w:rPr>
        <w:t xml:space="preserve"> 
5. Мемлекеттік қызметті көрсететін лауазымдық тұлғалардың жауапкершілігі</w:t>
      </w:r>
    </w:p>
    <w:bookmarkEnd w:id="75"/>
    <w:bookmarkStart w:name="z133" w:id="76"/>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бөлімінің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xml:space="preserve">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 </w:t>
      </w:r>
    </w:p>
    <w:bookmarkEnd w:id="76"/>
    <w:bookmarkStart w:name="z134" w:id="77"/>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77"/>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2919"/>
        <w:gridCol w:w="3051"/>
        <w:gridCol w:w="3803"/>
      </w:tblGrid>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ауданының білім бөлімі» мемлекеттік мекемесі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Уәлиханов ауданы, Кішкенекөл селосы., Жамбыл көшесі, 76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8-(71542)-2-14-37</w:t>
            </w:r>
          </w:p>
        </w:tc>
      </w:tr>
    </w:tbl>
    <w:bookmarkStart w:name="z135" w:id="78"/>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78"/>
    <w:p>
      <w:pPr>
        <w:spacing w:after="0"/>
        <w:ind w:left="0"/>
        <w:jc w:val="left"/>
      </w:pPr>
      <w:r>
        <w:rPr>
          <w:rFonts w:ascii="Times New Roman"/>
          <w:b/>
          <w:i w:val="false"/>
          <w:color w:val="000000"/>
        </w:rPr>
        <w:t xml:space="preserve"> Уәлиханов ауданы әкімдігінің қаулысына қосымшадан үзінді</w:t>
      </w:r>
    </w:p>
    <w:p>
      <w:pPr>
        <w:spacing w:after="0"/>
        <w:ind w:left="0"/>
        <w:jc w:val="both"/>
      </w:pPr>
      <w:r>
        <w:rPr>
          <w:rFonts w:ascii="Times New Roman"/>
          <w:b w:val="false"/>
          <w:i w:val="false"/>
          <w:color w:val="000000"/>
          <w:sz w:val="28"/>
        </w:rPr>
        <w:t>Кішкенекөл селосы №_______ 20__ жылғы «__»_______</w:t>
      </w:r>
    </w:p>
    <w:p>
      <w:pPr>
        <w:spacing w:after="0"/>
        <w:ind w:left="0"/>
        <w:jc w:val="both"/>
      </w:pPr>
      <w:r>
        <w:rPr>
          <w:rFonts w:ascii="Times New Roman"/>
          <w:b/>
          <w:i w:val="false"/>
          <w:color w:val="000000"/>
          <w:sz w:val="28"/>
        </w:rPr>
        <w:t>Қамқорлық (қорғаншылық) белгілеу туралы</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2011 жылғы 26 желтоқсан Кодексінің 119-бабына сәйкес, (Т.А.Ә.)__________ өтініші және Қызылжар аудандық білім бөлімі құжаттары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1. Қосымшаға сәйкес, ата-ана қамқорынсыз қалған кәмелетке толмаған балаларға қамқорлық (қорғаншылық)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2819"/>
        <w:gridCol w:w="4477"/>
        <w:gridCol w:w="3648"/>
      </w:tblGrid>
      <w:tr>
        <w:trPr>
          <w:trHeight w:val="28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(қорғаншы)</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Қамқорлыққа алынушы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 және қорғаншылықты ресімдеу негізі</w:t>
            </w:r>
          </w:p>
        </w:tc>
      </w:tr>
      <w:tr>
        <w:trPr>
          <w:trHeight w:val="28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Қамқорлыққа (қорғаншылыққа) алынған баланың Т.А.Ә., туған жылы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Қолда бар тұрғын үй ____________________________ бекітіліп берілсін.</w:t>
      </w:r>
    </w:p>
    <w:p>
      <w:pPr>
        <w:spacing w:after="0"/>
        <w:ind w:left="0"/>
        <w:jc w:val="both"/>
      </w:pPr>
      <w:r>
        <w:rPr>
          <w:rFonts w:ascii="Times New Roman"/>
          <w:b/>
          <w:i w:val="false"/>
          <w:color w:val="000000"/>
          <w:sz w:val="28"/>
        </w:rPr>
        <w:t>Уәлиханов ауданының</w:t>
      </w:r>
      <w:r>
        <w:rPr>
          <w:rFonts w:ascii="Times New Roman"/>
          <w:b w:val="false"/>
          <w:i w:val="false"/>
          <w:color w:val="000000"/>
          <w:sz w:val="28"/>
        </w:rPr>
        <w:t> </w:t>
      </w:r>
      <w:r>
        <w:rPr>
          <w:rFonts w:ascii="Times New Roman"/>
          <w:b/>
          <w:i w:val="false"/>
          <w:color w:val="000000"/>
          <w:sz w:val="28"/>
        </w:rPr>
        <w:t>әкімі</w:t>
      </w:r>
      <w:r>
        <w:rPr>
          <w:rFonts w:ascii="Times New Roman"/>
          <w:b w:val="false"/>
          <w:i w:val="false"/>
          <w:color w:val="000000"/>
          <w:sz w:val="28"/>
        </w:rPr>
        <w:t>      </w:t>
      </w:r>
      <w:r>
        <w:rPr>
          <w:rFonts w:ascii="Times New Roman"/>
          <w:b/>
          <w:i w:val="false"/>
          <w:color w:val="000000"/>
          <w:sz w:val="28"/>
        </w:rPr>
        <w:t>______________ 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136" w:id="79"/>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79"/>
    <w:p>
      <w:pPr>
        <w:spacing w:after="0"/>
        <w:ind w:left="0"/>
        <w:jc w:val="left"/>
      </w:pPr>
      <w:r>
        <w:rPr>
          <w:rFonts w:ascii="Times New Roman"/>
          <w:b/>
          <w:i w:val="false"/>
          <w:color w:val="000000"/>
        </w:rPr>
        <w:t xml:space="preserve"> Жолдама Қамқоршының (бала асырап алушының) денсаулық жағдайы туралы қорытынды</w:t>
      </w:r>
    </w:p>
    <w:p>
      <w:pPr>
        <w:spacing w:after="0"/>
        <w:ind w:left="0"/>
        <w:jc w:val="both"/>
      </w:pPr>
      <w:r>
        <w:rPr>
          <w:rFonts w:ascii="Times New Roman"/>
          <w:b w:val="false"/>
          <w:i w:val="false"/>
          <w:color w:val="000000"/>
          <w:sz w:val="28"/>
        </w:rPr>
        <w:t>Т.А.Ә. __________________________________________________________</w:t>
      </w:r>
    </w:p>
    <w:p>
      <w:pPr>
        <w:spacing w:after="0"/>
        <w:ind w:left="0"/>
        <w:jc w:val="both"/>
      </w:pPr>
      <w:r>
        <w:rPr>
          <w:rFonts w:ascii="Times New Roman"/>
          <w:b w:val="false"/>
          <w:i w:val="false"/>
          <w:color w:val="000000"/>
          <w:sz w:val="28"/>
        </w:rPr>
        <w:t>Туған жылы _____________________________________________________</w:t>
      </w:r>
    </w:p>
    <w:p>
      <w:pPr>
        <w:spacing w:after="0"/>
        <w:ind w:left="0"/>
        <w:jc w:val="both"/>
      </w:pPr>
      <w:r>
        <w:rPr>
          <w:rFonts w:ascii="Times New Roman"/>
          <w:b w:val="false"/>
          <w:i w:val="false"/>
          <w:color w:val="000000"/>
          <w:sz w:val="28"/>
        </w:rPr>
        <w:t>Үйінің мекен-жайы ______________________________________________</w:t>
      </w:r>
    </w:p>
    <w:p>
      <w:pPr>
        <w:spacing w:after="0"/>
        <w:ind w:left="0"/>
        <w:jc w:val="both"/>
      </w:pPr>
      <w:r>
        <w:rPr>
          <w:rFonts w:ascii="Times New Roman"/>
          <w:b w:val="false"/>
          <w:i w:val="false"/>
          <w:color w:val="000000"/>
          <w:sz w:val="28"/>
        </w:rPr>
        <w:t>Психиатр ________________________________________________________</w:t>
      </w:r>
    </w:p>
    <w:p>
      <w:pPr>
        <w:spacing w:after="0"/>
        <w:ind w:left="0"/>
        <w:jc w:val="both"/>
      </w:pPr>
      <w:r>
        <w:rPr>
          <w:rFonts w:ascii="Times New Roman"/>
          <w:b w:val="false"/>
          <w:i w:val="false"/>
          <w:color w:val="000000"/>
          <w:sz w:val="28"/>
        </w:rPr>
        <w:t>Нарколог ________________________________________________________</w:t>
      </w:r>
    </w:p>
    <w:p>
      <w:pPr>
        <w:spacing w:after="0"/>
        <w:ind w:left="0"/>
        <w:jc w:val="both"/>
      </w:pPr>
      <w:r>
        <w:rPr>
          <w:rFonts w:ascii="Times New Roman"/>
          <w:b w:val="false"/>
          <w:i w:val="false"/>
          <w:color w:val="000000"/>
          <w:sz w:val="28"/>
        </w:rPr>
        <w:t>Дерматовенеролог ________________________________________________</w:t>
      </w:r>
    </w:p>
    <w:p>
      <w:pPr>
        <w:spacing w:after="0"/>
        <w:ind w:left="0"/>
        <w:jc w:val="both"/>
      </w:pPr>
      <w:r>
        <w:rPr>
          <w:rFonts w:ascii="Times New Roman"/>
          <w:b w:val="false"/>
          <w:i w:val="false"/>
          <w:color w:val="000000"/>
          <w:sz w:val="28"/>
        </w:rPr>
        <w:t>Кеуде қуысының рентгеноскопиясы _______________________________</w:t>
      </w:r>
    </w:p>
    <w:p>
      <w:pPr>
        <w:spacing w:after="0"/>
        <w:ind w:left="0"/>
        <w:jc w:val="both"/>
      </w:pPr>
      <w:r>
        <w:rPr>
          <w:rFonts w:ascii="Times New Roman"/>
          <w:b w:val="false"/>
          <w:i w:val="false"/>
          <w:color w:val="000000"/>
          <w:sz w:val="28"/>
        </w:rPr>
        <w:t>Терапевт _______________________________________________________</w:t>
      </w:r>
    </w:p>
    <w:p>
      <w:pPr>
        <w:spacing w:after="0"/>
        <w:ind w:left="0"/>
        <w:jc w:val="both"/>
      </w:pPr>
      <w:r>
        <w:rPr>
          <w:rFonts w:ascii="Times New Roman"/>
          <w:b w:val="false"/>
          <w:i w:val="false"/>
          <w:color w:val="000000"/>
          <w:sz w:val="28"/>
        </w:rPr>
        <w:t>Қорытынды ____________________________________________________</w:t>
      </w:r>
    </w:p>
    <w:bookmarkStart w:name="z137" w:id="80"/>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80"/>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893"/>
        <w:gridCol w:w="1853"/>
        <w:gridCol w:w="1893"/>
        <w:gridCol w:w="2193"/>
        <w:gridCol w:w="21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 жауапты</w:t>
            </w:r>
            <w:r>
              <w:br/>
            </w:r>
            <w:r>
              <w:rPr>
                <w:rFonts w:ascii="Times New Roman"/>
                <w:b w:val="false"/>
                <w:i w:val="false"/>
                <w:color w:val="000000"/>
                <w:sz w:val="20"/>
              </w:rPr>
              <w:t>
маманы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w:t>
            </w:r>
            <w:r>
              <w:br/>
            </w:r>
            <w:r>
              <w:rPr>
                <w:rFonts w:ascii="Times New Roman"/>
                <w:b w:val="false"/>
                <w:i w:val="false"/>
                <w:color w:val="000000"/>
                <w:sz w:val="20"/>
              </w:rPr>
              <w:t>
және олар</w:t>
            </w:r>
            <w:r>
              <w:br/>
            </w:r>
            <w:r>
              <w:rPr>
                <w:rFonts w:ascii="Times New Roman"/>
                <w:b w:val="false"/>
                <w:i w:val="false"/>
                <w:color w:val="000000"/>
                <w:sz w:val="20"/>
              </w:rPr>
              <w:t>
сипаттама</w:t>
            </w:r>
            <w:r>
              <w:br/>
            </w:r>
            <w:r>
              <w:rPr>
                <w:rFonts w:ascii="Times New Roman"/>
                <w:b w:val="false"/>
                <w:i w:val="false"/>
                <w:color w:val="000000"/>
                <w:sz w:val="20"/>
              </w:rPr>
              <w:t xml:space="preserve">
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 беру</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тапсыру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 тексеру</w:t>
            </w:r>
            <w:r>
              <w:br/>
            </w:r>
            <w:r>
              <w:rPr>
                <w:rFonts w:ascii="Times New Roman"/>
                <w:b w:val="false"/>
                <w:i w:val="false"/>
                <w:color w:val="000000"/>
                <w:sz w:val="20"/>
              </w:rPr>
              <w:t>
және беру</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xml:space="preserve">
емес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w:t>
            </w:r>
            <w:r>
              <w:br/>
            </w:r>
            <w:r>
              <w:rPr>
                <w:rFonts w:ascii="Times New Roman"/>
                <w:b w:val="false"/>
                <w:i w:val="false"/>
                <w:color w:val="000000"/>
                <w:sz w:val="20"/>
              </w:rPr>
              <w:t>
күні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10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776"/>
        <w:gridCol w:w="3170"/>
        <w:gridCol w:w="2941"/>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Бұрыштама жазу</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қарап, анықтамаға қол қою</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ХҚКО немесе тұтынушыға тапсыру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ХҚКО-нан немесе тұтынушыдан өтініш қабылдау, өтінішті тіркеу, білім бөлімінің басшылығына жіберу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өтініштерді қарау, бұрыштама жазу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ХҚКО немесе тұтынушыға тапсыру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әрекет. </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81"/>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81"/>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Қызмет тұтынушының білім бөліміне жүгінгендегі ҚФБ іс-әрекеттерінің сипаттамасы</w:t>
      </w:r>
    </w:p>
    <w:p>
      <w:pPr>
        <w:spacing w:after="0"/>
        <w:ind w:left="0"/>
        <w:jc w:val="both"/>
      </w:pPr>
      <w:r>
        <w:drawing>
          <wp:inline distT="0" distB="0" distL="0" distR="0">
            <wp:extent cx="69850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85000" cy="6832600"/>
                    </a:xfrm>
                    <a:prstGeom prst="rect">
                      <a:avLst/>
                    </a:prstGeom>
                  </pic:spPr>
                </pic:pic>
              </a:graphicData>
            </a:graphic>
          </wp:inline>
        </w:drawing>
      </w:r>
    </w:p>
    <w:bookmarkStart w:name="z139" w:id="82"/>
    <w:p>
      <w:pPr>
        <w:spacing w:after="0"/>
        <w:ind w:left="0"/>
        <w:jc w:val="both"/>
      </w:pPr>
      <w:r>
        <w:rPr>
          <w:rFonts w:ascii="Times New Roman"/>
          <w:b w:val="false"/>
          <w:i w:val="false"/>
          <w:color w:val="000000"/>
          <w:sz w:val="28"/>
        </w:rPr>
        <w:t>
Уәлиханов ауданы әкімдігінің</w:t>
      </w:r>
      <w:r>
        <w:br/>
      </w:r>
      <w:r>
        <w:rPr>
          <w:rFonts w:ascii="Times New Roman"/>
          <w:b w:val="false"/>
          <w:i w:val="false"/>
          <w:color w:val="000000"/>
          <w:sz w:val="28"/>
        </w:rPr>
        <w:t>
2012 жылғы 31 шілдедегі № 282</w:t>
      </w:r>
      <w:r>
        <w:br/>
      </w:r>
      <w:r>
        <w:rPr>
          <w:rFonts w:ascii="Times New Roman"/>
          <w:b w:val="false"/>
          <w:i w:val="false"/>
          <w:color w:val="000000"/>
          <w:sz w:val="28"/>
        </w:rPr>
        <w:t>
қаулысымен бекітілді</w:t>
      </w:r>
    </w:p>
    <w:bookmarkEnd w:id="82"/>
    <w:p>
      <w:pPr>
        <w:spacing w:after="0"/>
        <w:ind w:left="0"/>
        <w:jc w:val="left"/>
      </w:pPr>
      <w:r>
        <w:rPr>
          <w:rFonts w:ascii="Times New Roman"/>
          <w:b/>
          <w:i w:val="false"/>
          <w:color w:val="000000"/>
        </w:rPr>
        <w:t xml:space="preserve"> «Кәмелетке толмаған балаға тиесiлi тұрғын үй кепiлдiгiмен несие ресiмдеу үшiн банктерге рұқсаттар беру» мемлекеттік қызмет регламенті</w:t>
      </w:r>
    </w:p>
    <w:bookmarkStart w:name="z140" w:id="83"/>
    <w:p>
      <w:pPr>
        <w:spacing w:after="0"/>
        <w:ind w:left="0"/>
        <w:jc w:val="left"/>
      </w:pPr>
      <w:r>
        <w:rPr>
          <w:rFonts w:ascii="Times New Roman"/>
          <w:b/>
          <w:i w:val="false"/>
          <w:color w:val="000000"/>
        </w:rPr>
        <w:t xml:space="preserve"> 
1. Негізгі ұғымдар</w:t>
      </w:r>
    </w:p>
    <w:bookmarkEnd w:id="83"/>
    <w:p>
      <w:pPr>
        <w:spacing w:after="0"/>
        <w:ind w:left="0"/>
        <w:jc w:val="both"/>
      </w:pPr>
      <w:r>
        <w:rPr>
          <w:rFonts w:ascii="Times New Roman"/>
          <w:b w:val="false"/>
          <w:i w:val="false"/>
          <w:color w:val="000000"/>
          <w:sz w:val="28"/>
        </w:rPr>
        <w:t xml:space="preserve">      1. Осы «Кәмелетке толмаған балаға тиесiлi тұрғын үй кепiлдiгiмен несие ресiмдеу үшiн банктерге рұқсаттар беру» мемлекеттік қызмет Регламентінде (бұдан әрі – Регламент) мынадай ұғымдар қолданылады: </w:t>
      </w:r>
      <w:r>
        <w:br/>
      </w:r>
      <w:r>
        <w:rPr>
          <w:rFonts w:ascii="Times New Roman"/>
          <w:b w:val="false"/>
          <w:i w:val="false"/>
          <w:color w:val="000000"/>
          <w:sz w:val="28"/>
        </w:rPr>
        <w:t xml:space="preserve">
      1) білім бөлімі – «Уәлиханов ауданының білім бөлімі» мемлекеттік мекемесі; </w:t>
      </w:r>
      <w:r>
        <w:br/>
      </w:r>
      <w:r>
        <w:rPr>
          <w:rFonts w:ascii="Times New Roman"/>
          <w:b w:val="false"/>
          <w:i w:val="false"/>
          <w:color w:val="000000"/>
          <w:sz w:val="28"/>
        </w:rPr>
        <w:t>
      2) білім бөлімінің басшылығы – «Уәлиханов ауданының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 – лауазымдық нұсқаулыққа сәйкес міндеттер жүктелген «Уәлиханов ауданының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өтінішін қабылдауды мен құжаттарын беруді жүзеге асыратын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141" w:id="84"/>
    <w:p>
      <w:pPr>
        <w:spacing w:after="0"/>
        <w:ind w:left="0"/>
        <w:jc w:val="left"/>
      </w:pPr>
      <w:r>
        <w:rPr>
          <w:rFonts w:ascii="Times New Roman"/>
          <w:b/>
          <w:i w:val="false"/>
          <w:color w:val="000000"/>
        </w:rPr>
        <w:t xml:space="preserve"> 
2. Жалпы ережелер</w:t>
      </w:r>
    </w:p>
    <w:bookmarkEnd w:id="84"/>
    <w:bookmarkStart w:name="z142" w:id="8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білім бөлімімен,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баламалы негізде ХҚКО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көрсетеледі.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Қазақстан Республикасы Үкіметінің 2010 жылғы 26 ақпандағы № 140 қаулысымен бекітілген «Кәмелетке толмаған балаға тиесiлi тұрғын үй кепiлдiгiмен несие ресiмдеу үшiн банктерге рұқсаттар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кәмелетке толмаған балаға тиесілі тұрғын үй кепілдігімен несие ресімдеу үшін банктерге анықтама беру (бұдан әрі – анықтама) немесе қызмет беруден дәлелді бас тарту туралы жауап болып табылады</w:t>
      </w:r>
      <w:r>
        <w:rPr>
          <w:rFonts w:ascii="Times New Roman"/>
          <w:b w:val="false"/>
          <w:i/>
          <w:color w:val="000000"/>
          <w:sz w:val="28"/>
        </w:rPr>
        <w:t>.</w:t>
      </w:r>
    </w:p>
    <w:bookmarkEnd w:id="85"/>
    <w:bookmarkStart w:name="z147" w:id="8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6"/>
    <w:bookmarkStart w:name="z148" w:id="87"/>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uali@mail.kz. интернет – 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топтамасын толық ұсынбаған жағдайда, құжаттар топтамасын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тұтынушының мемлекеттік қызмет алған мерзімі көрсетілген барлық құжаттарын алғаны туралы қолхат; </w:t>
      </w:r>
      <w:r>
        <w:br/>
      </w:r>
      <w:r>
        <w:rPr>
          <w:rFonts w:ascii="Times New Roman"/>
          <w:b w:val="false"/>
          <w:i w:val="false"/>
          <w:color w:val="000000"/>
          <w:sz w:val="28"/>
        </w:rPr>
        <w:t>
      2) ХҚКО-на жүгінгенде - осы аталған сәйкесінше құжаттар тапсырылғандығы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білім бөліміне мерзімінде жүгінбеген жағдайда, қаралған құжаттар мен дайын анықтамалар екі ай бойы сақталады.</w:t>
      </w:r>
      <w:r>
        <w:br/>
      </w:r>
      <w:r>
        <w:rPr>
          <w:rFonts w:ascii="Times New Roman"/>
          <w:b w:val="false"/>
          <w:i w:val="false"/>
          <w:color w:val="000000"/>
          <w:sz w:val="28"/>
        </w:rPr>
        <w:t>
      ХҚКО жүгінген кезде – анықтама тұтынушы жеке жүгінген кезде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 өтінішті тіркейді және мемлекеттік қызмет көрсетудің күні көрсетілген тұтынушыға мемлекеттік қызмет алуға берілген құжаттарды қабылдағаны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анықтайды, бұрыштама жазады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қарайды, кәмелетке толмаған балаға тиесілі тұрғын үй кепілдігімен несие ресімдеу үшін банктерге рұқсат алуға анықтама немесе бас тарту туралы дәлелді жауапты дайындайды, басшылыққа қол қоюға жібереді;</w:t>
      </w:r>
      <w:r>
        <w:br/>
      </w:r>
      <w:r>
        <w:rPr>
          <w:rFonts w:ascii="Times New Roman"/>
          <w:b w:val="false"/>
          <w:i w:val="false"/>
          <w:color w:val="000000"/>
          <w:sz w:val="28"/>
        </w:rPr>
        <w:t xml:space="preserve">
      4) білім бөлімінің басшылығы анықтаманы немесе қызмет көрсетуден бас тарту туралы дәлелді жауапты қарайды, құжаттарға қол қояды; </w:t>
      </w:r>
      <w:r>
        <w:br/>
      </w:r>
      <w:r>
        <w:rPr>
          <w:rFonts w:ascii="Times New Roman"/>
          <w:b w:val="false"/>
          <w:i w:val="false"/>
          <w:color w:val="000000"/>
          <w:sz w:val="28"/>
        </w:rPr>
        <w:t>
      5) білім бөлімінің жауапты маманы тұтынушыға анықтама немесе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бөлімінің инспекторына тапсырады;</w:t>
      </w:r>
      <w:r>
        <w:br/>
      </w:r>
      <w:r>
        <w:rPr>
          <w:rFonts w:ascii="Times New Roman"/>
          <w:b w:val="false"/>
          <w:i w:val="false"/>
          <w:color w:val="000000"/>
          <w:sz w:val="28"/>
        </w:rPr>
        <w:t>
      2) ХҚКО-ң жинақтау бөлімінің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келіп түскен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белгілейді, бұрыштама жазады және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құжаттарды қарап, кәмелетке толмаған балаға тиесілі тұрғын үй кепілдігімен несие ресімдеу үшін банктерге рұқсат алуға анықтама немесе бас тарту туралы дәлелді жауап дайындайды, қол қою үшін білім бөлімінің басшылығына жолдайды;</w:t>
      </w:r>
      <w:r>
        <w:br/>
      </w:r>
      <w:r>
        <w:rPr>
          <w:rFonts w:ascii="Times New Roman"/>
          <w:b w:val="false"/>
          <w:i w:val="false"/>
          <w:color w:val="000000"/>
          <w:sz w:val="28"/>
        </w:rPr>
        <w:t xml:space="preserve">
      6) білім бөлімінің басшылығы анықтаманы немесе қызмет көрсетуден бас тарту туралы дәлелді жауапты қарайды, қол қояды және жауапты маманға тапсырады; </w:t>
      </w:r>
      <w:r>
        <w:br/>
      </w:r>
      <w:r>
        <w:rPr>
          <w:rFonts w:ascii="Times New Roman"/>
          <w:b w:val="false"/>
          <w:i w:val="false"/>
          <w:color w:val="000000"/>
          <w:sz w:val="28"/>
        </w:rPr>
        <w:t>
      7) білім бөлімінің жауапты маманы анықтаманы немесе қызмет көрсетуден бас тарту туралы дәлелді жауапты тіркейді және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87"/>
    <w:bookmarkStart w:name="z153" w:id="88"/>
    <w:p>
      <w:pPr>
        <w:spacing w:after="0"/>
        <w:ind w:left="0"/>
        <w:jc w:val="left"/>
      </w:pPr>
      <w:r>
        <w:rPr>
          <w:rFonts w:ascii="Times New Roman"/>
          <w:b/>
          <w:i w:val="false"/>
          <w:color w:val="000000"/>
        </w:rPr>
        <w:t xml:space="preserve"> 
4. Мемлекеттік қызмет көрсету процесінде іс-әрекеттер  (өзара әрекеттесу) тәртібін сипаттау</w:t>
      </w:r>
    </w:p>
    <w:bookmarkEnd w:id="88"/>
    <w:bookmarkStart w:name="z154" w:id="89"/>
    <w:p>
      <w:pPr>
        <w:spacing w:after="0"/>
        <w:ind w:left="0"/>
        <w:jc w:val="both"/>
      </w:pPr>
      <w:r>
        <w:rPr>
          <w:rFonts w:ascii="Times New Roman"/>
          <w:b w:val="false"/>
          <w:i w:val="false"/>
          <w:color w:val="000000"/>
          <w:sz w:val="28"/>
        </w:rPr>
        <w:t xml:space="preserve">      13. Мемлекеттік қызмет алу үшін тұтынушыға білім бөліміне және ХҚКО мынадай құжаттарды тапсыру қажет: </w:t>
      </w:r>
      <w:r>
        <w:br/>
      </w:r>
      <w:r>
        <w:rPr>
          <w:rFonts w:ascii="Times New Roman"/>
          <w:b w:val="false"/>
          <w:i w:val="false"/>
          <w:color w:val="000000"/>
          <w:sz w:val="28"/>
        </w:rPr>
        <w:t>
      1)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баланың екі ата-анасының (ерлі-зайыптылардың) немесе оларды алмастыратын адамдардың (қамқоршылар (қорғаншылар), патронат тәрбиешілер) өтініші;</w:t>
      </w:r>
      <w:r>
        <w:br/>
      </w:r>
      <w:r>
        <w:rPr>
          <w:rFonts w:ascii="Times New Roman"/>
          <w:b w:val="false"/>
          <w:i w:val="false"/>
          <w:color w:val="000000"/>
          <w:sz w:val="28"/>
        </w:rPr>
        <w:t>
      2) банк алдында міндеттерін тиісінше орындамаған жағдайда кепілді мүлікті беру туралы екі ата-анасының (ерлі-зайыптылардың) немесе оларды алмастыратын адамдардың (қамқоршылар (қорғаншылар), патронат тәрбиешілер) нотариалдық куәландырған өтініші, кепілді мүлікті беру туралы жақын туыстарының нотариалдық расталған өтініші;</w:t>
      </w:r>
      <w:r>
        <w:br/>
      </w:r>
      <w:r>
        <w:rPr>
          <w:rFonts w:ascii="Times New Roman"/>
          <w:b w:val="false"/>
          <w:i w:val="false"/>
          <w:color w:val="000000"/>
          <w:sz w:val="28"/>
        </w:rPr>
        <w:t>
      3) жылжымайтын мүлік құжаттарының түпнұсқалары мен көшірмелері (пәтер, үй, саяжай, жер телімі және т.б. (шарт, жылжымайтын мүлік құқықтарын мемлекеттік тіркеу туралы куәлік, мүліктің техникалық паспорты, тұрғылықты орны бойынша тіркелуін растайтын құжат (мекенжай анықтамасы, село және/немесе ауыл әкімдерінің анықтамасы);</w:t>
      </w:r>
      <w:r>
        <w:br/>
      </w:r>
      <w:r>
        <w:rPr>
          <w:rFonts w:ascii="Times New Roman"/>
          <w:b w:val="false"/>
          <w:i w:val="false"/>
          <w:color w:val="000000"/>
          <w:sz w:val="28"/>
        </w:rPr>
        <w:t>
      4) кәмелетке толмаған балаларға қатысты екі ата-анасының (ерлі-зайыптылардың) немесе оларды алмастыратын адамдардың (қамқоршылар (қорғаншылар), патронат тәрбиешілер) жеке куәліктерінің түпнұсқалары мен көшірмелері;</w:t>
      </w:r>
      <w:r>
        <w:br/>
      </w:r>
      <w:r>
        <w:rPr>
          <w:rFonts w:ascii="Times New Roman"/>
          <w:b w:val="false"/>
          <w:i w:val="false"/>
          <w:color w:val="000000"/>
          <w:sz w:val="28"/>
        </w:rPr>
        <w:t>
      5) баланың (балалардың) туу туралы куәлігінің түпнұсқалары мен көшірмелері;</w:t>
      </w:r>
      <w:r>
        <w:br/>
      </w:r>
      <w:r>
        <w:rPr>
          <w:rFonts w:ascii="Times New Roman"/>
          <w:b w:val="false"/>
          <w:i w:val="false"/>
          <w:color w:val="000000"/>
          <w:sz w:val="28"/>
        </w:rPr>
        <w:t>
      6) неке туралы куәліктің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8) ерлі-зайыптылардың біреуі болмаған жағдайда, оның мәміле ресімдеуді жасауға нотариуспен расталған сенімхаты.</w:t>
      </w:r>
      <w:r>
        <w:br/>
      </w:r>
      <w:r>
        <w:rPr>
          <w:rFonts w:ascii="Times New Roman"/>
          <w:b w:val="false"/>
          <w:i w:val="false"/>
          <w:color w:val="000000"/>
          <w:sz w:val="28"/>
        </w:rPr>
        <w:t>
      Салыстыра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3) білім бөлімінің жауапты маманы</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89"/>
    <w:bookmarkStart w:name="z157" w:id="90"/>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90"/>
    <w:bookmarkStart w:name="z158" w:id="91"/>
    <w:p>
      <w:pPr>
        <w:spacing w:after="0"/>
        <w:ind w:left="0"/>
        <w:jc w:val="both"/>
      </w:pPr>
      <w:r>
        <w:rPr>
          <w:rFonts w:ascii="Times New Roman"/>
          <w:b w:val="false"/>
          <w:i w:val="false"/>
          <w:color w:val="000000"/>
          <w:sz w:val="28"/>
        </w:rPr>
        <w:t xml:space="preserve">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 тұлға болып табылады. </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91"/>
    <w:bookmarkStart w:name="z159" w:id="92"/>
    <w:p>
      <w:pPr>
        <w:spacing w:after="0"/>
        <w:ind w:left="0"/>
        <w:jc w:val="both"/>
      </w:pPr>
      <w:r>
        <w:rPr>
          <w:rFonts w:ascii="Times New Roman"/>
          <w:b w:val="false"/>
          <w:i w:val="false"/>
          <w:color w:val="000000"/>
          <w:sz w:val="28"/>
        </w:rPr>
        <w:t>
«Кәмелетке толмаған балаға тиесiлi</w:t>
      </w:r>
      <w:r>
        <w:br/>
      </w:r>
      <w:r>
        <w:rPr>
          <w:rFonts w:ascii="Times New Roman"/>
          <w:b w:val="false"/>
          <w:i w:val="false"/>
          <w:color w:val="000000"/>
          <w:sz w:val="28"/>
        </w:rPr>
        <w:t>
тұрғын үй кепiлдiгiмен несие ресiмдеу үшiн</w:t>
      </w:r>
      <w:r>
        <w:br/>
      </w:r>
      <w:r>
        <w:rPr>
          <w:rFonts w:ascii="Times New Roman"/>
          <w:b w:val="false"/>
          <w:i w:val="false"/>
          <w:color w:val="000000"/>
          <w:sz w:val="28"/>
        </w:rPr>
        <w:t>
банктерге рұқсаттар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92"/>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2919"/>
        <w:gridCol w:w="3051"/>
        <w:gridCol w:w="3803"/>
      </w:tblGrid>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ауданының білім бөлімі» мемлекеттік мекемесі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Уәлиханов ауданы, Кішкенекөл селосы., Жамбыл көшесі, 76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8-(71542)-2-14-37</w:t>
            </w:r>
          </w:p>
        </w:tc>
      </w:tr>
    </w:tbl>
    <w:bookmarkStart w:name="z160" w:id="93"/>
    <w:p>
      <w:pPr>
        <w:spacing w:after="0"/>
        <w:ind w:left="0"/>
        <w:jc w:val="both"/>
      </w:pPr>
      <w:r>
        <w:rPr>
          <w:rFonts w:ascii="Times New Roman"/>
          <w:b w:val="false"/>
          <w:i w:val="false"/>
          <w:color w:val="000000"/>
          <w:sz w:val="28"/>
        </w:rPr>
        <w:t>
«Кәмелетке толмаған балаға тиесiлi</w:t>
      </w:r>
      <w:r>
        <w:br/>
      </w:r>
      <w:r>
        <w:rPr>
          <w:rFonts w:ascii="Times New Roman"/>
          <w:b w:val="false"/>
          <w:i w:val="false"/>
          <w:color w:val="000000"/>
          <w:sz w:val="28"/>
        </w:rPr>
        <w:t>
тұрғын үй кепiлдiгiмен несие ресiмдеу үшiн</w:t>
      </w:r>
      <w:r>
        <w:br/>
      </w:r>
      <w:r>
        <w:rPr>
          <w:rFonts w:ascii="Times New Roman"/>
          <w:b w:val="false"/>
          <w:i w:val="false"/>
          <w:color w:val="000000"/>
          <w:sz w:val="28"/>
        </w:rPr>
        <w:t>
банктерге рұқсаттар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3"/>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3421"/>
        <w:gridCol w:w="2490"/>
        <w:gridCol w:w="2596"/>
        <w:gridCol w:w="3402"/>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Уәлиханов аудандық филиалы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Кішкенекөл селосы., Уәлиханов көшесі, 80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8(71542)2-28-12</w:t>
            </w:r>
          </w:p>
        </w:tc>
      </w:tr>
    </w:tbl>
    <w:bookmarkStart w:name="z161" w:id="94"/>
    <w:p>
      <w:pPr>
        <w:spacing w:after="0"/>
        <w:ind w:left="0"/>
        <w:jc w:val="both"/>
      </w:pPr>
      <w:r>
        <w:rPr>
          <w:rFonts w:ascii="Times New Roman"/>
          <w:b w:val="false"/>
          <w:i w:val="false"/>
          <w:color w:val="000000"/>
          <w:sz w:val="28"/>
        </w:rPr>
        <w:t>
«Кәмелетке толмаған балаға тиесiлi</w:t>
      </w:r>
      <w:r>
        <w:br/>
      </w:r>
      <w:r>
        <w:rPr>
          <w:rFonts w:ascii="Times New Roman"/>
          <w:b w:val="false"/>
          <w:i w:val="false"/>
          <w:color w:val="000000"/>
          <w:sz w:val="28"/>
        </w:rPr>
        <w:t>
тұрғын үй кепiлдiгiмен несие ресiмдеу үшiн</w:t>
      </w:r>
      <w:r>
        <w:br/>
      </w:r>
      <w:r>
        <w:rPr>
          <w:rFonts w:ascii="Times New Roman"/>
          <w:b w:val="false"/>
          <w:i w:val="false"/>
          <w:color w:val="000000"/>
          <w:sz w:val="28"/>
        </w:rPr>
        <w:t>
банктерге рұқсаттар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94"/>
    <w:p>
      <w:pPr>
        <w:spacing w:after="0"/>
        <w:ind w:left="0"/>
        <w:jc w:val="both"/>
      </w:pPr>
      <w:r>
        <w:rPr>
          <w:rFonts w:ascii="Times New Roman"/>
          <w:b w:val="false"/>
          <w:i w:val="false"/>
          <w:color w:val="000000"/>
          <w:sz w:val="28"/>
        </w:rPr>
        <w:t>«Уәлиханов ауданының білім бөлімі» мемлекеттік мекемесі</w:t>
      </w:r>
    </w:p>
    <w:p>
      <w:pPr>
        <w:spacing w:after="0"/>
        <w:ind w:left="0"/>
        <w:jc w:val="both"/>
      </w:pPr>
      <w:r>
        <w:rPr>
          <w:rFonts w:ascii="Times New Roman"/>
          <w:b w:val="false"/>
          <w:i w:val="false"/>
          <w:color w:val="000000"/>
          <w:sz w:val="28"/>
        </w:rPr>
        <w:t xml:space="preserve">      Қамқорлық және қорғаншылық органдарының функцияларын өзіне қамтитын «Уәлиханов ауданының білім бөлімі» мемлекеттік мекемесі Қазақстан Республикасы Азаматтық кодексінің 22-24 баптарына, «Тұрғын үй қатынастары туралы» Қазақстан Республикасы Заңының 13 бабының 3 тармағына, «Неке (ерлі-зайыптылық) және отбасы туралы» Қазақстан Республикасының 2011 жылғы 26 желтоқсандағы Кодексінің 66, 128 баптарына сәйкес кәмелетке толмаған балалар мүддесіне әрекет ететін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 мекен-жайы бойынша № __ үй, № __ пәтерді _________________ рұқсат береді.</w:t>
      </w:r>
    </w:p>
    <w:p>
      <w:pPr>
        <w:spacing w:after="0"/>
        <w:ind w:left="0"/>
        <w:jc w:val="both"/>
      </w:pPr>
      <w:r>
        <w:rPr>
          <w:rFonts w:ascii="Times New Roman"/>
          <w:b w:val="false"/>
          <w:i w:val="false"/>
          <w:color w:val="000000"/>
          <w:sz w:val="28"/>
        </w:rPr>
        <w:t xml:space="preserve">      Уәлиханов аудандық білім </w:t>
      </w:r>
      <w:r>
        <w:br/>
      </w:r>
      <w:r>
        <w:rPr>
          <w:rFonts w:ascii="Times New Roman"/>
          <w:b w:val="false"/>
          <w:i w:val="false"/>
          <w:color w:val="000000"/>
          <w:sz w:val="28"/>
        </w:rPr>
        <w:t xml:space="preserve">
      бөлімінің бастығы                __________ ____________ </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162" w:id="95"/>
    <w:p>
      <w:pPr>
        <w:spacing w:after="0"/>
        <w:ind w:left="0"/>
        <w:jc w:val="both"/>
      </w:pPr>
      <w:r>
        <w:rPr>
          <w:rFonts w:ascii="Times New Roman"/>
          <w:b w:val="false"/>
          <w:i w:val="false"/>
          <w:color w:val="000000"/>
          <w:sz w:val="28"/>
        </w:rPr>
        <w:t>
«Кәмелетке толмаған балаға тиесiлi</w:t>
      </w:r>
      <w:r>
        <w:br/>
      </w:r>
      <w:r>
        <w:rPr>
          <w:rFonts w:ascii="Times New Roman"/>
          <w:b w:val="false"/>
          <w:i w:val="false"/>
          <w:color w:val="000000"/>
          <w:sz w:val="28"/>
        </w:rPr>
        <w:t>
тұрғын үй кепiлдiгiмен несие ресiмдеу үшiн</w:t>
      </w:r>
      <w:r>
        <w:br/>
      </w:r>
      <w:r>
        <w:rPr>
          <w:rFonts w:ascii="Times New Roman"/>
          <w:b w:val="false"/>
          <w:i w:val="false"/>
          <w:color w:val="000000"/>
          <w:sz w:val="28"/>
        </w:rPr>
        <w:t>
банктерге рұқсаттар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95"/>
    <w:p>
      <w:pPr>
        <w:spacing w:after="0"/>
        <w:ind w:left="0"/>
        <w:jc w:val="both"/>
      </w:pPr>
      <w:r>
        <w:rPr>
          <w:rFonts w:ascii="Times New Roman"/>
          <w:b w:val="false"/>
          <w:i w:val="false"/>
          <w:color w:val="000000"/>
          <w:sz w:val="28"/>
        </w:rPr>
        <w:t>«Уәлиханов ауданының білім бөлімі» мемлекеттік мекесмесі</w:t>
      </w:r>
      <w:r>
        <w:br/>
      </w:r>
      <w:r>
        <w:rPr>
          <w:rFonts w:ascii="Times New Roman"/>
          <w:b w:val="false"/>
          <w:i w:val="false"/>
          <w:color w:val="000000"/>
          <w:sz w:val="28"/>
        </w:rPr>
        <w:t>
_________________________________________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мекен-жайында тұратын, телефоны</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 ___________________ мерзімге несие алу үшін кепілге қоюға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 xml:space="preserve">(балалардың Т.А.Ә., туған жылы, туу туралы куәліктің № көрсетіледі, 10 жастан асқан балалар қолдарын қояды, «келісемін» деген сөзді жазады) </w:t>
      </w:r>
    </w:p>
    <w:p>
      <w:pPr>
        <w:spacing w:after="0"/>
        <w:ind w:left="0"/>
        <w:jc w:val="both"/>
      </w:pPr>
      <w:r>
        <w:rPr>
          <w:rFonts w:ascii="Times New Roman"/>
          <w:b w:val="false"/>
          <w:i w:val="false"/>
          <w:color w:val="000000"/>
          <w:sz w:val="28"/>
        </w:rPr>
        <w:t>Әкесі туралы мәліметтер 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 қолы___________________________</w:t>
      </w:r>
    </w:p>
    <w:p>
      <w:pPr>
        <w:spacing w:after="0"/>
        <w:ind w:left="0"/>
        <w:jc w:val="both"/>
      </w:pPr>
      <w:r>
        <w:rPr>
          <w:rFonts w:ascii="Times New Roman"/>
          <w:b w:val="false"/>
          <w:i w:val="false"/>
          <w:color w:val="000000"/>
          <w:sz w:val="28"/>
        </w:rPr>
        <w:t>Шешесі туралы мәліметтер 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 xml:space="preserve">_______________________________ қолы ____________________________ </w:t>
      </w:r>
    </w:p>
    <w:p>
      <w:pPr>
        <w:spacing w:after="0"/>
        <w:ind w:left="0"/>
        <w:jc w:val="both"/>
      </w:pPr>
      <w:r>
        <w:rPr>
          <w:rFonts w:ascii="Times New Roman"/>
          <w:b w:val="false"/>
          <w:i w:val="false"/>
          <w:color w:val="000000"/>
          <w:sz w:val="28"/>
        </w:rPr>
        <w:t xml:space="preserve">Банктен келген хаттың №_______________________________________ </w:t>
      </w:r>
    </w:p>
    <w:p>
      <w:pPr>
        <w:spacing w:after="0"/>
        <w:ind w:left="0"/>
        <w:jc w:val="both"/>
      </w:pPr>
      <w:r>
        <w:rPr>
          <w:rFonts w:ascii="Times New Roman"/>
          <w:b w:val="false"/>
          <w:i w:val="false"/>
          <w:color w:val="000000"/>
          <w:sz w:val="28"/>
        </w:rPr>
        <w:t>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 _____________________________________________</w:t>
      </w:r>
    </w:p>
    <w:p>
      <w:pPr>
        <w:spacing w:after="0"/>
        <w:ind w:left="0"/>
        <w:jc w:val="both"/>
      </w:pPr>
      <w:r>
        <w:rPr>
          <w:rFonts w:ascii="Times New Roman"/>
          <w:b w:val="false"/>
          <w:i w:val="false"/>
          <w:color w:val="000000"/>
          <w:sz w:val="28"/>
        </w:rPr>
        <w:t>Күні «__» ____ ____ жыл Ерлі-зайыптылардың қолдары _______________</w:t>
      </w:r>
    </w:p>
    <w:bookmarkStart w:name="z163" w:id="96"/>
    <w:p>
      <w:pPr>
        <w:spacing w:after="0"/>
        <w:ind w:left="0"/>
        <w:jc w:val="both"/>
      </w:pPr>
      <w:r>
        <w:rPr>
          <w:rFonts w:ascii="Times New Roman"/>
          <w:b w:val="false"/>
          <w:i w:val="false"/>
          <w:color w:val="000000"/>
          <w:sz w:val="28"/>
        </w:rPr>
        <w:t>
«Кәмелетке толмаған балаға тиесiлi</w:t>
      </w:r>
      <w:r>
        <w:br/>
      </w:r>
      <w:r>
        <w:rPr>
          <w:rFonts w:ascii="Times New Roman"/>
          <w:b w:val="false"/>
          <w:i w:val="false"/>
          <w:color w:val="000000"/>
          <w:sz w:val="28"/>
        </w:rPr>
        <w:t>
тұрғын үй кепiлдiгiмен несие ресiмдеу үшiн</w:t>
      </w:r>
      <w:r>
        <w:br/>
      </w:r>
      <w:r>
        <w:rPr>
          <w:rFonts w:ascii="Times New Roman"/>
          <w:b w:val="false"/>
          <w:i w:val="false"/>
          <w:color w:val="000000"/>
          <w:sz w:val="28"/>
        </w:rPr>
        <w:t>
банктерге рұқсаттар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96"/>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893"/>
        <w:gridCol w:w="1853"/>
        <w:gridCol w:w="1893"/>
        <w:gridCol w:w="2193"/>
        <w:gridCol w:w="21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 жауапты</w:t>
            </w:r>
            <w:r>
              <w:br/>
            </w:r>
            <w:r>
              <w:rPr>
                <w:rFonts w:ascii="Times New Roman"/>
                <w:b w:val="false"/>
                <w:i w:val="false"/>
                <w:color w:val="000000"/>
                <w:sz w:val="20"/>
              </w:rPr>
              <w:t>
маманы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w:t>
            </w:r>
            <w:r>
              <w:br/>
            </w:r>
            <w:r>
              <w:rPr>
                <w:rFonts w:ascii="Times New Roman"/>
                <w:b w:val="false"/>
                <w:i w:val="false"/>
                <w:color w:val="000000"/>
                <w:sz w:val="20"/>
              </w:rPr>
              <w:t>
және олар</w:t>
            </w:r>
            <w:r>
              <w:br/>
            </w:r>
            <w:r>
              <w:rPr>
                <w:rFonts w:ascii="Times New Roman"/>
                <w:b w:val="false"/>
                <w:i w:val="false"/>
                <w:color w:val="000000"/>
                <w:sz w:val="20"/>
              </w:rPr>
              <w:t>
сипаттама</w:t>
            </w:r>
            <w:r>
              <w:br/>
            </w:r>
            <w:r>
              <w:rPr>
                <w:rFonts w:ascii="Times New Roman"/>
                <w:b w:val="false"/>
                <w:i w:val="false"/>
                <w:color w:val="000000"/>
                <w:sz w:val="20"/>
              </w:rPr>
              <w:t xml:space="preserve">
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 беру</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тапсыру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 тексеру</w:t>
            </w:r>
            <w:r>
              <w:br/>
            </w:r>
            <w:r>
              <w:rPr>
                <w:rFonts w:ascii="Times New Roman"/>
                <w:b w:val="false"/>
                <w:i w:val="false"/>
                <w:color w:val="000000"/>
                <w:sz w:val="20"/>
              </w:rPr>
              <w:t>
және беру</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xml:space="preserve">
емес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w:t>
            </w:r>
            <w:r>
              <w:br/>
            </w:r>
            <w:r>
              <w:rPr>
                <w:rFonts w:ascii="Times New Roman"/>
                <w:b w:val="false"/>
                <w:i w:val="false"/>
                <w:color w:val="000000"/>
                <w:sz w:val="20"/>
              </w:rPr>
              <w:t>
күні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10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113"/>
        <w:gridCol w:w="3213"/>
        <w:gridCol w:w="27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қызмет көрсетуден бас тарту туралы дәлелді жауапты тұтынушыға беру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776"/>
        <w:gridCol w:w="3170"/>
        <w:gridCol w:w="2941"/>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Бұрыштама жазу</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қарап, анықтамаға қол қою</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ХҚКО немесе тұтынушыға тапсыру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ХҚКО-нан немесе тұтынушыдан өтініш қабылдау, өтінішті тіркеу, білім бөлімінің басшылығына жіберу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өтініштерді қарау, бұрыштама жазу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ХҚКО немесе тұтынушыға тапсыру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әрекет. </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97"/>
    <w:p>
      <w:pPr>
        <w:spacing w:after="0"/>
        <w:ind w:left="0"/>
        <w:jc w:val="both"/>
      </w:pPr>
      <w:r>
        <w:rPr>
          <w:rFonts w:ascii="Times New Roman"/>
          <w:b w:val="false"/>
          <w:i w:val="false"/>
          <w:color w:val="000000"/>
          <w:sz w:val="28"/>
        </w:rPr>
        <w:t>
«Кәмелетке толмаған балаға тиесiлi</w:t>
      </w:r>
      <w:r>
        <w:br/>
      </w:r>
      <w:r>
        <w:rPr>
          <w:rFonts w:ascii="Times New Roman"/>
          <w:b w:val="false"/>
          <w:i w:val="false"/>
          <w:color w:val="000000"/>
          <w:sz w:val="28"/>
        </w:rPr>
        <w:t>
тұрғын үй кепiлдiгiмен несие ресiмдеу үшiн</w:t>
      </w:r>
      <w:r>
        <w:br/>
      </w:r>
      <w:r>
        <w:rPr>
          <w:rFonts w:ascii="Times New Roman"/>
          <w:b w:val="false"/>
          <w:i w:val="false"/>
          <w:color w:val="000000"/>
          <w:sz w:val="28"/>
        </w:rPr>
        <w:t>
банктерге рұқсаттар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97"/>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69342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934200" cy="64389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8806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880600" cy="5981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