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192b" w14:textId="abe1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аудандық әкімдігінің 2012 жылғы 31 шілдедегі N 278 "Уәлиханов ауданының кейбір мемлекеттік мекемелерінің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2012 жылғы 28 қарашадағы N 478 қаулысы. Солтүстік Қазақстан облысының Әділет департаментінде 2013 жылғы 8 қаңтарда N 2044 болып тіркелді. Күші жойылды - Солтүстік Қазақстан облысы Уәлиханов аудандық әкімдігінің 2013 жылғы 23 мамырдағы N 163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әкімдігінің 23.05.2013 N 163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«Нормативтік құқықтық актілер туралы» Қазақстан Республикасы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Уәлиханов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«Уәлиханов ауданының кейбір мемлекеттік мекемелерінің мемлекеттік қызметтер регламенттерін бекіту туралы» Солтүстік Қазақстан облысы Уәлиханов ауданы әкімдігінің 2012 жылғы 30 шілдедегі № 278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актілерді мемлекеттiк тiркеу тiзiлiмiнде 2012 жылғы 7 қыркүйектегі № 1833 болып тіркелген, 2012 жылғы 7 қыркүйектегі «Нұрлы ел» және «Кызылту» аудандық газеттерінің арнайы басылымдарында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«Әкімшілік рәсімдер туралы» Қазақстан Республикасының 2000 жылғы 27 қарашадағы № 107 Заңы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37-бабына</w:t>
      </w:r>
      <w:r>
        <w:rPr>
          <w:rFonts w:ascii="Times New Roman"/>
          <w:b w:val="false"/>
          <w:i w:val="false"/>
          <w:color w:val="000000"/>
          <w:sz w:val="28"/>
        </w:rPr>
        <w:t xml:space="preserve"> сәйкес Солтүстік Қазақстан облысы Уәлиханов ауданының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қөрсетілген қаулымен бекітілген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қаулының 1-тармағы </w:t>
      </w:r>
      <w:r>
        <w:rPr>
          <w:rFonts w:ascii="Times New Roman"/>
          <w:b w:val="false"/>
          <w:i w:val="false"/>
          <w:color w:val="000000"/>
          <w:sz w:val="28"/>
        </w:rPr>
        <w:t>5-азат жолы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«Бiлiм алушылар мен тәрбиеленушiлердi бiлiмнiң жалпы бiлiм беру ұйымдарына және үйге тегiн тасымалдауды қамтамасыз ету» мемлекеттiк қызмет көрсету </w:t>
      </w:r>
      <w:r>
        <w:rPr>
          <w:rFonts w:ascii="Times New Roman"/>
          <w:b w:val="false"/>
          <w:i w:val="false"/>
          <w:color w:val="000000"/>
          <w:sz w:val="28"/>
        </w:rPr>
        <w:t>регламентінің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Уәлиханов ауданы әкімінің орынбасары Д.М. Бейсембинге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кейiн күнтiзбелiк он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Уәлиханов ауданының әкімі                  С. Тұралинов</w:t>
      </w:r>
    </w:p>
    <w:bookmarkStart w:name="z9" w:id="2"/>
    <w:p>
      <w:pPr>
        <w:spacing w:after="0"/>
        <w:ind w:left="0"/>
        <w:jc w:val="both"/>
      </w:pPr>
      <w:r>
        <w:rPr>
          <w:rFonts w:ascii="Times New Roman"/>
          <w:b w:val="false"/>
          <w:i w:val="false"/>
          <w:color w:val="000000"/>
          <w:sz w:val="28"/>
        </w:rPr>
        <w:t>
Уәлиханов ауданы әкімдігінің</w:t>
      </w:r>
      <w:r>
        <w:br/>
      </w:r>
      <w:r>
        <w:rPr>
          <w:rFonts w:ascii="Times New Roman"/>
          <w:b w:val="false"/>
          <w:i w:val="false"/>
          <w:color w:val="000000"/>
          <w:sz w:val="28"/>
        </w:rPr>
        <w:t>
2012 жылғы 28 қарашадағы № 478</w:t>
      </w:r>
      <w:r>
        <w:br/>
      </w:r>
      <w:r>
        <w:rPr>
          <w:rFonts w:ascii="Times New Roman"/>
          <w:b w:val="false"/>
          <w:i w:val="false"/>
          <w:color w:val="000000"/>
          <w:sz w:val="28"/>
        </w:rPr>
        <w:t>
қаулысына қосымша</w:t>
      </w:r>
    </w:p>
    <w:bookmarkEnd w:id="2"/>
    <w:p>
      <w:pPr>
        <w:spacing w:after="0"/>
        <w:ind w:left="0"/>
        <w:jc w:val="both"/>
      </w:pPr>
      <w:r>
        <w:rPr>
          <w:rFonts w:ascii="Times New Roman"/>
          <w:b w:val="false"/>
          <w:i w:val="false"/>
          <w:color w:val="000000"/>
          <w:sz w:val="28"/>
        </w:rPr>
        <w:t>Уәлиханов ауданы әкімдігінің</w:t>
      </w:r>
      <w:r>
        <w:br/>
      </w:r>
      <w:r>
        <w:rPr>
          <w:rFonts w:ascii="Times New Roman"/>
          <w:b w:val="false"/>
          <w:i w:val="false"/>
          <w:color w:val="000000"/>
          <w:sz w:val="28"/>
        </w:rPr>
        <w:t>
2012 жылғы 30 шілдедегі № 278</w:t>
      </w:r>
      <w:r>
        <w:br/>
      </w:r>
      <w:r>
        <w:rPr>
          <w:rFonts w:ascii="Times New Roman"/>
          <w:b w:val="false"/>
          <w:i w:val="false"/>
          <w:color w:val="000000"/>
          <w:sz w:val="28"/>
        </w:rPr>
        <w:t>
қаулысына қосымша</w:t>
      </w:r>
    </w:p>
    <w:bookmarkStart w:name="z10" w:id="3"/>
    <w:p>
      <w:pPr>
        <w:spacing w:after="0"/>
        <w:ind w:left="0"/>
        <w:jc w:val="left"/>
      </w:pPr>
      <w:r>
        <w:rPr>
          <w:rFonts w:ascii="Times New Roman"/>
          <w:b/>
          <w:i w:val="false"/>
          <w:color w:val="000000"/>
        </w:rPr>
        <w:t xml:space="preserve"> 
«Жеке қосалқы шаруашылықтың болуы туралы анықтама беру» мемлекеттік қызмет регламенті 1. Жалпы ережелер</w:t>
      </w:r>
    </w:p>
    <w:bookmarkEnd w:id="3"/>
    <w:bookmarkStart w:name="z11" w:id="4"/>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ауылдық (селолық) округтер әкімінің аппараты (бұдан әрі – ЖАО), сондай-ақ баламалы негізде Солтүстік Қазақстан облысы бойынша «Халыққа қызмет көрсету орталығы» республикалық мемлекеттік кәсіпорны филиалының Уәлиханов аудандық бөлімімен (бұдан әрі – Орталық) көрсетіледі. </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регламенттің 1-қосымшада көрсетiлген ЖАО-нің интернет-ресурсында,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xml:space="preserve">
      3) мемлекеттiк қызметтi алушыға қызмет көрсетудiң ең жоғары шектi уақыты 10 (он) минуттан аспайды; </w:t>
      </w:r>
      <w:r>
        <w:br/>
      </w:r>
      <w:r>
        <w:rPr>
          <w:rFonts w:ascii="Times New Roman"/>
          <w:b w:val="false"/>
          <w:i w:val="false"/>
          <w:color w:val="000000"/>
          <w:sz w:val="28"/>
        </w:rPr>
        <w:t xml:space="preserve">
      Орталыққа өтініш берген кезде: </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 </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xml:space="preserve">
      3) мемлекеттiк қызметтi алушыға қызмет көрсетудiң ең жоғары шектi уақыты 20 (жиырма) минуттан аспайды; </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w:t>
      </w:r>
    </w:p>
    <w:bookmarkEnd w:id="4"/>
    <w:bookmarkStart w:name="z21" w:id="5"/>
    <w:p>
      <w:pPr>
        <w:spacing w:after="0"/>
        <w:ind w:left="0"/>
        <w:jc w:val="left"/>
      </w:pPr>
      <w:r>
        <w:rPr>
          <w:rFonts w:ascii="Times New Roman"/>
          <w:b/>
          <w:i w:val="false"/>
          <w:color w:val="000000"/>
        </w:rPr>
        <w:t xml:space="preserve"> 
2. Мемлекеттік қызмет көрсету тәртібі</w:t>
      </w:r>
    </w:p>
    <w:bookmarkEnd w:id="5"/>
    <w:bookmarkStart w:name="z22" w:id="6"/>
    <w:p>
      <w:pPr>
        <w:spacing w:after="0"/>
        <w:ind w:left="0"/>
        <w:jc w:val="both"/>
      </w:pPr>
      <w:r>
        <w:rPr>
          <w:rFonts w:ascii="Times New Roman"/>
          <w:b w:val="false"/>
          <w:i w:val="false"/>
          <w:color w:val="000000"/>
          <w:sz w:val="28"/>
        </w:rPr>
        <w:t xml:space="preserve">
      11. Мемлекеттік қызметті алу үшін мемлекеттік қызметті алушы немесе оның өкілі (нотариалды куәландырылған сенімхат бойынша) мынадай құжаттарды ұсынады: </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 </w:t>
      </w:r>
      <w:r>
        <w:br/>
      </w:r>
      <w:r>
        <w:rPr>
          <w:rFonts w:ascii="Times New Roman"/>
          <w:b w:val="false"/>
          <w:i w:val="false"/>
          <w:color w:val="000000"/>
          <w:sz w:val="28"/>
        </w:rPr>
        <w:t xml:space="preserve">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қолтаңбамен куәландырылған электрондық құжаттар нысанында Орталықтың ақпараттық жүйесі арқылы тиісті мемлекеттік ақпараттық жүйелерден алады. </w:t>
      </w:r>
      <w:r>
        <w:br/>
      </w:r>
      <w:r>
        <w:rPr>
          <w:rFonts w:ascii="Times New Roman"/>
          <w:b w:val="false"/>
          <w:i w:val="false"/>
          <w:color w:val="000000"/>
          <w:sz w:val="28"/>
        </w:rPr>
        <w:t xml:space="preserve">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 </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 </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xml:space="preserve">
      Орталықта құжаттарды қабылдау «кедергісіз» қызмет көрсету арқылы операциялық залда жүзеге асырылады.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 </w:t>
      </w:r>
      <w:r>
        <w:br/>
      </w:r>
      <w:r>
        <w:rPr>
          <w:rFonts w:ascii="Times New Roman"/>
          <w:b w:val="false"/>
          <w:i w:val="false"/>
          <w:color w:val="000000"/>
          <w:sz w:val="28"/>
        </w:rPr>
        <w:t xml:space="preserve">
      1) сұранымды қабылдау нөмірі және күні; </w:t>
      </w:r>
      <w:r>
        <w:br/>
      </w:r>
      <w:r>
        <w:rPr>
          <w:rFonts w:ascii="Times New Roman"/>
          <w:b w:val="false"/>
          <w:i w:val="false"/>
          <w:color w:val="000000"/>
          <w:sz w:val="28"/>
        </w:rPr>
        <w:t xml:space="preserve">
      2) сұратылған мемлекеттік қызметтің түрі; </w:t>
      </w:r>
      <w:r>
        <w:br/>
      </w:r>
      <w:r>
        <w:rPr>
          <w:rFonts w:ascii="Times New Roman"/>
          <w:b w:val="false"/>
          <w:i w:val="false"/>
          <w:color w:val="000000"/>
          <w:sz w:val="28"/>
        </w:rPr>
        <w:t xml:space="preserve">
      3) қоса берілген құжаттардың саны және атауы; </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xml:space="preserve">
      6) өтініш берушінің тегі, аты, әкесінің аты (болған жағдайда), уәкілетті өкілдің тегі, аты, әкесінің аты және олардың байланыс телефондары көрсетіледі.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xml:space="preserve">
      Орталықта мемлекеттік қызметтің нәтижелерін беруді «терезелер» арқылы Орталық қызметкері жүзеге асырады. </w:t>
      </w:r>
      <w:r>
        <w:br/>
      </w:r>
      <w:r>
        <w:rPr>
          <w:rFonts w:ascii="Times New Roman"/>
          <w:b w:val="false"/>
          <w:i w:val="false"/>
          <w:color w:val="000000"/>
          <w:sz w:val="28"/>
        </w:rPr>
        <w:t xml:space="preserve">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қызметті алушыға мемлекеттік қызметті көрсетуге мынадай жағдайларда: </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ЖАО-ға жүгінген кезде:</w:t>
      </w:r>
      <w:r>
        <w:br/>
      </w:r>
      <w:r>
        <w:rPr>
          <w:rFonts w:ascii="Times New Roman"/>
          <w:b w:val="false"/>
          <w:i w:val="false"/>
          <w:color w:val="000000"/>
          <w:sz w:val="28"/>
        </w:rPr>
        <w:t xml:space="preserve">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түпнұсқаларын мемлекеттік қызметті алушыға қайтарады; </w:t>
      </w:r>
      <w:r>
        <w:br/>
      </w:r>
      <w:r>
        <w:rPr>
          <w:rFonts w:ascii="Times New Roman"/>
          <w:b w:val="false"/>
          <w:i w:val="false"/>
          <w:color w:val="000000"/>
          <w:sz w:val="28"/>
        </w:rPr>
        <w:t>
      ЖАО жауапты маманы қосалқы ЖАО-ның шаруашылық кітапшасынан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жеке анықтаманы немесе мемлекеттік қызмет көрсетуден бас тарту туралы дәлелді жауапты журналға тіркейді және мемлекеттік қызметті алушыға береді.</w:t>
      </w:r>
      <w:r>
        <w:br/>
      </w:r>
      <w:r>
        <w:rPr>
          <w:rFonts w:ascii="Times New Roman"/>
          <w:b w:val="false"/>
          <w:i w:val="false"/>
          <w:color w:val="000000"/>
          <w:sz w:val="28"/>
        </w:rPr>
        <w:t>
      2) ХҚКО-ға жүгінген кезде:</w:t>
      </w:r>
      <w:r>
        <w:br/>
      </w:r>
      <w:r>
        <w:rPr>
          <w:rFonts w:ascii="Times New Roman"/>
          <w:b w:val="false"/>
          <w:i w:val="false"/>
          <w:color w:val="000000"/>
          <w:sz w:val="28"/>
        </w:rPr>
        <w:t>
      мемлекеттік қызметті алушы анықтама алу үшін Орталыққа өтініш береді;</w:t>
      </w:r>
      <w:r>
        <w:br/>
      </w:r>
      <w:r>
        <w:rPr>
          <w:rFonts w:ascii="Times New Roman"/>
          <w:b w:val="false"/>
          <w:i w:val="false"/>
          <w:color w:val="000000"/>
          <w:sz w:val="28"/>
        </w:rPr>
        <w:t>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Орталық инспекторы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ЖАО жауапты маманы қосалқы ЖАО-ның шаруашылық кітапшасы бойынша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Орталық инспекторы анықтама немесе мемлекеттік қызмет көрсетуден бас тарту туралы дәлелді жауапты мемлекеттік қызметті алушыға береді.</w:t>
      </w:r>
    </w:p>
    <w:bookmarkEnd w:id="6"/>
    <w:bookmarkStart w:name="z29" w:id="7"/>
    <w:p>
      <w:pPr>
        <w:spacing w:after="0"/>
        <w:ind w:left="0"/>
        <w:jc w:val="left"/>
      </w:pPr>
      <w:r>
        <w:rPr>
          <w:rFonts w:ascii="Times New Roman"/>
          <w:b/>
          <w:i w:val="false"/>
          <w:color w:val="000000"/>
        </w:rPr>
        <w:t xml:space="preserve"> 
3. Мемлекеттiк қызмет көрсету процесiндегi iс-әрекеттер (өзара әрекеттестiк) тәртiбi</w:t>
      </w:r>
    </w:p>
    <w:bookmarkEnd w:id="7"/>
    <w:bookmarkStart w:name="z30" w:id="8"/>
    <w:p>
      <w:pPr>
        <w:spacing w:after="0"/>
        <w:ind w:left="0"/>
        <w:jc w:val="both"/>
      </w:pPr>
      <w:r>
        <w:rPr>
          <w:rFonts w:ascii="Times New Roman"/>
          <w:b w:val="false"/>
          <w:i w:val="false"/>
          <w:color w:val="000000"/>
          <w:sz w:val="28"/>
        </w:rPr>
        <w:t>
      18. Мемлекеттiк қызмет көрсету процесіне келесi құрылымдық-функционалдық бiрлiктер (одан әрi - ҚФБ) қатысады:</w:t>
      </w:r>
      <w:r>
        <w:br/>
      </w:r>
      <w:r>
        <w:rPr>
          <w:rFonts w:ascii="Times New Roman"/>
          <w:b w:val="false"/>
          <w:i w:val="false"/>
          <w:color w:val="000000"/>
          <w:sz w:val="28"/>
        </w:rPr>
        <w:t>
      1) мемлекеттік қызметті алушының уәкілетті органға тікелей өтiнiш жасаған кезінде:</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 басшысы;</w:t>
      </w:r>
      <w:r>
        <w:br/>
      </w:r>
      <w:r>
        <w:rPr>
          <w:rFonts w:ascii="Times New Roman"/>
          <w:b w:val="false"/>
          <w:i w:val="false"/>
          <w:color w:val="000000"/>
          <w:sz w:val="28"/>
        </w:rPr>
        <w:t>
      2) мемлекеттік қызметті алушының Орталыққа өтiнiш жасаған кезінде:</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ЖАО-ның басшысы.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8"/>
    <w:bookmarkStart w:name="z33" w:id="9"/>
    <w:p>
      <w:pPr>
        <w:spacing w:after="0"/>
        <w:ind w:left="0"/>
        <w:jc w:val="left"/>
      </w:pPr>
      <w:r>
        <w:rPr>
          <w:rFonts w:ascii="Times New Roman"/>
          <w:b/>
          <w:i w:val="false"/>
          <w:color w:val="000000"/>
        </w:rPr>
        <w:t xml:space="preserve"> 
4. Мемлекеттік қызмет көрсететін лауазымды тұлғалардың жауапкершiлiгi</w:t>
      </w:r>
    </w:p>
    <w:bookmarkEnd w:id="9"/>
    <w:bookmarkStart w:name="z34" w:id="10"/>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ЖАО-ның жауапты маманы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End w:id="10"/>
    <w:bookmarkStart w:name="z35" w:id="1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4196"/>
        <w:gridCol w:w="4017"/>
        <w:gridCol w:w="4877"/>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Ақтүйесай селолық округі әкімінің аппараты» мемлекеттік мекемесі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Ақтүйесай селосы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26-4-21, факс: 26-3-20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Амангелді ауылдық округі әкімінің аппараты» мемлекеттік мекемесі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Амангелді ауылы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5-12-04, факс: 5-12-05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Ақбұлақ ауылдық округі әкімінің аппараты» мемлекеттік мекемесі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Ақбұлақ ауылы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25-6-74, факс: 25-5-85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Бидайық ауылдық округі әкімінің аппараты» мемлекеттік мекемесі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Бидайық ауылы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2-61-34, факс: 2-66-48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Қайрат селолық округі әкімінің аппараты» мемлекеттік мекемесі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Қайрат селосы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(71542) 5-61-82,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Қаратерек ауылдық округі әкімінің аппараты» мемлекеттік мекемесі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Қаратерек ауылы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51-3-38, факс: 51-3-38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Қулыкөл ауылдық округі әкімінің аппараты» мемлекеттік мекемесі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Қулыкөл ауылы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5-23-80, 5-22-95,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Көктерек селолық округі әкімінің аппараты» мемлекеттік мекемесі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Көктерек селосы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51-3-56, факс: 51-5-30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Телжан селолық округі әкімінің аппараты» мемлекеттік мекемесі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Телжан селосы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24-3-51, факс: 24-3-42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Кішкенекөл селолық округі әкімінің аппараты» мемлекеттік мекемесі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Кішкенекөл селосы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21-5-87, факс: 21-5-87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Қарасу ауылдық округі әкімінің аппараты» мемлекеттік мекемесі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Аққұдық ауылы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52-7-38, 52-2-41</w:t>
            </w:r>
          </w:p>
        </w:tc>
      </w:tr>
    </w:tbl>
    <w:bookmarkStart w:name="z36"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8"/>
        <w:gridCol w:w="3085"/>
        <w:gridCol w:w="2688"/>
        <w:gridCol w:w="3859"/>
      </w:tblGrid>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Уәлиханов ауданы бойынша бөлімі</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Кішкенекөл селосы, Уәлиханов к., 80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19.00 дейін, демалыс күні - жексенбі</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2-28-12</w:t>
            </w:r>
          </w:p>
        </w:tc>
      </w:tr>
    </w:tbl>
    <w:bookmarkStart w:name="z37"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3"/>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 атынан әрекет </w:t>
      </w:r>
      <w:r>
        <w:br/>
      </w: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xml:space="preserve">ететін ___________________________________________________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p>
    <w:p>
      <w:pPr>
        <w:spacing w:after="0"/>
        <w:ind w:left="0"/>
        <w:jc w:val="both"/>
      </w:pPr>
      <w:r>
        <w:rPr>
          <w:rFonts w:ascii="Times New Roman"/>
          <w:b w:val="false"/>
          <w:i w:val="false"/>
          <w:color w:val="000000"/>
          <w:sz w:val="28"/>
        </w:rPr>
        <w:t xml:space="preserve">маған жеке қосалқы шаруашылықтың болуы туралы анықтама беруді сұраймын </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      Сұранымды орындау/қарау нәтижесі: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тексерілді: күні ______________ 20__ ж.</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(маманның Т.А.Ә. және қолы)</w:t>
      </w:r>
    </w:p>
    <w:bookmarkStart w:name="z38" w:id="14"/>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4-қосымша</w:t>
      </w:r>
    </w:p>
    <w:bookmarkEnd w:id="14"/>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ЖАО арқылы құрылымдық-функционалдық бiрлiктердің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08"/>
        <w:gridCol w:w="2708"/>
        <w:gridCol w:w="2815"/>
        <w:gridCol w:w="2516"/>
        <w:gridCol w:w="2752"/>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w:t>
            </w:r>
            <w:r>
              <w:br/>
            </w:r>
            <w:r>
              <w:rPr>
                <w:rFonts w:ascii="Times New Roman"/>
                <w:b w:val="false"/>
                <w:i w:val="false"/>
                <w:color w:val="000000"/>
                <w:sz w:val="20"/>
              </w:rPr>
              <w:t>
тын құжаттың түпнұсқасын көшірмесімен салыстырып тексеру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беру</w:t>
            </w:r>
          </w:p>
        </w:tc>
      </w:tr>
      <w:tr>
        <w:trPr>
          <w:trHeight w:val="16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 -өкiмдiк шешiмдер)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5"/>
    <w:p>
      <w:pPr>
        <w:spacing w:after="0"/>
        <w:ind w:left="0"/>
        <w:jc w:val="left"/>
      </w:pPr>
      <w:r>
        <w:rPr>
          <w:rFonts w:ascii="Times New Roman"/>
          <w:b/>
          <w:i w:val="false"/>
          <w:color w:val="000000"/>
        </w:rPr>
        <w:t xml:space="preserve"> 
2-кесте. Орталық арқылы ҚФЕ әрекеттеріне сипаттама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3297"/>
        <w:gridCol w:w="3443"/>
        <w:gridCol w:w="392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229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w:t>
            </w:r>
            <w:r>
              <w:br/>
            </w:r>
            <w:r>
              <w:rPr>
                <w:rFonts w:ascii="Times New Roman"/>
                <w:b w:val="false"/>
                <w:i w:val="false"/>
                <w:color w:val="000000"/>
                <w:sz w:val="20"/>
              </w:rPr>
              <w:t>
өкiмдiк шешiмдер)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3265"/>
        <w:gridCol w:w="2589"/>
        <w:gridCol w:w="2379"/>
        <w:gridCol w:w="290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рәсімдеу немесе бас тарту туралы дәлелді жауапты дайындау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229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w:t>
            </w:r>
            <w:r>
              <w:br/>
            </w:r>
            <w:r>
              <w:rPr>
                <w:rFonts w:ascii="Times New Roman"/>
                <w:b w:val="false"/>
                <w:i w:val="false"/>
                <w:color w:val="000000"/>
                <w:sz w:val="20"/>
              </w:rPr>
              <w:t>
өкiмдiк шешiмдер)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мемлекеттік қызметті алушыға беру</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6"/>
    <w:p>
      <w:pPr>
        <w:spacing w:after="0"/>
        <w:ind w:left="0"/>
        <w:jc w:val="left"/>
      </w:pPr>
      <w:r>
        <w:rPr>
          <w:rFonts w:ascii="Times New Roman"/>
          <w:b/>
          <w:i w:val="false"/>
          <w:color w:val="000000"/>
        </w:rPr>
        <w:t xml:space="preserve"> 
Пайдалану нұсқалары. Негізгі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493"/>
        <w:gridCol w:w="3073"/>
        <w:gridCol w:w="327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 жіберу үшін жинақтау бөліміне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құжаттарды қарау, анықтама рәсімдеу, ЖАО-ның басшысына жіберу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Анықтаманы қарастыру және қол қою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Анықтаманы тіркеу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мемлекеттік қызметті алушыға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Анықтаманы мемлекеттік қызметті алушыға немесе Орталыққа тапсыру</w:t>
            </w:r>
          </w:p>
        </w:tc>
      </w:tr>
    </w:tbl>
    <w:bookmarkStart w:name="z41" w:id="17"/>
    <w:p>
      <w:pPr>
        <w:spacing w:after="0"/>
        <w:ind w:left="0"/>
        <w:jc w:val="left"/>
      </w:pPr>
      <w:r>
        <w:rPr>
          <w:rFonts w:ascii="Times New Roman"/>
          <w:b/>
          <w:i w:val="false"/>
          <w:color w:val="000000"/>
        </w:rPr>
        <w:t xml:space="preserve"> 
Пайдалану нұсқалары. Баламалы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553"/>
        <w:gridCol w:w="2913"/>
        <w:gridCol w:w="267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ЖАО-ға жіберу үшін жинақтау бөліміне тапсыру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жауапты тіркеу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мемлекеттік қызметті алушыға беру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жауапты Орталыққа немесе мемлекеттік қызметті алушыға тапсыру</w:t>
            </w:r>
          </w:p>
        </w:tc>
      </w:tr>
    </w:tbl>
    <w:bookmarkStart w:name="z42" w:id="18"/>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5-қосымша</w:t>
      </w:r>
    </w:p>
    <w:bookmarkEnd w:id="18"/>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p>
      <w:pPr>
        <w:spacing w:after="0"/>
        <w:ind w:left="0"/>
        <w:jc w:val="both"/>
      </w:pPr>
      <w:r>
        <w:drawing>
          <wp:inline distT="0" distB="0" distL="0" distR="0">
            <wp:extent cx="86868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86800" cy="7048500"/>
                    </a:xfrm>
                    <a:prstGeom prst="rect">
                      <a:avLst/>
                    </a:prstGeom>
                  </pic:spPr>
                </pic:pic>
              </a:graphicData>
            </a:graphic>
          </wp:inline>
        </w:drawing>
      </w:r>
    </w:p>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p>
      <w:pPr>
        <w:spacing w:after="0"/>
        <w:ind w:left="0"/>
        <w:jc w:val="both"/>
      </w:pPr>
      <w:r>
        <w:drawing>
          <wp:inline distT="0" distB="0" distL="0" distR="0">
            <wp:extent cx="12382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82500" cy="670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