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a7ec" w14:textId="8a5a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"Адамдарға жұмыспен қамтуға жәрдемдесудің белсенді нысандарына қатысуға жолдама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2012 жылғы 19 желтосқандағы N 499 қаулысы. Солтүстік Қазақстан облысының Әділет департаментінде 2013 жылғы 18 қаңтарда N 2079 болып тіркелді. Күші жойылды - Солтүстік Қазақстан облысы Уәлиханов аудандық әкімдігінің 2013 жылғы 23 мамырдағы N 163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Уәлиханов аудандық әкімдігінің 23.05.2013 N 163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«Адамдарға жұмыспен қамтуға жәрдемдесудің белсенді нысандарына қатысуға жолдама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Уәлиханов ауданы әкімінің орынбасары Д.М.Бейсембинге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«Адамдарға жұмыспен қамтуға жәрдемдесудің белсенді нысандарына қатысуға жолдама беру» мемлекеттік қызмет регламенті 1. Негізгі ұғымдар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«Адамдарға жұмыспен қамтуға жәрдемдесудің белсенді нысандарына қатысуға жолдама беру» Регламентінде (әрі қарай регламент) келесі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Құрылымдық-функционалдық бірліктер – бұл уәкілетті органның жауапты тұлғасы, мемлекеттік органның құрылымдық бөлімшесі, мемлекеттік органдар, ақпараттық жүйелер немесе оның кіші жүйесі (әрі қарай – ҚФБ);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– «Уәлиханов ауданының жұмыспен қамту және әлеуметтік бағдарламалар бөлімі» мемлекеттік мекемесі.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Солтүстік Қазақстан облысы, Уәлиханов ауданы, Кішкенекөл селосы, Уәлиханов көшесі, 82, электрондық пошта мекенжайы www.ozsp-ua.sko.kz, телефон 8-715-42-2-19-43 мекенжайында орналасқан «Уәлиханов ауданының жұмыспен қамту және әлеуметтік бағдарламалар бөлімі» мемлекеттік мекемесімен (әрі қарай – уәкілетті орган)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«Адамдарға жұмыспен қамтуға жәрдемдесудің белсенді нысандарына қатысуға жолдама беру» - мемлекеттік қызметке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«Адамдарға жастар практикасына жолдама беру»;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«Адамдарға қоғамдық жұмысқа жолдама беру»;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«Адамдарға әлеуметтік жұмыс орындарына орналасуға жолдама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«Жұмысқа орналасуға жолдама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«Адамдарға кәсіби даярлауға, қайта даярлауға және біліктілікті арттыруға жолдама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«Адамдарға кәсіби бейімделуге тегін қызметтер көрсету»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«Халықты жұмыспен қамту туралы» Қазақстан Республикасының 2001 жылғы 23 қаңтардағы Заңының 8-бабы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тәртібі және қажетті құжаттар туралы толық ақпарат www.ozsp-gm.sko.kz интернет-ресурста, уәкілетті органның стендінде, ресми ақпарат көзінде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(әрі қарай – Жолдама) немесе мемлекеттік қызметті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«Адамдарға кәсіби бейімделуге тегін қызметтер көрсету»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(кеңес беру)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органның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мерекелер туралы» Қазақстан Республикасының 2001 жылғы 13 желтоқсандағы Заңымен белгіленген мерекелік және демалыс күндерінен басқа уақытта күн сайын сағат 9.00-ден 18.30-ге дейін, түскі үзіліс сағат 13.00-ден 14.30-ге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тұрғылықты жері бойынша уәкілетті органның ғимаратында көрсетіледі. Күту залында отыратын орындықтар, мемлекеттік қызмет көрсетуге қажетті ақпарат орналастырылған ақпараттық стендтер, сондай-ақ өртке қарсы қауіпсіздік құралдары бар. Мүмкіндігі шектеулі тұлғалардың мемлекеттік қызмет алуына қызмет көрсету үшін жағдайлар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бөлмесі санитарлы-эпидемиологиялық нормаларға, ғимараттың қауіпсіздік талаптарына сәйкес келеді, күзет дабылымен жасақталған, бөлме режимі – кедергісіз.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талаптар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Мемлекеттік қызмет жеке тұлғаларға: Қазақстан Республикасының азаматтарына, оралмандарға, шетелдіктерге және Қазақстан Республикасында тұрақты тұратын азаматтығы жоқ тұлғаларға (әрі қарай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мерзімдері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ұсыну күнінен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дейінгі алушының жүгінген күніндегі максималды күтетін уақыты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алуға дейінгі алушының жүгінген күніндегі максималды қызмет көрсететін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мемлекеттік қызметті алушы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(төлқұжат);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жеке кодты беру туралы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кәсіби біліктілікті куәландыратын құжат (болғанда), ал, алғаш жұмыс іздеген, бірақ та кәсібі (мамандығы) жоқ тұлғаларға – білімі туралы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 оралман куәлігін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алуға жеңілдіктер қарастырылмаған.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мемлекеттік қызмет алуға өтініш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Уәкілетті органға жүгінгенде барлық қажетті құжаттар тіркеуді іске асыратын уәкілетті органның қызметкеріне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Жүгінген кезде мемлекеттік қызметті алушыға жұмыспен қамтуға жәрдемдесудің белсенді нысанына қатысуға жолдама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Жолдама беру мемлекеттік қызметті алушының тұрғылықты жері бойынша уәкілетті органға өзі барғанда іске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мемлекеттік қызмет алушының уәкілетті органда жұмыссыз ретінде тіркеуінің болмағанында жұмыссыздарға жолдама беруден бас тартады («Адамдарға қоғамдық жұмысқа жолдама беруді» және «Адамдарға кәсіби бейімделуге тегін қызметтер көрсетуді»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ұсынуды тоқтату үшін негіздер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уәкілетті органның жауапты маманына мемлекеттік қызметтің ұсынылуына қажетті құжаттардың тізбесін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жауапты маманы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 пен қажетті құжаттарды қабылдайды және басшының қарауына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органның басшысы, танысады, қарар белгілейді және құжаттарды жұмысты одан әрі ұйымдастыру үшін уәкілетті органның бас маманына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уәкілетті органның бас маманы Жолдаманы немесе бас тарту туралы дәлелді жауапты ресімдейді және уәкілетті органның басшысына қол қоюға жібереді;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Жолдамаға немесе бас тарту туралы дәлелді жауапқа қол қояды және жауапты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мемлекеттік қызмет көрсетудің нәтижесін тіркейді және алушыға Жолдама немесе бас тарту туралы дәлелді жауап береді.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процесіндегі әрекет (өзара іс-әрекет) тәртібін сипаттау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Мемлекеттік қызмет көрсету процесіне келесі құрылымдық-функционалдық бірліктер қатысады (әрі қарай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уәкілетті органның жауапты маманы;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органның бас маманы.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әрекетті орындау мерзімі көрсетіліп әрбір ҚФБ-мен әкімшілік әрекеттің (үдерістің) өзара әрекеті мен бірізділіктің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мен мемлекеттік қызмет көрсету үдерісіндегі әкімшілік әрекеттердің логикалық бірізділігі арасындағы өзара байланысты көрсететін сызба (мемлекеттік қызмет көрсету үдерісінде)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 тұлғаның жауапкершілігі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Мемлекеттік қызметтер көрсетуге жауапты тұлғалар мемлекеттік қызмет көрсетуге қатысатын уәкілетті органның басшысы, уәкілетті органның жауапты лауазымдық тұлғалары (әрі қарай – лауазымды тұлғалар)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 көрсетудің сапасы мен тиімділігіне, сондай-ақ мемлекеттік қызмет көрсету барысындағы қабылдаған шешім мен әрекетке (әрекетсіздікке),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нәтижелерімен келіспеген жағдайда мемлекеттік қызмет алушы заңнамамен белгіленген тәртіпте сотқа жүгінуге құқылы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Жазбаша шағыммен жүгінген тұтынушыға осы шағымға жауап алған күні мен уақыты, шағымның қаралу барысын білуге болатын лауазымды тұлғалардың байланыс мәліметтері көрсетілген талон беріледі.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«Адамдарға жұмыспен қамтуға жәрдемдесудің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белсенді нысандарына қатысуға жолдама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(үдерістердің) бірізділігі мен өзара әрекетін сипаттау 1 кесте. ҚФБ әрекетін сипаттау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2801"/>
        <w:gridCol w:w="2967"/>
        <w:gridCol w:w="3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(жұмыстың барысы, ағыны)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(жұмыстың барысы, ағыны)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585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(процесс, үрдіс, операция) және оны сипаттау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 және уәкілетті органның қарауына жіберу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құжаттармен танысу, қарар белгілеу және жұмыс үшін құжаттарды бас маманға жіберу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Жолдама немесе бас тарту туралы дәлелді жауап дайындау 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құжат,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нөмірін беру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бас тарту туралы дәлелді жауап</w:t>
            </w:r>
          </w:p>
        </w:tc>
      </w:tr>
      <w:tr>
        <w:trPr>
          <w:trHeight w:val="21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мерзімдері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0"/>
        <w:gridCol w:w="3182"/>
        <w:gridCol w:w="61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(жұмыс барысының, ағымының) іс-әрекеттері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 барысының, ағынының) 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(процестің, рәсімнің, операцияның) атауы және оның сипаттамасы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Жолдамаға немесе қызмет көрсетуден бас тарту туралы дәлелді жауапқа қол қояды және уәкілетті органның жауапты маманына жолдайды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тіркейді және жолдама немесе қызмет көрсетуден бас тарту туралы дәлелдi жауапты мемлекеттік қызметті алушыға береді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қол қою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беру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30" w:hRule="atLeast"/>
        </w:trPr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3760"/>
        <w:gridCol w:w="4458"/>
      </w:tblGrid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тіркейді, кіріс нөмірін береді және уәкілетті органның қарауына жібереді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Қараудан кейін қарар белгілейді және құжаттарды орындау үшін бас маманға жібереді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қарауды іске асырады және жолдама ресімдейді және қол қою үшін уәкілетті органның басшысына жібереді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 көрсету нәтижесін тіркейді және мемлекеттік қызметті алушыға жолдама береді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Жолдамаға қол қояды, уәкілетті органның жауапты маманына жібереді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3760"/>
        <w:gridCol w:w="4458"/>
      </w:tblGrid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тіркейді, кіріс нөмірін береді және уәкілетті органның басшысына қарауға жібереді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Қараудан кейін қарар белгілейді және орындау үшін құжаттарды бас маманға жібереді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 дайындайды және қол қою үшін уәкілетті органның басшысына жолдайды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тіркейді және мемлекеттік қызметті алушыға бас тарту туралы дәлелді жауап береді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дәлелді жауапқа қол қояды және уәкілетті органның жауапты маманына жібереді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«Адамдарға жұмыспен қамтуға жәрдемдесудің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белсенді нысандарына қатысуға жолдама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логикалық бірізділігі арасындағы өзара байланысты көрсететін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