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8a44" w14:textId="2568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әлеуметтік жұмыс орындарын ұйымдастыратын жұмыс берушілердің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23 ақпандағы N 18 қаулысы. Солтүстік Қазақстан облысының Әділет департаментінде 2012 жылғы 12 наурызда N 13-14-148 тіркелді. Күші жойылды - Солтүстік Қазақстан облысы Шал ақын аудандық әкімдігінің 2012 жылғы 25 мамырдағы N 156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2012.05.25 N 156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18-1-баптарына</w:t>
      </w:r>
      <w:r>
        <w:rPr>
          <w:rFonts w:ascii="Times New Roman"/>
          <w:b w:val="false"/>
          <w:i w:val="false"/>
          <w:color w:val="000000"/>
          <w:sz w:val="28"/>
        </w:rPr>
        <w:t>, Қазақстан Республикасы Үкіметінің 2001 жылғы 18 шілдедегі № 815 қаулысымен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қағидаларына, Қазақстан Республикасы Үкіметінің 2001 жылғы 19 маусымдағы № 836 қаулысымен бекітілген әлеуметтік жұмыс орындарын ұйымдастыру мен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Шал ақын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«Жұмыспен қамту орталығы» мемлекеттік мекемесімен бағытталатын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тізімі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«Жұмыспен қамту және әлеуметтік бағдарламалар бөлімі» мемлекеттік мекемесімен бағытталатын өңірлік еңбек нарығындағы қажеттілікке сәйкес әлеуметтік жұмыс орындарын ұйымдастыратын жұмыс берушілердің тізімі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А.Ж. Төрегельдинге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Қ. Тінеев</w:t>
      </w:r>
    </w:p>
    <w:bookmarkStart w:name="z5" w:id="2"/>
    <w:p>
      <w:pPr>
        <w:spacing w:after="0"/>
        <w:ind w:left="0"/>
        <w:jc w:val="both"/>
      </w:pPr>
      <w:r>
        <w:rPr>
          <w:rFonts w:ascii="Times New Roman"/>
          <w:b w:val="false"/>
          <w:i w:val="false"/>
          <w:color w:val="000000"/>
          <w:sz w:val="28"/>
        </w:rPr>
        <w:t>
2012 жылғы 23 ақпандағы № 18</w:t>
      </w:r>
      <w:r>
        <w:br/>
      </w:r>
      <w:r>
        <w:rPr>
          <w:rFonts w:ascii="Times New Roman"/>
          <w:b w:val="false"/>
          <w:i w:val="false"/>
          <w:color w:val="000000"/>
          <w:sz w:val="28"/>
        </w:rPr>
        <w:t>
Шал ақын ауданының әкмідігінің</w:t>
      </w:r>
      <w:r>
        <w:br/>
      </w:r>
      <w:r>
        <w:rPr>
          <w:rFonts w:ascii="Times New Roman"/>
          <w:b w:val="false"/>
          <w:i w:val="false"/>
          <w:color w:val="000000"/>
          <w:sz w:val="28"/>
        </w:rPr>
        <w:t>
қаулысымен бекітілген</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2012 жылы жұмыспен қамтуға жәрдемдесудің белсенді шараларына қатысатын тұлғаларды жұмыспен қамту үшін бағдарламаға енгiзу сәтiнде кәсiптiк бiлiмi болған немесе кәсiптiк оқуды аяқтаған Жұмыспен қамту 2020 бағдарламаға қатысушыларды жұмысқа орналастыру үшiн әлеуметтік жұмыс орындарын ұйымдастырған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319"/>
        <w:gridCol w:w="1388"/>
        <w:gridCol w:w="945"/>
        <w:gridCol w:w="1211"/>
        <w:gridCol w:w="1211"/>
        <w:gridCol w:w="2299"/>
        <w:gridCol w:w="225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берушілер</w:t>
            </w:r>
            <w:r>
              <w:br/>
            </w:r>
            <w:r>
              <w:rPr>
                <w:rFonts w:ascii="Times New Roman"/>
                <w:b w:val="false"/>
                <w:i w:val="false"/>
                <w:color w:val="000000"/>
                <w:sz w:val="20"/>
              </w:rPr>
              <w:t>
дің атауы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меттік</w:t>
            </w:r>
            <w:r>
              <w:br/>
            </w:r>
            <w:r>
              <w:rPr>
                <w:rFonts w:ascii="Times New Roman"/>
                <w:b w:val="false"/>
                <w:i w:val="false"/>
                <w:color w:val="000000"/>
                <w:sz w:val="20"/>
              </w:rPr>
              <w:t>
жұмыс</w:t>
            </w:r>
            <w:r>
              <w:br/>
            </w:r>
            <w:r>
              <w:rPr>
                <w:rFonts w:ascii="Times New Roman"/>
                <w:b w:val="false"/>
                <w:i w:val="false"/>
                <w:color w:val="000000"/>
                <w:sz w:val="20"/>
              </w:rPr>
              <w:t>
орнын</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маман</w:t>
            </w:r>
            <w:r>
              <w:br/>
            </w:r>
            <w:r>
              <w:rPr>
                <w:rFonts w:ascii="Times New Roman"/>
                <w:b w:val="false"/>
                <w:i w:val="false"/>
                <w:color w:val="000000"/>
                <w:sz w:val="20"/>
              </w:rPr>
              <w:t>
дық</w:t>
            </w:r>
            <w:r>
              <w:br/>
            </w:r>
            <w:r>
              <w:rPr>
                <w:rFonts w:ascii="Times New Roman"/>
                <w:b w:val="false"/>
                <w:i w:val="false"/>
                <w:color w:val="000000"/>
                <w:sz w:val="20"/>
              </w:rPr>
              <w:t>
(қыз</w:t>
            </w:r>
            <w:r>
              <w:br/>
            </w:r>
            <w:r>
              <w:rPr>
                <w:rFonts w:ascii="Times New Roman"/>
                <w:b w:val="false"/>
                <w:i w:val="false"/>
                <w:color w:val="000000"/>
                <w:sz w:val="20"/>
              </w:rPr>
              <w:t>
меті)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орны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ұзақ</w:t>
            </w:r>
            <w:r>
              <w:br/>
            </w:r>
            <w:r>
              <w:rPr>
                <w:rFonts w:ascii="Times New Roman"/>
                <w:b w:val="false"/>
                <w:i w:val="false"/>
                <w:color w:val="000000"/>
                <w:sz w:val="20"/>
              </w:rPr>
              <w:t>
тылы</w:t>
            </w:r>
            <w:r>
              <w:br/>
            </w:r>
            <w:r>
              <w:rPr>
                <w:rFonts w:ascii="Times New Roman"/>
                <w:b w:val="false"/>
                <w:i w:val="false"/>
                <w:color w:val="000000"/>
                <w:sz w:val="20"/>
              </w:rPr>
              <w:t>
ғы.</w:t>
            </w:r>
            <w:r>
              <w:br/>
            </w:r>
            <w:r>
              <w:rPr>
                <w:rFonts w:ascii="Times New Roman"/>
                <w:b w:val="false"/>
                <w:i w:val="false"/>
                <w:color w:val="000000"/>
                <w:sz w:val="20"/>
              </w:rPr>
              <w:t>
айлар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w:t>
            </w:r>
            <w:r>
              <w:br/>
            </w:r>
            <w:r>
              <w:rPr>
                <w:rFonts w:ascii="Times New Roman"/>
                <w:b w:val="false"/>
                <w:i w:val="false"/>
                <w:color w:val="000000"/>
                <w:sz w:val="20"/>
              </w:rPr>
              <w:t>
ақы</w:t>
            </w:r>
            <w:r>
              <w:br/>
            </w:r>
            <w:r>
              <w:rPr>
                <w:rFonts w:ascii="Times New Roman"/>
                <w:b w:val="false"/>
                <w:i w:val="false"/>
                <w:color w:val="000000"/>
                <w:sz w:val="20"/>
              </w:rPr>
              <w:t>
ның</w:t>
            </w:r>
            <w:r>
              <w:br/>
            </w:r>
            <w:r>
              <w:rPr>
                <w:rFonts w:ascii="Times New Roman"/>
                <w:b w:val="false"/>
                <w:i w:val="false"/>
                <w:color w:val="000000"/>
                <w:sz w:val="20"/>
              </w:rPr>
              <w:t>
көле</w:t>
            </w:r>
            <w:r>
              <w:br/>
            </w:r>
            <w:r>
              <w:rPr>
                <w:rFonts w:ascii="Times New Roman"/>
                <w:b w:val="false"/>
                <w:i w:val="false"/>
                <w:color w:val="000000"/>
                <w:sz w:val="20"/>
              </w:rPr>
              <w:t>
мі,</w:t>
            </w:r>
            <w:r>
              <w:br/>
            </w:r>
            <w:r>
              <w:rPr>
                <w:rFonts w:ascii="Times New Roman"/>
                <w:b w:val="false"/>
                <w:i w:val="false"/>
                <w:color w:val="000000"/>
                <w:sz w:val="20"/>
              </w:rPr>
              <w:t>
теңге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екi ай</w:t>
            </w:r>
            <w:r>
              <w:br/>
            </w:r>
            <w:r>
              <w:rPr>
                <w:rFonts w:ascii="Times New Roman"/>
                <w:b w:val="false"/>
                <w:i w:val="false"/>
                <w:color w:val="000000"/>
                <w:sz w:val="20"/>
              </w:rPr>
              <w:t>
бойы мемле</w:t>
            </w:r>
            <w:r>
              <w:br/>
            </w:r>
            <w:r>
              <w:rPr>
                <w:rFonts w:ascii="Times New Roman"/>
                <w:b w:val="false"/>
                <w:i w:val="false"/>
                <w:color w:val="000000"/>
                <w:sz w:val="20"/>
              </w:rPr>
              <w:t>
кетпен</w:t>
            </w:r>
            <w:r>
              <w:br/>
            </w:r>
            <w:r>
              <w:rPr>
                <w:rFonts w:ascii="Times New Roman"/>
                <w:b w:val="false"/>
                <w:i w:val="false"/>
                <w:color w:val="000000"/>
                <w:sz w:val="20"/>
              </w:rPr>
              <w:t>
енбекақыны</w:t>
            </w:r>
            <w:r>
              <w:br/>
            </w:r>
            <w:r>
              <w:rPr>
                <w:rFonts w:ascii="Times New Roman"/>
                <w:b w:val="false"/>
                <w:i w:val="false"/>
                <w:color w:val="000000"/>
                <w:sz w:val="20"/>
              </w:rPr>
              <w:t>
субсидия</w:t>
            </w:r>
            <w:r>
              <w:br/>
            </w:r>
            <w:r>
              <w:rPr>
                <w:rFonts w:ascii="Times New Roman"/>
                <w:b w:val="false"/>
                <w:i w:val="false"/>
                <w:color w:val="000000"/>
                <w:sz w:val="20"/>
              </w:rPr>
              <w:t>
лау шарты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w:t>
            </w:r>
            <w:r>
              <w:br/>
            </w:r>
            <w:r>
              <w:rPr>
                <w:rFonts w:ascii="Times New Roman"/>
                <w:b w:val="false"/>
                <w:i w:val="false"/>
                <w:color w:val="000000"/>
                <w:sz w:val="20"/>
              </w:rPr>
              <w:t>
жұмыспен</w:t>
            </w:r>
            <w:r>
              <w:br/>
            </w:r>
            <w:r>
              <w:rPr>
                <w:rFonts w:ascii="Times New Roman"/>
                <w:b w:val="false"/>
                <w:i w:val="false"/>
                <w:color w:val="000000"/>
                <w:sz w:val="20"/>
              </w:rPr>
              <w:t>
қамту орта</w:t>
            </w:r>
            <w:r>
              <w:br/>
            </w:r>
            <w:r>
              <w:rPr>
                <w:rFonts w:ascii="Times New Roman"/>
                <w:b w:val="false"/>
                <w:i w:val="false"/>
                <w:color w:val="000000"/>
                <w:sz w:val="20"/>
              </w:rPr>
              <w:t>
лығының</w:t>
            </w:r>
            <w:r>
              <w:br/>
            </w:r>
            <w:r>
              <w:rPr>
                <w:rFonts w:ascii="Times New Roman"/>
                <w:b w:val="false"/>
                <w:i w:val="false"/>
                <w:color w:val="000000"/>
                <w:sz w:val="20"/>
              </w:rPr>
              <w:t>
жолдамасы</w:t>
            </w:r>
            <w:r>
              <w:br/>
            </w:r>
            <w:r>
              <w:rPr>
                <w:rFonts w:ascii="Times New Roman"/>
                <w:b w:val="false"/>
                <w:i w:val="false"/>
                <w:color w:val="000000"/>
                <w:sz w:val="20"/>
              </w:rPr>
              <w:t>
бойынша</w:t>
            </w:r>
            <w:r>
              <w:br/>
            </w:r>
            <w:r>
              <w:rPr>
                <w:rFonts w:ascii="Times New Roman"/>
                <w:b w:val="false"/>
                <w:i w:val="false"/>
                <w:color w:val="000000"/>
                <w:sz w:val="20"/>
              </w:rPr>
              <w:t>
жұмысқа</w:t>
            </w:r>
            <w:r>
              <w:br/>
            </w:r>
            <w:r>
              <w:rPr>
                <w:rFonts w:ascii="Times New Roman"/>
                <w:b w:val="false"/>
                <w:i w:val="false"/>
                <w:color w:val="000000"/>
                <w:sz w:val="20"/>
              </w:rPr>
              <w:t>
орналасты</w:t>
            </w:r>
            <w:r>
              <w:br/>
            </w:r>
            <w:r>
              <w:rPr>
                <w:rFonts w:ascii="Times New Roman"/>
                <w:b w:val="false"/>
                <w:i w:val="false"/>
                <w:color w:val="000000"/>
                <w:sz w:val="20"/>
              </w:rPr>
              <w:t>
рылған жұ</w:t>
            </w:r>
            <w:r>
              <w:br/>
            </w:r>
            <w:r>
              <w:rPr>
                <w:rFonts w:ascii="Times New Roman"/>
                <w:b w:val="false"/>
                <w:i w:val="false"/>
                <w:color w:val="000000"/>
                <w:sz w:val="20"/>
              </w:rPr>
              <w:t>
мысшылар</w:t>
            </w:r>
            <w:r>
              <w:br/>
            </w:r>
            <w:r>
              <w:rPr>
                <w:rFonts w:ascii="Times New Roman"/>
                <w:b w:val="false"/>
                <w:i w:val="false"/>
                <w:color w:val="000000"/>
                <w:sz w:val="20"/>
              </w:rPr>
              <w:t>
дың еңбек</w:t>
            </w:r>
            <w:r>
              <w:br/>
            </w:r>
            <w:r>
              <w:rPr>
                <w:rFonts w:ascii="Times New Roman"/>
                <w:b w:val="false"/>
                <w:i w:val="false"/>
                <w:color w:val="000000"/>
                <w:sz w:val="20"/>
              </w:rPr>
              <w:t>
ақысына</w:t>
            </w:r>
            <w:r>
              <w:br/>
            </w:r>
            <w:r>
              <w:rPr>
                <w:rFonts w:ascii="Times New Roman"/>
                <w:b w:val="false"/>
                <w:i w:val="false"/>
                <w:color w:val="000000"/>
                <w:sz w:val="20"/>
              </w:rPr>
              <w:t>
жұмыс</w:t>
            </w:r>
            <w:r>
              <w:br/>
            </w:r>
            <w:r>
              <w:rPr>
                <w:rFonts w:ascii="Times New Roman"/>
                <w:b w:val="false"/>
                <w:i w:val="false"/>
                <w:color w:val="000000"/>
                <w:sz w:val="20"/>
              </w:rPr>
              <w:t>
берушінің</w:t>
            </w:r>
            <w:r>
              <w:br/>
            </w:r>
            <w:r>
              <w:rPr>
                <w:rFonts w:ascii="Times New Roman"/>
                <w:b w:val="false"/>
                <w:i w:val="false"/>
                <w:color w:val="000000"/>
                <w:sz w:val="20"/>
              </w:rPr>
              <w:t>
шығын</w:t>
            </w:r>
            <w:r>
              <w:br/>
            </w:r>
            <w:r>
              <w:rPr>
                <w:rFonts w:ascii="Times New Roman"/>
                <w:b w:val="false"/>
                <w:i w:val="false"/>
                <w:color w:val="000000"/>
                <w:sz w:val="20"/>
              </w:rPr>
              <w:t>
бөлігінің</w:t>
            </w:r>
            <w:r>
              <w:br/>
            </w:r>
            <w:r>
              <w:rPr>
                <w:rFonts w:ascii="Times New Roman"/>
                <w:b w:val="false"/>
                <w:i w:val="false"/>
                <w:color w:val="000000"/>
                <w:sz w:val="20"/>
              </w:rPr>
              <w:t>
өтемақысы,</w:t>
            </w:r>
            <w:r>
              <w:br/>
            </w:r>
            <w:r>
              <w:rPr>
                <w:rFonts w:ascii="Times New Roman"/>
                <w:b w:val="false"/>
                <w:i w:val="false"/>
                <w:color w:val="000000"/>
                <w:sz w:val="20"/>
              </w:rPr>
              <w:t>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«Кролихин</w:t>
            </w:r>
            <w:r>
              <w:br/>
            </w:r>
            <w:r>
              <w:rPr>
                <w:rFonts w:ascii="Times New Roman"/>
                <w:b w:val="false"/>
                <w:i w:val="false"/>
                <w:color w:val="000000"/>
                <w:sz w:val="20"/>
              </w:rPr>
              <w:t>
Л.А.»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15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w:t>
            </w:r>
            <w:r>
              <w:br/>
            </w:r>
            <w:r>
              <w:rPr>
                <w:rFonts w:ascii="Times New Roman"/>
                <w:b w:val="false"/>
                <w:i w:val="false"/>
                <w:color w:val="000000"/>
                <w:sz w:val="20"/>
              </w:rPr>
              <w:t>
Шаруашы</w:t>
            </w:r>
            <w:r>
              <w:br/>
            </w:r>
            <w:r>
              <w:rPr>
                <w:rFonts w:ascii="Times New Roman"/>
                <w:b w:val="false"/>
                <w:i w:val="false"/>
                <w:color w:val="000000"/>
                <w:sz w:val="20"/>
              </w:rPr>
              <w:t>
лық</w:t>
            </w:r>
            <w:r>
              <w:br/>
            </w:r>
            <w:r>
              <w:rPr>
                <w:rFonts w:ascii="Times New Roman"/>
                <w:b w:val="false"/>
                <w:i w:val="false"/>
                <w:color w:val="000000"/>
                <w:sz w:val="20"/>
              </w:rPr>
              <w:t>
қожалығы</w:t>
            </w:r>
            <w:r>
              <w:br/>
            </w:r>
            <w:r>
              <w:rPr>
                <w:rFonts w:ascii="Times New Roman"/>
                <w:b w:val="false"/>
                <w:i w:val="false"/>
                <w:color w:val="000000"/>
                <w:sz w:val="20"/>
              </w:rPr>
              <w:t>
Оганесян</w:t>
            </w:r>
            <w:r>
              <w:br/>
            </w:r>
            <w:r>
              <w:rPr>
                <w:rFonts w:ascii="Times New Roman"/>
                <w:b w:val="false"/>
                <w:i w:val="false"/>
                <w:color w:val="000000"/>
                <w:sz w:val="20"/>
              </w:rPr>
              <w:t>
Б.Г.</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w:t>
            </w:r>
            <w:r>
              <w:br/>
            </w:r>
            <w:r>
              <w:rPr>
                <w:rFonts w:ascii="Times New Roman"/>
                <w:b w:val="false"/>
                <w:i w:val="false"/>
                <w:color w:val="000000"/>
                <w:sz w:val="20"/>
              </w:rPr>
              <w:t>
Фермер</w:t>
            </w:r>
            <w:r>
              <w:br/>
            </w:r>
            <w:r>
              <w:rPr>
                <w:rFonts w:ascii="Times New Roman"/>
                <w:b w:val="false"/>
                <w:i w:val="false"/>
                <w:color w:val="000000"/>
                <w:sz w:val="20"/>
              </w:rPr>
              <w:t>
қожалығы</w:t>
            </w:r>
            <w:r>
              <w:br/>
            </w:r>
            <w:r>
              <w:rPr>
                <w:rFonts w:ascii="Times New Roman"/>
                <w:b w:val="false"/>
                <w:i w:val="false"/>
                <w:color w:val="000000"/>
                <w:sz w:val="20"/>
              </w:rPr>
              <w:t>
Мауина Г.</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w:t>
            </w:r>
            <w:r>
              <w:br/>
            </w:r>
            <w:r>
              <w:rPr>
                <w:rFonts w:ascii="Times New Roman"/>
                <w:b w:val="false"/>
                <w:i w:val="false"/>
                <w:color w:val="000000"/>
                <w:sz w:val="20"/>
              </w:rPr>
              <w:t>
ник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«Альдиме</w:t>
            </w:r>
            <w:r>
              <w:br/>
            </w:r>
            <w:r>
              <w:rPr>
                <w:rFonts w:ascii="Times New Roman"/>
                <w:b w:val="false"/>
                <w:i w:val="false"/>
                <w:color w:val="000000"/>
                <w:sz w:val="20"/>
              </w:rPr>
              <w:t>
нова</w:t>
            </w:r>
            <w:r>
              <w:br/>
            </w:r>
            <w:r>
              <w:rPr>
                <w:rFonts w:ascii="Times New Roman"/>
                <w:b w:val="false"/>
                <w:i w:val="false"/>
                <w:color w:val="000000"/>
                <w:sz w:val="20"/>
              </w:rPr>
              <w:t>
К.К.»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w:t>
            </w:r>
            <w:r>
              <w:br/>
            </w:r>
            <w:r>
              <w:rPr>
                <w:rFonts w:ascii="Times New Roman"/>
                <w:b w:val="false"/>
                <w:i w:val="false"/>
                <w:color w:val="000000"/>
                <w:sz w:val="20"/>
              </w:rPr>
              <w:t>
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ник-ме</w:t>
            </w:r>
            <w:r>
              <w:br/>
            </w:r>
            <w:r>
              <w:rPr>
                <w:rFonts w:ascii="Times New Roman"/>
                <w:b w:val="false"/>
                <w:i w:val="false"/>
                <w:color w:val="000000"/>
                <w:sz w:val="20"/>
              </w:rPr>
              <w:t>
ханик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w:t>
            </w:r>
            <w:r>
              <w:br/>
            </w:r>
            <w:r>
              <w:rPr>
                <w:rFonts w:ascii="Times New Roman"/>
                <w:b w:val="false"/>
                <w:i w:val="false"/>
                <w:color w:val="000000"/>
                <w:sz w:val="20"/>
              </w:rPr>
              <w:t>
тива» Ша</w:t>
            </w:r>
            <w:r>
              <w:br/>
            </w:r>
            <w:r>
              <w:rPr>
                <w:rFonts w:ascii="Times New Roman"/>
                <w:b w:val="false"/>
                <w:i w:val="false"/>
                <w:color w:val="000000"/>
                <w:sz w:val="20"/>
              </w:rPr>
              <w:t>
руашылық</w:t>
            </w:r>
            <w:r>
              <w:br/>
            </w:r>
            <w:r>
              <w:rPr>
                <w:rFonts w:ascii="Times New Roman"/>
                <w:b w:val="false"/>
                <w:i w:val="false"/>
                <w:color w:val="000000"/>
                <w:sz w:val="20"/>
              </w:rPr>
              <w:t>
қожалығы</w:t>
            </w:r>
            <w:r>
              <w:br/>
            </w:r>
            <w:r>
              <w:rPr>
                <w:rFonts w:ascii="Times New Roman"/>
                <w:b w:val="false"/>
                <w:i w:val="false"/>
                <w:color w:val="000000"/>
                <w:sz w:val="20"/>
              </w:rPr>
              <w:t>
Рогалев</w:t>
            </w:r>
            <w:r>
              <w:br/>
            </w:r>
            <w:r>
              <w:rPr>
                <w:rFonts w:ascii="Times New Roman"/>
                <w:b w:val="false"/>
                <w:i w:val="false"/>
                <w:color w:val="000000"/>
                <w:sz w:val="20"/>
              </w:rPr>
              <w:t>
Д.И.</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w:t>
            </w:r>
            <w:r>
              <w:br/>
            </w:r>
            <w:r>
              <w:rPr>
                <w:rFonts w:ascii="Times New Roman"/>
                <w:b w:val="false"/>
                <w:i w:val="false"/>
                <w:color w:val="000000"/>
                <w:sz w:val="20"/>
              </w:rPr>
              <w:t>
Bread»</w:t>
            </w:r>
            <w:r>
              <w:br/>
            </w:r>
            <w:r>
              <w:rPr>
                <w:rFonts w:ascii="Times New Roman"/>
                <w:b w:val="false"/>
                <w:i w:val="false"/>
                <w:color w:val="000000"/>
                <w:sz w:val="20"/>
              </w:rPr>
              <w:t>
Жауапкер</w:t>
            </w:r>
            <w:r>
              <w:br/>
            </w:r>
            <w:r>
              <w:rPr>
                <w:rFonts w:ascii="Times New Roman"/>
                <w:b w:val="false"/>
                <w:i w:val="false"/>
                <w:color w:val="000000"/>
                <w:sz w:val="20"/>
              </w:rPr>
              <w:t>
шілігі</w:t>
            </w:r>
            <w:r>
              <w:br/>
            </w:r>
            <w:r>
              <w:rPr>
                <w:rFonts w:ascii="Times New Roman"/>
                <w:b w:val="false"/>
                <w:i w:val="false"/>
                <w:color w:val="000000"/>
                <w:sz w:val="20"/>
              </w:rPr>
              <w:t>
шектеулі</w:t>
            </w:r>
            <w:r>
              <w:br/>
            </w:r>
            <w:r>
              <w:rPr>
                <w:rFonts w:ascii="Times New Roman"/>
                <w:b w:val="false"/>
                <w:i w:val="false"/>
                <w:color w:val="000000"/>
                <w:sz w:val="20"/>
              </w:rPr>
              <w:t>
серіктес</w:t>
            </w:r>
            <w:r>
              <w:br/>
            </w:r>
            <w:r>
              <w:rPr>
                <w:rFonts w:ascii="Times New Roman"/>
                <w:b w:val="false"/>
                <w:i w:val="false"/>
                <w:color w:val="000000"/>
                <w:sz w:val="20"/>
              </w:rPr>
              <w:t>
тігі</w:t>
            </w:r>
            <w:r>
              <w:br/>
            </w:r>
            <w:r>
              <w:rPr>
                <w:rFonts w:ascii="Times New Roman"/>
                <w:b w:val="false"/>
                <w:i w:val="false"/>
                <w:color w:val="000000"/>
                <w:sz w:val="20"/>
              </w:rPr>
              <w:t>
Айдымбе</w:t>
            </w:r>
            <w:r>
              <w:br/>
            </w:r>
            <w:r>
              <w:rPr>
                <w:rFonts w:ascii="Times New Roman"/>
                <w:b w:val="false"/>
                <w:i w:val="false"/>
                <w:color w:val="000000"/>
                <w:sz w:val="20"/>
              </w:rPr>
              <w:t>
ков Т.Д</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w:t>
            </w:r>
            <w:r>
              <w:br/>
            </w:r>
            <w:r>
              <w:rPr>
                <w:rFonts w:ascii="Times New Roman"/>
                <w:b w:val="false"/>
                <w:i w:val="false"/>
                <w:color w:val="000000"/>
                <w:sz w:val="20"/>
              </w:rPr>
              <w:t>
лар</w:t>
            </w:r>
            <w:r>
              <w:br/>
            </w:r>
            <w:r>
              <w:rPr>
                <w:rFonts w:ascii="Times New Roman"/>
                <w:b w:val="false"/>
                <w:i w:val="false"/>
                <w:color w:val="000000"/>
                <w:sz w:val="20"/>
              </w:rPr>
              <w:t>
және</w:t>
            </w:r>
            <w:r>
              <w:br/>
            </w:r>
            <w:r>
              <w:rPr>
                <w:rFonts w:ascii="Times New Roman"/>
                <w:b w:val="false"/>
                <w:i w:val="false"/>
                <w:color w:val="000000"/>
                <w:sz w:val="20"/>
              </w:rPr>
              <w:t>
тетік</w:t>
            </w:r>
            <w:r>
              <w:br/>
            </w:r>
            <w:r>
              <w:rPr>
                <w:rFonts w:ascii="Times New Roman"/>
                <w:b w:val="false"/>
                <w:i w:val="false"/>
                <w:color w:val="000000"/>
                <w:sz w:val="20"/>
              </w:rPr>
              <w:t>
терді</w:t>
            </w:r>
            <w:r>
              <w:br/>
            </w:r>
            <w:r>
              <w:rPr>
                <w:rFonts w:ascii="Times New Roman"/>
                <w:b w:val="false"/>
                <w:i w:val="false"/>
                <w:color w:val="000000"/>
                <w:sz w:val="20"/>
              </w:rPr>
              <w:t>
жөндеу</w:t>
            </w:r>
            <w:r>
              <w:br/>
            </w:r>
            <w:r>
              <w:rPr>
                <w:rFonts w:ascii="Times New Roman"/>
                <w:b w:val="false"/>
                <w:i w:val="false"/>
                <w:color w:val="000000"/>
                <w:sz w:val="20"/>
              </w:rPr>
              <w:t>
ге жә</w:t>
            </w:r>
            <w:r>
              <w:br/>
            </w:r>
            <w:r>
              <w:rPr>
                <w:rFonts w:ascii="Times New Roman"/>
                <w:b w:val="false"/>
                <w:i w:val="false"/>
                <w:color w:val="000000"/>
                <w:sz w:val="20"/>
              </w:rPr>
              <w:t>
не пай</w:t>
            </w:r>
            <w:r>
              <w:br/>
            </w:r>
            <w:r>
              <w:rPr>
                <w:rFonts w:ascii="Times New Roman"/>
                <w:b w:val="false"/>
                <w:i w:val="false"/>
                <w:color w:val="000000"/>
                <w:sz w:val="20"/>
              </w:rPr>
              <w:t>
далану</w:t>
            </w:r>
            <w:r>
              <w:br/>
            </w:r>
            <w:r>
              <w:rPr>
                <w:rFonts w:ascii="Times New Roman"/>
                <w:b w:val="false"/>
                <w:i w:val="false"/>
                <w:color w:val="000000"/>
                <w:sz w:val="20"/>
              </w:rPr>
              <w:t>
ға ар</w:t>
            </w:r>
            <w:r>
              <w:br/>
            </w:r>
            <w:r>
              <w:rPr>
                <w:rFonts w:ascii="Times New Roman"/>
                <w:b w:val="false"/>
                <w:i w:val="false"/>
                <w:color w:val="000000"/>
                <w:sz w:val="20"/>
              </w:rPr>
              <w:t>
налған</w:t>
            </w:r>
            <w:r>
              <w:br/>
            </w:r>
            <w:r>
              <w:rPr>
                <w:rFonts w:ascii="Times New Roman"/>
                <w:b w:val="false"/>
                <w:i w:val="false"/>
                <w:color w:val="000000"/>
                <w:sz w:val="20"/>
              </w:rPr>
              <w:t>
шебер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555"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«Жолдыба</w:t>
            </w:r>
            <w:r>
              <w:br/>
            </w:r>
            <w:r>
              <w:rPr>
                <w:rFonts w:ascii="Times New Roman"/>
                <w:b w:val="false"/>
                <w:i w:val="false"/>
                <w:color w:val="000000"/>
                <w:sz w:val="20"/>
              </w:rPr>
              <w:t>
ев А.С.»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ник-</w:t>
            </w:r>
            <w:r>
              <w:br/>
            </w:r>
            <w:r>
              <w:rPr>
                <w:rFonts w:ascii="Times New Roman"/>
                <w:b w:val="false"/>
                <w:i w:val="false"/>
                <w:color w:val="000000"/>
                <w:sz w:val="20"/>
              </w:rPr>
              <w:t>
техно</w:t>
            </w:r>
            <w:r>
              <w:br/>
            </w:r>
            <w:r>
              <w:rPr>
                <w:rFonts w:ascii="Times New Roman"/>
                <w:b w:val="false"/>
                <w:i w:val="false"/>
                <w:color w:val="000000"/>
                <w:sz w:val="20"/>
              </w:rPr>
              <w:t>
лог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w:t>
            </w:r>
            <w:r>
              <w:br/>
            </w:r>
            <w:r>
              <w:rPr>
                <w:rFonts w:ascii="Times New Roman"/>
                <w:b w:val="false"/>
                <w:i w:val="false"/>
                <w:color w:val="000000"/>
                <w:sz w:val="20"/>
              </w:rPr>
              <w:t>
өндеу</w:t>
            </w:r>
            <w:r>
              <w:br/>
            </w:r>
            <w:r>
              <w:rPr>
                <w:rFonts w:ascii="Times New Roman"/>
                <w:b w:val="false"/>
                <w:i w:val="false"/>
                <w:color w:val="000000"/>
                <w:sz w:val="20"/>
              </w:rPr>
              <w:t>
станок</w:t>
            </w:r>
            <w:r>
              <w:br/>
            </w:r>
            <w:r>
              <w:rPr>
                <w:rFonts w:ascii="Times New Roman"/>
                <w:b w:val="false"/>
                <w:i w:val="false"/>
                <w:color w:val="000000"/>
                <w:sz w:val="20"/>
              </w:rPr>
              <w:t>
тың</w:t>
            </w:r>
            <w:r>
              <w:br/>
            </w:r>
            <w:r>
              <w:rPr>
                <w:rFonts w:ascii="Times New Roman"/>
                <w:b w:val="false"/>
                <w:i w:val="false"/>
                <w:color w:val="000000"/>
                <w:sz w:val="20"/>
              </w:rPr>
              <w:t>
станок</w:t>
            </w:r>
            <w:r>
              <w:br/>
            </w:r>
            <w:r>
              <w:rPr>
                <w:rFonts w:ascii="Times New Roman"/>
                <w:b w:val="false"/>
                <w:i w:val="false"/>
                <w:color w:val="000000"/>
                <w:sz w:val="20"/>
              </w:rPr>
              <w:t>
шысы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«Демен</w:t>
            </w:r>
            <w:r>
              <w:br/>
            </w:r>
            <w:r>
              <w:rPr>
                <w:rFonts w:ascii="Times New Roman"/>
                <w:b w:val="false"/>
                <w:i w:val="false"/>
                <w:color w:val="000000"/>
                <w:sz w:val="20"/>
              </w:rPr>
              <w:t>
тьев</w:t>
            </w:r>
            <w:r>
              <w:br/>
            </w:r>
            <w:r>
              <w:rPr>
                <w:rFonts w:ascii="Times New Roman"/>
                <w:b w:val="false"/>
                <w:i w:val="false"/>
                <w:color w:val="000000"/>
                <w:sz w:val="20"/>
              </w:rPr>
              <w:t>
А.А.»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союшы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«Дашкевич</w:t>
            </w:r>
            <w:r>
              <w:br/>
            </w:r>
            <w:r>
              <w:rPr>
                <w:rFonts w:ascii="Times New Roman"/>
                <w:b w:val="false"/>
                <w:i w:val="false"/>
                <w:color w:val="000000"/>
                <w:sz w:val="20"/>
              </w:rPr>
              <w:t>
В.В.»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союшы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w:t>
            </w:r>
            <w:r>
              <w:br/>
            </w:r>
            <w:r>
              <w:rPr>
                <w:rFonts w:ascii="Times New Roman"/>
                <w:b w:val="false"/>
                <w:i w:val="false"/>
                <w:color w:val="000000"/>
                <w:sz w:val="20"/>
              </w:rPr>
              <w:t>
лық жүргi</w:t>
            </w:r>
            <w:r>
              <w:br/>
            </w:r>
            <w:r>
              <w:rPr>
                <w:rFonts w:ascii="Times New Roman"/>
                <w:b w:val="false"/>
                <w:i w:val="false"/>
                <w:color w:val="000000"/>
                <w:sz w:val="20"/>
              </w:rPr>
              <w:t>
зуiн құ</w:t>
            </w:r>
            <w:r>
              <w:br/>
            </w:r>
            <w:r>
              <w:rPr>
                <w:rFonts w:ascii="Times New Roman"/>
                <w:b w:val="false"/>
                <w:i w:val="false"/>
                <w:color w:val="000000"/>
                <w:sz w:val="20"/>
              </w:rPr>
              <w:t>
қықтағы</w:t>
            </w:r>
            <w:r>
              <w:br/>
            </w:r>
            <w:r>
              <w:rPr>
                <w:rFonts w:ascii="Times New Roman"/>
                <w:b w:val="false"/>
                <w:i w:val="false"/>
                <w:color w:val="000000"/>
                <w:sz w:val="20"/>
              </w:rPr>
              <w:t>
коммунал</w:t>
            </w:r>
            <w:r>
              <w:br/>
            </w:r>
            <w:r>
              <w:rPr>
                <w:rFonts w:ascii="Times New Roman"/>
                <w:b w:val="false"/>
                <w:i w:val="false"/>
                <w:color w:val="000000"/>
                <w:sz w:val="20"/>
              </w:rPr>
              <w:t>
дық мемле</w:t>
            </w:r>
            <w:r>
              <w:br/>
            </w:r>
            <w:r>
              <w:rPr>
                <w:rFonts w:ascii="Times New Roman"/>
                <w:b w:val="false"/>
                <w:i w:val="false"/>
                <w:color w:val="000000"/>
                <w:sz w:val="20"/>
              </w:rPr>
              <w:t>
кеттiк</w:t>
            </w:r>
            <w:r>
              <w:br/>
            </w:r>
            <w:r>
              <w:rPr>
                <w:rFonts w:ascii="Times New Roman"/>
                <w:b w:val="false"/>
                <w:i w:val="false"/>
                <w:color w:val="000000"/>
                <w:sz w:val="20"/>
              </w:rPr>
              <w:t>
кәсiпорын</w:t>
            </w:r>
            <w:r>
              <w:br/>
            </w:r>
            <w:r>
              <w:rPr>
                <w:rFonts w:ascii="Times New Roman"/>
                <w:b w:val="false"/>
                <w:i w:val="false"/>
                <w:color w:val="000000"/>
                <w:sz w:val="20"/>
              </w:rPr>
              <w:t>
«Шал ақын</w:t>
            </w:r>
            <w:r>
              <w:br/>
            </w:r>
            <w:r>
              <w:rPr>
                <w:rFonts w:ascii="Times New Roman"/>
                <w:b w:val="false"/>
                <w:i w:val="false"/>
                <w:color w:val="000000"/>
                <w:sz w:val="20"/>
              </w:rPr>
              <w:t>
ауданының</w:t>
            </w:r>
            <w:r>
              <w:br/>
            </w:r>
            <w:r>
              <w:rPr>
                <w:rFonts w:ascii="Times New Roman"/>
                <w:b w:val="false"/>
                <w:i w:val="false"/>
                <w:color w:val="000000"/>
                <w:sz w:val="20"/>
              </w:rPr>
              <w:t>
орталық</w:t>
            </w:r>
            <w:r>
              <w:br/>
            </w:r>
            <w:r>
              <w:rPr>
                <w:rFonts w:ascii="Times New Roman"/>
                <w:b w:val="false"/>
                <w:i w:val="false"/>
                <w:color w:val="000000"/>
                <w:sz w:val="20"/>
              </w:rPr>
              <w:t>
аудан ау</w:t>
            </w:r>
            <w:r>
              <w:br/>
            </w:r>
            <w:r>
              <w:rPr>
                <w:rFonts w:ascii="Times New Roman"/>
                <w:b w:val="false"/>
                <w:i w:val="false"/>
                <w:color w:val="000000"/>
                <w:sz w:val="20"/>
              </w:rPr>
              <w:t>
руханасы»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бе</w:t>
            </w:r>
            <w:r>
              <w:br/>
            </w:r>
            <w:r>
              <w:rPr>
                <w:rFonts w:ascii="Times New Roman"/>
                <w:b w:val="false"/>
                <w:i w:val="false"/>
                <w:color w:val="000000"/>
                <w:sz w:val="20"/>
              </w:rPr>
              <w:t>
ретін</w:t>
            </w:r>
            <w:r>
              <w:br/>
            </w:r>
            <w:r>
              <w:rPr>
                <w:rFonts w:ascii="Times New Roman"/>
                <w:b w:val="false"/>
                <w:i w:val="false"/>
                <w:color w:val="000000"/>
                <w:sz w:val="20"/>
              </w:rPr>
              <w:t>
желі</w:t>
            </w:r>
            <w:r>
              <w:br/>
            </w:r>
            <w:r>
              <w:rPr>
                <w:rFonts w:ascii="Times New Roman"/>
                <w:b w:val="false"/>
                <w:i w:val="false"/>
                <w:color w:val="000000"/>
                <w:sz w:val="20"/>
              </w:rPr>
              <w:t>
лілер</w:t>
            </w:r>
            <w:r>
              <w:br/>
            </w:r>
            <w:r>
              <w:rPr>
                <w:rFonts w:ascii="Times New Roman"/>
                <w:b w:val="false"/>
                <w:i w:val="false"/>
                <w:color w:val="000000"/>
                <w:sz w:val="20"/>
              </w:rPr>
              <w:t>
және</w:t>
            </w:r>
            <w:r>
              <w:br/>
            </w:r>
            <w:r>
              <w:rPr>
                <w:rFonts w:ascii="Times New Roman"/>
                <w:b w:val="false"/>
                <w:i w:val="false"/>
                <w:color w:val="000000"/>
                <w:sz w:val="20"/>
              </w:rPr>
              <w:t>
электр</w:t>
            </w:r>
            <w:r>
              <w:br/>
            </w:r>
            <w:r>
              <w:rPr>
                <w:rFonts w:ascii="Times New Roman"/>
                <w:b w:val="false"/>
                <w:i w:val="false"/>
                <w:color w:val="000000"/>
                <w:sz w:val="20"/>
              </w:rPr>
              <w:t>
жабдық</w:t>
            </w:r>
            <w:r>
              <w:br/>
            </w:r>
            <w:r>
              <w:rPr>
                <w:rFonts w:ascii="Times New Roman"/>
                <w:b w:val="false"/>
                <w:i w:val="false"/>
                <w:color w:val="000000"/>
                <w:sz w:val="20"/>
              </w:rPr>
              <w:t>
бойын</w:t>
            </w:r>
            <w:r>
              <w:br/>
            </w:r>
            <w:r>
              <w:rPr>
                <w:rFonts w:ascii="Times New Roman"/>
                <w:b w:val="false"/>
                <w:i w:val="false"/>
                <w:color w:val="000000"/>
                <w:sz w:val="20"/>
              </w:rPr>
              <w:t>
ша</w:t>
            </w:r>
            <w:r>
              <w:br/>
            </w:r>
            <w:r>
              <w:rPr>
                <w:rFonts w:ascii="Times New Roman"/>
                <w:b w:val="false"/>
                <w:i w:val="false"/>
                <w:color w:val="000000"/>
                <w:sz w:val="20"/>
              </w:rPr>
              <w:t>
электр</w:t>
            </w:r>
            <w:r>
              <w:br/>
            </w:r>
            <w:r>
              <w:rPr>
                <w:rFonts w:ascii="Times New Roman"/>
                <w:b w:val="false"/>
                <w:i w:val="false"/>
                <w:color w:val="000000"/>
                <w:sz w:val="20"/>
              </w:rPr>
              <w:t>
монтаж</w:t>
            </w:r>
            <w:r>
              <w:br/>
            </w:r>
            <w:r>
              <w:rPr>
                <w:rFonts w:ascii="Times New Roman"/>
                <w:b w:val="false"/>
                <w:i w:val="false"/>
                <w:color w:val="000000"/>
                <w:sz w:val="20"/>
              </w:rPr>
              <w:t>
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«Карабеко</w:t>
            </w:r>
            <w:r>
              <w:br/>
            </w:r>
            <w:r>
              <w:rPr>
                <w:rFonts w:ascii="Times New Roman"/>
                <w:b w:val="false"/>
                <w:i w:val="false"/>
                <w:color w:val="000000"/>
                <w:sz w:val="20"/>
              </w:rPr>
              <w:t>
ва З.А.»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w:t>
            </w:r>
            <w:r>
              <w:br/>
            </w:r>
            <w:r>
              <w:rPr>
                <w:rFonts w:ascii="Times New Roman"/>
                <w:b w:val="false"/>
                <w:i w:val="false"/>
                <w:color w:val="000000"/>
                <w:sz w:val="20"/>
              </w:rPr>
              <w:t>
ник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199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«Мендыбай»</w:t>
            </w:r>
            <w:r>
              <w:br/>
            </w:r>
            <w:r>
              <w:rPr>
                <w:rFonts w:ascii="Times New Roman"/>
                <w:b w:val="false"/>
                <w:i w:val="false"/>
                <w:color w:val="000000"/>
                <w:sz w:val="20"/>
              </w:rPr>
              <w:t>
Жауапкерші</w:t>
            </w:r>
            <w:r>
              <w:br/>
            </w:r>
            <w:r>
              <w:rPr>
                <w:rFonts w:ascii="Times New Roman"/>
                <w:b w:val="false"/>
                <w:i w:val="false"/>
                <w:color w:val="000000"/>
                <w:sz w:val="20"/>
              </w:rPr>
              <w:t>
лігі шек</w:t>
            </w:r>
            <w:r>
              <w:br/>
            </w:r>
            <w:r>
              <w:rPr>
                <w:rFonts w:ascii="Times New Roman"/>
                <w:b w:val="false"/>
                <w:i w:val="false"/>
                <w:color w:val="000000"/>
                <w:sz w:val="20"/>
              </w:rPr>
              <w:t>
теулі се</w:t>
            </w:r>
            <w:r>
              <w:br/>
            </w:r>
            <w:r>
              <w:rPr>
                <w:rFonts w:ascii="Times New Roman"/>
                <w:b w:val="false"/>
                <w:i w:val="false"/>
                <w:color w:val="000000"/>
                <w:sz w:val="20"/>
              </w:rPr>
              <w:t>
ріктестігі</w:t>
            </w:r>
            <w:r>
              <w:br/>
            </w:r>
            <w:r>
              <w:rPr>
                <w:rFonts w:ascii="Times New Roman"/>
                <w:b w:val="false"/>
                <w:i w:val="false"/>
                <w:color w:val="000000"/>
                <w:sz w:val="20"/>
              </w:rPr>
              <w:t>
Мендыбаев</w:t>
            </w:r>
            <w:r>
              <w:br/>
            </w:r>
            <w:r>
              <w:rPr>
                <w:rFonts w:ascii="Times New Roman"/>
                <w:b w:val="false"/>
                <w:i w:val="false"/>
                <w:color w:val="000000"/>
                <w:sz w:val="20"/>
              </w:rPr>
              <w:t>
Марс Талап</w:t>
            </w:r>
            <w:r>
              <w:br/>
            </w:r>
            <w:r>
              <w:rPr>
                <w:rFonts w:ascii="Times New Roman"/>
                <w:b w:val="false"/>
                <w:i w:val="false"/>
                <w:color w:val="000000"/>
                <w:sz w:val="20"/>
              </w:rPr>
              <w:t>
керович</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19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«Нива-</w:t>
            </w:r>
            <w:r>
              <w:br/>
            </w:r>
            <w:r>
              <w:rPr>
                <w:rFonts w:ascii="Times New Roman"/>
                <w:b w:val="false"/>
                <w:i w:val="false"/>
                <w:color w:val="000000"/>
                <w:sz w:val="20"/>
              </w:rPr>
              <w:t>
Крещенка»</w:t>
            </w:r>
            <w:r>
              <w:br/>
            </w:r>
            <w:r>
              <w:rPr>
                <w:rFonts w:ascii="Times New Roman"/>
                <w:b w:val="false"/>
                <w:i w:val="false"/>
                <w:color w:val="000000"/>
                <w:sz w:val="20"/>
              </w:rPr>
              <w:t>
Жауапкерші</w:t>
            </w:r>
            <w:r>
              <w:br/>
            </w:r>
            <w:r>
              <w:rPr>
                <w:rFonts w:ascii="Times New Roman"/>
                <w:b w:val="false"/>
                <w:i w:val="false"/>
                <w:color w:val="000000"/>
                <w:sz w:val="20"/>
              </w:rPr>
              <w:t>
лігі шек</w:t>
            </w:r>
            <w:r>
              <w:br/>
            </w:r>
            <w:r>
              <w:rPr>
                <w:rFonts w:ascii="Times New Roman"/>
                <w:b w:val="false"/>
                <w:i w:val="false"/>
                <w:color w:val="000000"/>
                <w:sz w:val="20"/>
              </w:rPr>
              <w:t>
теулі се</w:t>
            </w:r>
            <w:r>
              <w:br/>
            </w:r>
            <w:r>
              <w:rPr>
                <w:rFonts w:ascii="Times New Roman"/>
                <w:b w:val="false"/>
                <w:i w:val="false"/>
                <w:color w:val="000000"/>
                <w:sz w:val="20"/>
              </w:rPr>
              <w:t>
ріктестігі</w:t>
            </w:r>
            <w:r>
              <w:br/>
            </w:r>
            <w:r>
              <w:rPr>
                <w:rFonts w:ascii="Times New Roman"/>
                <w:b w:val="false"/>
                <w:i w:val="false"/>
                <w:color w:val="000000"/>
                <w:sz w:val="20"/>
              </w:rPr>
              <w:t>
Пивень</w:t>
            </w:r>
            <w:r>
              <w:br/>
            </w:r>
            <w:r>
              <w:rPr>
                <w:rFonts w:ascii="Times New Roman"/>
                <w:b w:val="false"/>
                <w:i w:val="false"/>
                <w:color w:val="000000"/>
                <w:sz w:val="20"/>
              </w:rPr>
              <w:t>
Иван</w:t>
            </w:r>
            <w:r>
              <w:br/>
            </w:r>
            <w:r>
              <w:rPr>
                <w:rFonts w:ascii="Times New Roman"/>
                <w:b w:val="false"/>
                <w:i w:val="false"/>
                <w:color w:val="000000"/>
                <w:sz w:val="20"/>
              </w:rPr>
              <w:t>
Иванович</w:t>
            </w:r>
            <w:r>
              <w:br/>
            </w:r>
            <w:r>
              <w:rPr>
                <w:rFonts w:ascii="Times New Roman"/>
                <w:b w:val="false"/>
                <w:i w:val="false"/>
                <w:color w:val="000000"/>
                <w:sz w:val="20"/>
              </w:rPr>
              <w:t>
(келісім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14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«Мут»</w:t>
            </w:r>
            <w:r>
              <w:br/>
            </w:r>
            <w:r>
              <w:rPr>
                <w:rFonts w:ascii="Times New Roman"/>
                <w:b w:val="false"/>
                <w:i w:val="false"/>
                <w:color w:val="000000"/>
                <w:sz w:val="20"/>
              </w:rPr>
              <w:t>
Фермер</w:t>
            </w:r>
            <w:r>
              <w:br/>
            </w:r>
            <w:r>
              <w:rPr>
                <w:rFonts w:ascii="Times New Roman"/>
                <w:b w:val="false"/>
                <w:i w:val="false"/>
                <w:color w:val="000000"/>
                <w:sz w:val="20"/>
              </w:rPr>
              <w:t>
қожалығы</w:t>
            </w:r>
            <w:r>
              <w:br/>
            </w:r>
            <w:r>
              <w:rPr>
                <w:rFonts w:ascii="Times New Roman"/>
                <w:b w:val="false"/>
                <w:i w:val="false"/>
                <w:color w:val="000000"/>
                <w:sz w:val="20"/>
              </w:rPr>
              <w:t>
Кирсанов</w:t>
            </w:r>
            <w:r>
              <w:br/>
            </w:r>
            <w:r>
              <w:rPr>
                <w:rFonts w:ascii="Times New Roman"/>
                <w:b w:val="false"/>
                <w:i w:val="false"/>
                <w:color w:val="000000"/>
                <w:sz w:val="20"/>
              </w:rPr>
              <w:t>
Антон</w:t>
            </w:r>
            <w:r>
              <w:br/>
            </w:r>
            <w:r>
              <w:rPr>
                <w:rFonts w:ascii="Times New Roman"/>
                <w:b w:val="false"/>
                <w:i w:val="false"/>
                <w:color w:val="000000"/>
                <w:sz w:val="20"/>
              </w:rPr>
              <w:t>
Александро</w:t>
            </w:r>
            <w:r>
              <w:br/>
            </w:r>
            <w:r>
              <w:rPr>
                <w:rFonts w:ascii="Times New Roman"/>
                <w:b w:val="false"/>
                <w:i w:val="false"/>
                <w:color w:val="000000"/>
                <w:sz w:val="20"/>
              </w:rPr>
              <w:t>
вич</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14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«Сарсенбе</w:t>
            </w:r>
            <w:r>
              <w:br/>
            </w:r>
            <w:r>
              <w:rPr>
                <w:rFonts w:ascii="Times New Roman"/>
                <w:b w:val="false"/>
                <w:i w:val="false"/>
                <w:color w:val="000000"/>
                <w:sz w:val="20"/>
              </w:rPr>
              <w:t>
кова Л.Э.»</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w:t>
            </w:r>
            <w:r>
              <w:br/>
            </w:r>
            <w:r>
              <w:rPr>
                <w:rFonts w:ascii="Times New Roman"/>
                <w:b w:val="false"/>
                <w:i w:val="false"/>
                <w:color w:val="000000"/>
                <w:sz w:val="20"/>
              </w:rPr>
              <w:t>
ник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«Ибраево»</w:t>
            </w:r>
            <w:r>
              <w:br/>
            </w:r>
            <w:r>
              <w:rPr>
                <w:rFonts w:ascii="Times New Roman"/>
                <w:b w:val="false"/>
                <w:i w:val="false"/>
                <w:color w:val="000000"/>
                <w:sz w:val="20"/>
              </w:rPr>
              <w:t>
Фермер</w:t>
            </w:r>
            <w:r>
              <w:br/>
            </w:r>
            <w:r>
              <w:rPr>
                <w:rFonts w:ascii="Times New Roman"/>
                <w:b w:val="false"/>
                <w:i w:val="false"/>
                <w:color w:val="000000"/>
                <w:sz w:val="20"/>
              </w:rPr>
              <w:t>
қожалығы</w:t>
            </w:r>
            <w:r>
              <w:br/>
            </w:r>
            <w:r>
              <w:rPr>
                <w:rFonts w:ascii="Times New Roman"/>
                <w:b w:val="false"/>
                <w:i w:val="false"/>
                <w:color w:val="000000"/>
                <w:sz w:val="20"/>
              </w:rPr>
              <w:t>
Теменов</w:t>
            </w:r>
            <w:r>
              <w:br/>
            </w:r>
            <w:r>
              <w:rPr>
                <w:rFonts w:ascii="Times New Roman"/>
                <w:b w:val="false"/>
                <w:i w:val="false"/>
                <w:color w:val="000000"/>
                <w:sz w:val="20"/>
              </w:rPr>
              <w:t>
Т.К.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r>
              <w:br/>
            </w:r>
            <w:r>
              <w:rPr>
                <w:rFonts w:ascii="Times New Roman"/>
                <w:b w:val="false"/>
                <w:i w:val="false"/>
                <w:color w:val="000000"/>
                <w:sz w:val="20"/>
              </w:rPr>
              <w:t>
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«Акопян</w:t>
            </w:r>
            <w:r>
              <w:br/>
            </w:r>
            <w:r>
              <w:rPr>
                <w:rFonts w:ascii="Times New Roman"/>
                <w:b w:val="false"/>
                <w:i w:val="false"/>
                <w:color w:val="000000"/>
                <w:sz w:val="20"/>
              </w:rPr>
              <w:t>
Х.К.»</w:t>
            </w:r>
            <w:r>
              <w:br/>
            </w:r>
            <w:r>
              <w:rPr>
                <w:rFonts w:ascii="Times New Roman"/>
                <w:b w:val="false"/>
                <w:i w:val="false"/>
                <w:color w:val="000000"/>
                <w:sz w:val="20"/>
              </w:rPr>
              <w:t>
Фермер</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12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«Агрос»</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Колода</w:t>
            </w:r>
            <w:r>
              <w:br/>
            </w:r>
            <w:r>
              <w:rPr>
                <w:rFonts w:ascii="Times New Roman"/>
                <w:b w:val="false"/>
                <w:i w:val="false"/>
                <w:color w:val="000000"/>
                <w:sz w:val="20"/>
              </w:rPr>
              <w:t>
В.В.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w:t>
            </w:r>
            <w:r>
              <w:br/>
            </w:r>
            <w:r>
              <w:rPr>
                <w:rFonts w:ascii="Times New Roman"/>
                <w:b w:val="false"/>
                <w:i w:val="false"/>
                <w:color w:val="000000"/>
                <w:sz w:val="20"/>
              </w:rPr>
              <w:t>
лар</w:t>
            </w:r>
            <w:r>
              <w:br/>
            </w:r>
            <w:r>
              <w:rPr>
                <w:rFonts w:ascii="Times New Roman"/>
                <w:b w:val="false"/>
                <w:i w:val="false"/>
                <w:color w:val="000000"/>
                <w:sz w:val="20"/>
              </w:rPr>
              <w:t>
және</w:t>
            </w:r>
            <w:r>
              <w:br/>
            </w:r>
            <w:r>
              <w:rPr>
                <w:rFonts w:ascii="Times New Roman"/>
                <w:b w:val="false"/>
                <w:i w:val="false"/>
                <w:color w:val="000000"/>
                <w:sz w:val="20"/>
              </w:rPr>
              <w:t>
тетік</w:t>
            </w:r>
            <w:r>
              <w:br/>
            </w:r>
            <w:r>
              <w:rPr>
                <w:rFonts w:ascii="Times New Roman"/>
                <w:b w:val="false"/>
                <w:i w:val="false"/>
                <w:color w:val="000000"/>
                <w:sz w:val="20"/>
              </w:rPr>
              <w:t>
терді</w:t>
            </w:r>
            <w:r>
              <w:br/>
            </w:r>
            <w:r>
              <w:rPr>
                <w:rFonts w:ascii="Times New Roman"/>
                <w:b w:val="false"/>
                <w:i w:val="false"/>
                <w:color w:val="000000"/>
                <w:sz w:val="20"/>
              </w:rPr>
              <w:t>
жөндеу</w:t>
            </w:r>
            <w:r>
              <w:br/>
            </w:r>
            <w:r>
              <w:rPr>
                <w:rFonts w:ascii="Times New Roman"/>
                <w:b w:val="false"/>
                <w:i w:val="false"/>
                <w:color w:val="000000"/>
                <w:sz w:val="20"/>
              </w:rPr>
              <w:t>
ге жә</w:t>
            </w:r>
            <w:r>
              <w:br/>
            </w:r>
            <w:r>
              <w:rPr>
                <w:rFonts w:ascii="Times New Roman"/>
                <w:b w:val="false"/>
                <w:i w:val="false"/>
                <w:color w:val="000000"/>
                <w:sz w:val="20"/>
              </w:rPr>
              <w:t>
не пай</w:t>
            </w:r>
            <w:r>
              <w:br/>
            </w:r>
            <w:r>
              <w:rPr>
                <w:rFonts w:ascii="Times New Roman"/>
                <w:b w:val="false"/>
                <w:i w:val="false"/>
                <w:color w:val="000000"/>
                <w:sz w:val="20"/>
              </w:rPr>
              <w:t>
далану</w:t>
            </w:r>
            <w:r>
              <w:br/>
            </w:r>
            <w:r>
              <w:rPr>
                <w:rFonts w:ascii="Times New Roman"/>
                <w:b w:val="false"/>
                <w:i w:val="false"/>
                <w:color w:val="000000"/>
                <w:sz w:val="20"/>
              </w:rPr>
              <w:t>
ға ар</w:t>
            </w:r>
            <w:r>
              <w:br/>
            </w:r>
            <w:r>
              <w:rPr>
                <w:rFonts w:ascii="Times New Roman"/>
                <w:b w:val="false"/>
                <w:i w:val="false"/>
                <w:color w:val="000000"/>
                <w:sz w:val="20"/>
              </w:rPr>
              <w:t>
налған</w:t>
            </w:r>
            <w:r>
              <w:br/>
            </w:r>
            <w:r>
              <w:rPr>
                <w:rFonts w:ascii="Times New Roman"/>
                <w:b w:val="false"/>
                <w:i w:val="false"/>
                <w:color w:val="000000"/>
                <w:sz w:val="20"/>
              </w:rPr>
              <w:t>
шебер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Альберт</w:t>
            </w:r>
            <w:r>
              <w:br/>
            </w:r>
            <w:r>
              <w:rPr>
                <w:rFonts w:ascii="Times New Roman"/>
                <w:b w:val="false"/>
                <w:i w:val="false"/>
                <w:color w:val="000000"/>
                <w:sz w:val="20"/>
              </w:rPr>
              <w:t>
В.А.</w:t>
            </w:r>
            <w:r>
              <w:br/>
            </w:r>
            <w:r>
              <w:rPr>
                <w:rFonts w:ascii="Times New Roman"/>
                <w:b w:val="false"/>
                <w:i w:val="false"/>
                <w:color w:val="000000"/>
                <w:sz w:val="20"/>
              </w:rPr>
              <w:t>
«Альберт»</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«Санди</w:t>
            </w:r>
            <w:r>
              <w:br/>
            </w:r>
            <w:r>
              <w:rPr>
                <w:rFonts w:ascii="Times New Roman"/>
                <w:b w:val="false"/>
                <w:i w:val="false"/>
                <w:color w:val="000000"/>
                <w:sz w:val="20"/>
              </w:rPr>
              <w:t>
Райымбек»</w:t>
            </w:r>
            <w:r>
              <w:br/>
            </w:r>
            <w:r>
              <w:rPr>
                <w:rFonts w:ascii="Times New Roman"/>
                <w:b w:val="false"/>
                <w:i w:val="false"/>
                <w:color w:val="000000"/>
                <w:sz w:val="20"/>
              </w:rPr>
              <w:t>
Жауапкерші</w:t>
            </w:r>
            <w:r>
              <w:br/>
            </w:r>
            <w:r>
              <w:rPr>
                <w:rFonts w:ascii="Times New Roman"/>
                <w:b w:val="false"/>
                <w:i w:val="false"/>
                <w:color w:val="000000"/>
                <w:sz w:val="20"/>
              </w:rPr>
              <w:t>
лігі шек</w:t>
            </w:r>
            <w:r>
              <w:br/>
            </w:r>
            <w:r>
              <w:rPr>
                <w:rFonts w:ascii="Times New Roman"/>
                <w:b w:val="false"/>
                <w:i w:val="false"/>
                <w:color w:val="000000"/>
                <w:sz w:val="20"/>
              </w:rPr>
              <w:t>
теулі се</w:t>
            </w:r>
            <w:r>
              <w:br/>
            </w:r>
            <w:r>
              <w:rPr>
                <w:rFonts w:ascii="Times New Roman"/>
                <w:b w:val="false"/>
                <w:i w:val="false"/>
                <w:color w:val="000000"/>
                <w:sz w:val="20"/>
              </w:rPr>
              <w:t>
ріктестігі</w:t>
            </w:r>
            <w:r>
              <w:br/>
            </w:r>
            <w:r>
              <w:rPr>
                <w:rFonts w:ascii="Times New Roman"/>
                <w:b w:val="false"/>
                <w:i w:val="false"/>
                <w:color w:val="000000"/>
                <w:sz w:val="20"/>
              </w:rPr>
              <w:t>
Сактанов</w:t>
            </w:r>
            <w:r>
              <w:br/>
            </w:r>
            <w:r>
              <w:rPr>
                <w:rFonts w:ascii="Times New Roman"/>
                <w:b w:val="false"/>
                <w:i w:val="false"/>
                <w:color w:val="000000"/>
                <w:sz w:val="20"/>
              </w:rPr>
              <w:t>
К.А.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Нурсуитова</w:t>
            </w:r>
            <w:r>
              <w:br/>
            </w:r>
            <w:r>
              <w:rPr>
                <w:rFonts w:ascii="Times New Roman"/>
                <w:b w:val="false"/>
                <w:i w:val="false"/>
                <w:color w:val="000000"/>
                <w:sz w:val="20"/>
              </w:rPr>
              <w:t>
Е.С.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w:t>
            </w:r>
            <w:r>
              <w:br/>
            </w:r>
            <w:r>
              <w:rPr>
                <w:rFonts w:ascii="Times New Roman"/>
                <w:b w:val="false"/>
                <w:i w:val="false"/>
                <w:color w:val="000000"/>
                <w:sz w:val="20"/>
              </w:rPr>
              <w:t>
лап»</w:t>
            </w:r>
            <w:r>
              <w:br/>
            </w:r>
            <w:r>
              <w:rPr>
                <w:rFonts w:ascii="Times New Roman"/>
                <w:b w:val="false"/>
                <w:i w:val="false"/>
                <w:color w:val="000000"/>
                <w:sz w:val="20"/>
              </w:rPr>
              <w:t>
Фермер</w:t>
            </w:r>
            <w:r>
              <w:br/>
            </w:r>
            <w:r>
              <w:rPr>
                <w:rFonts w:ascii="Times New Roman"/>
                <w:b w:val="false"/>
                <w:i w:val="false"/>
                <w:color w:val="000000"/>
                <w:sz w:val="20"/>
              </w:rPr>
              <w:t>
қожалығы</w:t>
            </w:r>
            <w:r>
              <w:br/>
            </w:r>
            <w:r>
              <w:rPr>
                <w:rFonts w:ascii="Times New Roman"/>
                <w:b w:val="false"/>
                <w:i w:val="false"/>
                <w:color w:val="000000"/>
                <w:sz w:val="20"/>
              </w:rPr>
              <w:t>
Хамзин</w:t>
            </w:r>
            <w:r>
              <w:br/>
            </w:r>
            <w:r>
              <w:rPr>
                <w:rFonts w:ascii="Times New Roman"/>
                <w:b w:val="false"/>
                <w:i w:val="false"/>
                <w:color w:val="000000"/>
                <w:sz w:val="20"/>
              </w:rPr>
              <w:t>
К.С.</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«Мизамба</w:t>
            </w:r>
            <w:r>
              <w:br/>
            </w:r>
            <w:r>
              <w:rPr>
                <w:rFonts w:ascii="Times New Roman"/>
                <w:b w:val="false"/>
                <w:i w:val="false"/>
                <w:color w:val="000000"/>
                <w:sz w:val="20"/>
              </w:rPr>
              <w:t>
ев» Жауап</w:t>
            </w:r>
            <w:r>
              <w:br/>
            </w:r>
            <w:r>
              <w:rPr>
                <w:rFonts w:ascii="Times New Roman"/>
                <w:b w:val="false"/>
                <w:i w:val="false"/>
                <w:color w:val="000000"/>
                <w:sz w:val="20"/>
              </w:rPr>
              <w:t>
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w:t>
            </w:r>
            <w:r>
              <w:br/>
            </w:r>
            <w:r>
              <w:rPr>
                <w:rFonts w:ascii="Times New Roman"/>
                <w:b w:val="false"/>
                <w:i w:val="false"/>
                <w:color w:val="000000"/>
                <w:sz w:val="20"/>
              </w:rPr>
              <w:t>
гі Мизам</w:t>
            </w:r>
            <w:r>
              <w:br/>
            </w:r>
            <w:r>
              <w:rPr>
                <w:rFonts w:ascii="Times New Roman"/>
                <w:b w:val="false"/>
                <w:i w:val="false"/>
                <w:color w:val="000000"/>
                <w:sz w:val="20"/>
              </w:rPr>
              <w:t>
баев Н.А.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ма</w:t>
            </w:r>
            <w:r>
              <w:br/>
            </w:r>
            <w:r>
              <w:rPr>
                <w:rFonts w:ascii="Times New Roman"/>
                <w:b w:val="false"/>
                <w:i w:val="false"/>
                <w:color w:val="000000"/>
                <w:sz w:val="20"/>
              </w:rPr>
              <w:t>
шина</w:t>
            </w:r>
            <w:r>
              <w:br/>
            </w:r>
            <w:r>
              <w:rPr>
                <w:rFonts w:ascii="Times New Roman"/>
                <w:b w:val="false"/>
                <w:i w:val="false"/>
                <w:color w:val="000000"/>
                <w:sz w:val="20"/>
              </w:rPr>
              <w:t>
лар</w:t>
            </w:r>
            <w:r>
              <w:br/>
            </w:r>
            <w:r>
              <w:rPr>
                <w:rFonts w:ascii="Times New Roman"/>
                <w:b w:val="false"/>
                <w:i w:val="false"/>
                <w:color w:val="000000"/>
                <w:sz w:val="20"/>
              </w:rPr>
              <w:t>
және</w:t>
            </w:r>
            <w:r>
              <w:br/>
            </w:r>
            <w:r>
              <w:rPr>
                <w:rFonts w:ascii="Times New Roman"/>
                <w:b w:val="false"/>
                <w:i w:val="false"/>
                <w:color w:val="000000"/>
                <w:sz w:val="20"/>
              </w:rPr>
              <w:t>
трак</w:t>
            </w:r>
            <w:r>
              <w:br/>
            </w:r>
            <w:r>
              <w:rPr>
                <w:rFonts w:ascii="Times New Roman"/>
                <w:b w:val="false"/>
                <w:i w:val="false"/>
                <w:color w:val="000000"/>
                <w:sz w:val="20"/>
              </w:rPr>
              <w:t>
торлар</w:t>
            </w:r>
            <w:r>
              <w:br/>
            </w:r>
            <w:r>
              <w:rPr>
                <w:rFonts w:ascii="Times New Roman"/>
                <w:b w:val="false"/>
                <w:i w:val="false"/>
                <w:color w:val="000000"/>
                <w:sz w:val="20"/>
              </w:rPr>
              <w:t>
дың</w:t>
            </w:r>
            <w:r>
              <w:br/>
            </w:r>
            <w:r>
              <w:rPr>
                <w:rFonts w:ascii="Times New Roman"/>
                <w:b w:val="false"/>
                <w:i w:val="false"/>
                <w:color w:val="000000"/>
                <w:sz w:val="20"/>
              </w:rPr>
              <w:t>
жөндеу</w:t>
            </w:r>
            <w:r>
              <w:br/>
            </w:r>
            <w:r>
              <w:rPr>
                <w:rFonts w:ascii="Times New Roman"/>
                <w:b w:val="false"/>
                <w:i w:val="false"/>
                <w:color w:val="000000"/>
                <w:sz w:val="20"/>
              </w:rPr>
              <w:t>
шісі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17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w:t>
            </w:r>
            <w:r>
              <w:br/>
            </w:r>
            <w:r>
              <w:rPr>
                <w:rFonts w:ascii="Times New Roman"/>
                <w:b w:val="false"/>
                <w:i w:val="false"/>
                <w:color w:val="000000"/>
                <w:sz w:val="20"/>
              </w:rPr>
              <w:t>
Бинар»</w:t>
            </w:r>
            <w:r>
              <w:br/>
            </w:r>
            <w:r>
              <w:rPr>
                <w:rFonts w:ascii="Times New Roman"/>
                <w:b w:val="false"/>
                <w:i w:val="false"/>
                <w:color w:val="000000"/>
                <w:sz w:val="20"/>
              </w:rPr>
              <w:t>
Жауапкерші</w:t>
            </w:r>
            <w:r>
              <w:br/>
            </w:r>
            <w:r>
              <w:rPr>
                <w:rFonts w:ascii="Times New Roman"/>
                <w:b w:val="false"/>
                <w:i w:val="false"/>
                <w:color w:val="000000"/>
                <w:sz w:val="20"/>
              </w:rPr>
              <w:t>
лігі шек</w:t>
            </w:r>
            <w:r>
              <w:br/>
            </w:r>
            <w:r>
              <w:rPr>
                <w:rFonts w:ascii="Times New Roman"/>
                <w:b w:val="false"/>
                <w:i w:val="false"/>
                <w:color w:val="000000"/>
                <w:sz w:val="20"/>
              </w:rPr>
              <w:t>
теулі се</w:t>
            </w:r>
            <w:r>
              <w:br/>
            </w:r>
            <w:r>
              <w:rPr>
                <w:rFonts w:ascii="Times New Roman"/>
                <w:b w:val="false"/>
                <w:i w:val="false"/>
                <w:color w:val="000000"/>
                <w:sz w:val="20"/>
              </w:rPr>
              <w:t>
ріктестігі</w:t>
            </w:r>
            <w:r>
              <w:br/>
            </w:r>
            <w:r>
              <w:rPr>
                <w:rFonts w:ascii="Times New Roman"/>
                <w:b w:val="false"/>
                <w:i w:val="false"/>
                <w:color w:val="000000"/>
                <w:sz w:val="20"/>
              </w:rPr>
              <w:t>
Кабденов</w:t>
            </w:r>
            <w:r>
              <w:br/>
            </w:r>
            <w:r>
              <w:rPr>
                <w:rFonts w:ascii="Times New Roman"/>
                <w:b w:val="false"/>
                <w:i w:val="false"/>
                <w:color w:val="000000"/>
                <w:sz w:val="20"/>
              </w:rPr>
              <w:t>
К.Е.</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ші сле</w:t>
            </w:r>
            <w:r>
              <w:br/>
            </w:r>
            <w:r>
              <w:rPr>
                <w:rFonts w:ascii="Times New Roman"/>
                <w:b w:val="false"/>
                <w:i w:val="false"/>
                <w:color w:val="000000"/>
                <w:sz w:val="20"/>
              </w:rPr>
              <w:t>
сарь</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705"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«Ертаев»</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Ертаева</w:t>
            </w:r>
            <w:r>
              <w:br/>
            </w:r>
            <w:r>
              <w:rPr>
                <w:rFonts w:ascii="Times New Roman"/>
                <w:b w:val="false"/>
                <w:i w:val="false"/>
                <w:color w:val="000000"/>
                <w:sz w:val="20"/>
              </w:rPr>
              <w:t>
Д.К.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ші сле</w:t>
            </w:r>
            <w:r>
              <w:br/>
            </w:r>
            <w:r>
              <w:rPr>
                <w:rFonts w:ascii="Times New Roman"/>
                <w:b w:val="false"/>
                <w:i w:val="false"/>
                <w:color w:val="000000"/>
                <w:sz w:val="20"/>
              </w:rPr>
              <w:t>
сарь</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«Коршикова</w:t>
            </w:r>
            <w:r>
              <w:br/>
            </w:r>
            <w:r>
              <w:rPr>
                <w:rFonts w:ascii="Times New Roman"/>
                <w:b w:val="false"/>
                <w:i w:val="false"/>
                <w:color w:val="000000"/>
                <w:sz w:val="20"/>
              </w:rPr>
              <w:t>
О.Г.» Жеке</w:t>
            </w:r>
            <w:r>
              <w:br/>
            </w:r>
            <w:r>
              <w:rPr>
                <w:rFonts w:ascii="Times New Roman"/>
                <w:b w:val="false"/>
                <w:i w:val="false"/>
                <w:color w:val="000000"/>
                <w:sz w:val="20"/>
              </w:rPr>
              <w:t>
кәсіпкер</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r>
              <w:br/>
            </w:r>
            <w:r>
              <w:rPr>
                <w:rFonts w:ascii="Times New Roman"/>
                <w:b w:val="false"/>
                <w:i w:val="false"/>
                <w:color w:val="000000"/>
                <w:sz w:val="20"/>
              </w:rPr>
              <w:t>
танушы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w:t>
            </w:r>
            <w:r>
              <w:br/>
            </w:r>
            <w:r>
              <w:rPr>
                <w:rFonts w:ascii="Times New Roman"/>
                <w:b w:val="false"/>
                <w:i w:val="false"/>
                <w:color w:val="000000"/>
                <w:sz w:val="20"/>
              </w:rPr>
              <w:t>
Өндірістік</w:t>
            </w:r>
            <w:r>
              <w:br/>
            </w:r>
            <w:r>
              <w:rPr>
                <w:rFonts w:ascii="Times New Roman"/>
                <w:b w:val="false"/>
                <w:i w:val="false"/>
                <w:color w:val="000000"/>
                <w:sz w:val="20"/>
              </w:rPr>
              <w:t>
кооперати</w:t>
            </w:r>
            <w:r>
              <w:br/>
            </w:r>
            <w:r>
              <w:rPr>
                <w:rFonts w:ascii="Times New Roman"/>
                <w:b w:val="false"/>
                <w:i w:val="false"/>
                <w:color w:val="000000"/>
                <w:sz w:val="20"/>
              </w:rPr>
              <w:t>
ві Баянта</w:t>
            </w:r>
            <w:r>
              <w:br/>
            </w:r>
            <w:r>
              <w:rPr>
                <w:rFonts w:ascii="Times New Roman"/>
                <w:b w:val="false"/>
                <w:i w:val="false"/>
                <w:color w:val="000000"/>
                <w:sz w:val="20"/>
              </w:rPr>
              <w:t>
ев А.К.</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«Удача»</w:t>
            </w:r>
            <w:r>
              <w:br/>
            </w:r>
            <w:r>
              <w:rPr>
                <w:rFonts w:ascii="Times New Roman"/>
                <w:b w:val="false"/>
                <w:i w:val="false"/>
                <w:color w:val="000000"/>
                <w:sz w:val="20"/>
              </w:rPr>
              <w:t>
Шаруашылық</w:t>
            </w:r>
            <w:r>
              <w:br/>
            </w:r>
            <w:r>
              <w:rPr>
                <w:rFonts w:ascii="Times New Roman"/>
                <w:b w:val="false"/>
                <w:i w:val="false"/>
                <w:color w:val="000000"/>
                <w:sz w:val="20"/>
              </w:rPr>
              <w:t>
қожалығы</w:t>
            </w:r>
            <w:r>
              <w:br/>
            </w:r>
            <w:r>
              <w:rPr>
                <w:rFonts w:ascii="Times New Roman"/>
                <w:b w:val="false"/>
                <w:i w:val="false"/>
                <w:color w:val="000000"/>
                <w:sz w:val="20"/>
              </w:rPr>
              <w:t>
Руткаускас</w:t>
            </w:r>
            <w:r>
              <w:br/>
            </w:r>
            <w:r>
              <w:rPr>
                <w:rFonts w:ascii="Times New Roman"/>
                <w:b w:val="false"/>
                <w:i w:val="false"/>
                <w:color w:val="000000"/>
                <w:sz w:val="20"/>
              </w:rPr>
              <w:t>
С.П.</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w:t>
            </w:r>
            <w:r>
              <w:br/>
            </w:r>
            <w:r>
              <w:rPr>
                <w:rFonts w:ascii="Times New Roman"/>
                <w:b w:val="false"/>
                <w:i w:val="false"/>
                <w:color w:val="000000"/>
                <w:sz w:val="20"/>
              </w:rPr>
              <w:t>
руашы</w:t>
            </w:r>
            <w:r>
              <w:br/>
            </w:r>
            <w:r>
              <w:rPr>
                <w:rFonts w:ascii="Times New Roman"/>
                <w:b w:val="false"/>
                <w:i w:val="false"/>
                <w:color w:val="000000"/>
                <w:sz w:val="20"/>
              </w:rPr>
              <w:t>
лық өн</w:t>
            </w:r>
            <w:r>
              <w:br/>
            </w:r>
            <w:r>
              <w:rPr>
                <w:rFonts w:ascii="Times New Roman"/>
                <w:b w:val="false"/>
                <w:i w:val="false"/>
                <w:color w:val="000000"/>
                <w:sz w:val="20"/>
              </w:rPr>
              <w:t>
дірісі</w:t>
            </w:r>
            <w:r>
              <w:br/>
            </w:r>
            <w:r>
              <w:rPr>
                <w:rFonts w:ascii="Times New Roman"/>
                <w:b w:val="false"/>
                <w:i w:val="false"/>
                <w:color w:val="000000"/>
                <w:sz w:val="20"/>
              </w:rPr>
              <w:t>
нің</w:t>
            </w:r>
            <w:r>
              <w:br/>
            </w:r>
            <w:r>
              <w:rPr>
                <w:rFonts w:ascii="Times New Roman"/>
                <w:b w:val="false"/>
                <w:i w:val="false"/>
                <w:color w:val="000000"/>
                <w:sz w:val="20"/>
              </w:rPr>
              <w:t>
маши</w:t>
            </w:r>
            <w:r>
              <w:br/>
            </w:r>
            <w:r>
              <w:rPr>
                <w:rFonts w:ascii="Times New Roman"/>
                <w:b w:val="false"/>
                <w:i w:val="false"/>
                <w:color w:val="000000"/>
                <w:sz w:val="20"/>
              </w:rPr>
              <w:t>
нист-</w:t>
            </w:r>
            <w:r>
              <w:br/>
            </w:r>
            <w:r>
              <w:rPr>
                <w:rFonts w:ascii="Times New Roman"/>
                <w:b w:val="false"/>
                <w:i w:val="false"/>
                <w:color w:val="000000"/>
                <w:sz w:val="20"/>
              </w:rPr>
              <w:t>
трак</w:t>
            </w:r>
            <w:r>
              <w:br/>
            </w:r>
            <w:r>
              <w:rPr>
                <w:rFonts w:ascii="Times New Roman"/>
                <w:b w:val="false"/>
                <w:i w:val="false"/>
                <w:color w:val="000000"/>
                <w:sz w:val="20"/>
              </w:rPr>
              <w:t>
торшы</w:t>
            </w:r>
            <w:r>
              <w:br/>
            </w:r>
            <w:r>
              <w:rPr>
                <w:rFonts w:ascii="Times New Roman"/>
                <w:b w:val="false"/>
                <w:i w:val="false"/>
                <w:color w:val="000000"/>
                <w:sz w:val="20"/>
              </w:rPr>
              <w:t>
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w:t>
            </w:r>
            <w:r>
              <w:br/>
            </w:r>
            <w:r>
              <w:rPr>
                <w:rFonts w:ascii="Times New Roman"/>
                <w:b w:val="false"/>
                <w:i w:val="false"/>
                <w:color w:val="000000"/>
                <w:sz w:val="20"/>
              </w:rPr>
              <w:t>
В.Г.»</w:t>
            </w:r>
            <w:r>
              <w:br/>
            </w:r>
            <w:r>
              <w:rPr>
                <w:rFonts w:ascii="Times New Roman"/>
                <w:b w:val="false"/>
                <w:i w:val="false"/>
                <w:color w:val="000000"/>
                <w:sz w:val="20"/>
              </w:rPr>
              <w:t>
Жеке</w:t>
            </w:r>
            <w:r>
              <w:br/>
            </w:r>
            <w:r>
              <w:rPr>
                <w:rFonts w:ascii="Times New Roman"/>
                <w:b w:val="false"/>
                <w:i w:val="false"/>
                <w:color w:val="000000"/>
                <w:sz w:val="20"/>
              </w:rPr>
              <w:t>
кәсіпкер</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w:t>
            </w:r>
            <w:r>
              <w:br/>
            </w:r>
            <w:r>
              <w:rPr>
                <w:rFonts w:ascii="Times New Roman"/>
                <w:b w:val="false"/>
                <w:i w:val="false"/>
                <w:color w:val="000000"/>
                <w:sz w:val="20"/>
              </w:rPr>
              <w:t>
зушісі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w:t>
            </w:r>
            <w:r>
              <w:br/>
            </w:r>
            <w:r>
              <w:rPr>
                <w:rFonts w:ascii="Times New Roman"/>
                <w:b w:val="false"/>
                <w:i w:val="false"/>
                <w:color w:val="000000"/>
                <w:sz w:val="20"/>
              </w:rPr>
              <w:t>
ай 50 % ар</w:t>
            </w:r>
            <w:r>
              <w:br/>
            </w:r>
            <w:r>
              <w:rPr>
                <w:rFonts w:ascii="Times New Roman"/>
                <w:b w:val="false"/>
                <w:i w:val="false"/>
                <w:color w:val="000000"/>
                <w:sz w:val="20"/>
              </w:rPr>
              <w:t>
тық емес,</w:t>
            </w:r>
            <w:r>
              <w:br/>
            </w:r>
            <w:r>
              <w:rPr>
                <w:rFonts w:ascii="Times New Roman"/>
                <w:b w:val="false"/>
                <w:i w:val="false"/>
                <w:color w:val="000000"/>
                <w:sz w:val="20"/>
              </w:rPr>
              <w:t>
келесі 3</w:t>
            </w:r>
            <w:r>
              <w:br/>
            </w:r>
            <w:r>
              <w:rPr>
                <w:rFonts w:ascii="Times New Roman"/>
                <w:b w:val="false"/>
                <w:i w:val="false"/>
                <w:color w:val="000000"/>
                <w:sz w:val="20"/>
              </w:rPr>
              <w:t>
ай 30 % ар</w:t>
            </w:r>
            <w:r>
              <w:br/>
            </w:r>
            <w:r>
              <w:rPr>
                <w:rFonts w:ascii="Times New Roman"/>
                <w:b w:val="false"/>
                <w:i w:val="false"/>
                <w:color w:val="000000"/>
                <w:sz w:val="20"/>
              </w:rPr>
              <w:t>
тық емес,</w:t>
            </w:r>
            <w:r>
              <w:br/>
            </w:r>
            <w:r>
              <w:rPr>
                <w:rFonts w:ascii="Times New Roman"/>
                <w:b w:val="false"/>
                <w:i w:val="false"/>
                <w:color w:val="000000"/>
                <w:sz w:val="20"/>
              </w:rPr>
              <w:t>
соңғы 3 ай</w:t>
            </w:r>
            <w:r>
              <w:br/>
            </w:r>
            <w:r>
              <w:rPr>
                <w:rFonts w:ascii="Times New Roman"/>
                <w:b w:val="false"/>
                <w:i w:val="false"/>
                <w:color w:val="000000"/>
                <w:sz w:val="20"/>
              </w:rPr>
              <w:t>
15 % артық</w:t>
            </w:r>
            <w:r>
              <w:br/>
            </w:r>
            <w:r>
              <w:rPr>
                <w:rFonts w:ascii="Times New Roman"/>
                <w:b w:val="false"/>
                <w:i w:val="false"/>
                <w:color w:val="000000"/>
                <w:sz w:val="20"/>
              </w:rPr>
              <w:t>
емес.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алты ай -</w:t>
            </w:r>
            <w:r>
              <w:br/>
            </w:r>
            <w:r>
              <w:rPr>
                <w:rFonts w:ascii="Times New Roman"/>
                <w:b w:val="false"/>
                <w:i w:val="false"/>
                <w:color w:val="000000"/>
                <w:sz w:val="20"/>
              </w:rPr>
              <w:t>
15000 тең</w:t>
            </w:r>
            <w:r>
              <w:br/>
            </w:r>
            <w:r>
              <w:rPr>
                <w:rFonts w:ascii="Times New Roman"/>
                <w:b w:val="false"/>
                <w:i w:val="false"/>
                <w:color w:val="000000"/>
                <w:sz w:val="20"/>
              </w:rPr>
              <w:t>
ге, келесі</w:t>
            </w:r>
            <w:r>
              <w:br/>
            </w:r>
            <w:r>
              <w:rPr>
                <w:rFonts w:ascii="Times New Roman"/>
                <w:b w:val="false"/>
                <w:i w:val="false"/>
                <w:color w:val="000000"/>
                <w:sz w:val="20"/>
              </w:rPr>
              <w:t>
үш ай -</w:t>
            </w:r>
            <w:r>
              <w:br/>
            </w:r>
            <w:r>
              <w:rPr>
                <w:rFonts w:ascii="Times New Roman"/>
                <w:b w:val="false"/>
                <w:i w:val="false"/>
                <w:color w:val="000000"/>
                <w:sz w:val="20"/>
              </w:rPr>
              <w:t>
9000 тең</w:t>
            </w:r>
            <w:r>
              <w:br/>
            </w:r>
            <w:r>
              <w:rPr>
                <w:rFonts w:ascii="Times New Roman"/>
                <w:b w:val="false"/>
                <w:i w:val="false"/>
                <w:color w:val="000000"/>
                <w:sz w:val="20"/>
              </w:rPr>
              <w:t>
ге, соңғы</w:t>
            </w:r>
            <w:r>
              <w:br/>
            </w:r>
            <w:r>
              <w:rPr>
                <w:rFonts w:ascii="Times New Roman"/>
                <w:b w:val="false"/>
                <w:i w:val="false"/>
                <w:color w:val="000000"/>
                <w:sz w:val="20"/>
              </w:rPr>
              <w:t>
үш ай -</w:t>
            </w:r>
            <w:r>
              <w:br/>
            </w:r>
            <w:r>
              <w:rPr>
                <w:rFonts w:ascii="Times New Roman"/>
                <w:b w:val="false"/>
                <w:i w:val="false"/>
                <w:color w:val="000000"/>
                <w:sz w:val="20"/>
              </w:rPr>
              <w:t>
4500 теңге</w:t>
            </w:r>
          </w:p>
        </w:tc>
      </w:tr>
    </w:tbl>
    <w:bookmarkStart w:name="z6" w:id="3"/>
    <w:p>
      <w:pPr>
        <w:spacing w:after="0"/>
        <w:ind w:left="0"/>
        <w:jc w:val="both"/>
      </w:pPr>
      <w:r>
        <w:rPr>
          <w:rFonts w:ascii="Times New Roman"/>
          <w:b w:val="false"/>
          <w:i w:val="false"/>
          <w:color w:val="000000"/>
          <w:sz w:val="28"/>
        </w:rPr>
        <w:t>
2012 жылғы 23 ақпандағы № 18</w:t>
      </w:r>
      <w:r>
        <w:br/>
      </w:r>
      <w:r>
        <w:rPr>
          <w:rFonts w:ascii="Times New Roman"/>
          <w:b w:val="false"/>
          <w:i w:val="false"/>
          <w:color w:val="000000"/>
          <w:sz w:val="28"/>
        </w:rPr>
        <w:t>
Шал ақын ауданының әкмідігінің</w:t>
      </w:r>
      <w:r>
        <w:br/>
      </w:r>
      <w:r>
        <w:rPr>
          <w:rFonts w:ascii="Times New Roman"/>
          <w:b w:val="false"/>
          <w:i w:val="false"/>
          <w:color w:val="000000"/>
          <w:sz w:val="28"/>
        </w:rPr>
        <w:t>
қаулысымен бекітілген</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Өнірлік еңбек нарығындағы қажеттілікке сәйкес, әлеуметтік жұмыс орындарын ұйымдастыратын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878"/>
        <w:gridCol w:w="2047"/>
        <w:gridCol w:w="1479"/>
        <w:gridCol w:w="1588"/>
        <w:gridCol w:w="1895"/>
        <w:gridCol w:w="1502"/>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w:t>
            </w:r>
          </w:p>
          <w:p>
            <w:pPr>
              <w:spacing w:after="20"/>
              <w:ind w:left="20"/>
              <w:jc w:val="both"/>
            </w:pPr>
            <w:r>
              <w:rPr>
                <w:rFonts w:ascii="Times New Roman"/>
                <w:b w:val="false"/>
                <w:i w:val="false"/>
                <w:color w:val="000000"/>
                <w:sz w:val="20"/>
              </w:rPr>
              <w:t>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(қызметі)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орында</w:t>
            </w:r>
            <w:r>
              <w:br/>
            </w:r>
            <w:r>
              <w:rPr>
                <w:rFonts w:ascii="Times New Roman"/>
                <w:b w:val="false"/>
                <w:i w:val="false"/>
                <w:color w:val="000000"/>
                <w:sz w:val="20"/>
              </w:rPr>
              <w:t>
рының</w:t>
            </w:r>
            <w:r>
              <w:br/>
            </w:r>
            <w:r>
              <w:rPr>
                <w:rFonts w:ascii="Times New Roman"/>
                <w:b w:val="false"/>
                <w:i w:val="false"/>
                <w:color w:val="000000"/>
                <w:sz w:val="20"/>
              </w:rPr>
              <w:t>
саны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ұзақты</w:t>
            </w:r>
            <w:r>
              <w:br/>
            </w:r>
            <w:r>
              <w:rPr>
                <w:rFonts w:ascii="Times New Roman"/>
                <w:b w:val="false"/>
                <w:i w:val="false"/>
                <w:color w:val="000000"/>
                <w:sz w:val="20"/>
              </w:rPr>
              <w:t>
лығы</w:t>
            </w:r>
            <w:r>
              <w:br/>
            </w:r>
            <w:r>
              <w:rPr>
                <w:rFonts w:ascii="Times New Roman"/>
                <w:b w:val="false"/>
                <w:i w:val="false"/>
                <w:color w:val="000000"/>
                <w:sz w:val="20"/>
              </w:rPr>
              <w:t>
(айлар)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еңбекақы</w:t>
            </w:r>
            <w:r>
              <w:br/>
            </w:r>
            <w:r>
              <w:rPr>
                <w:rFonts w:ascii="Times New Roman"/>
                <w:b w:val="false"/>
                <w:i w:val="false"/>
                <w:color w:val="000000"/>
                <w:sz w:val="20"/>
              </w:rPr>
              <w:t>
ның мөл</w:t>
            </w:r>
            <w:r>
              <w:br/>
            </w:r>
            <w:r>
              <w:rPr>
                <w:rFonts w:ascii="Times New Roman"/>
                <w:b w:val="false"/>
                <w:i w:val="false"/>
                <w:color w:val="000000"/>
                <w:sz w:val="20"/>
              </w:rPr>
              <w:t>
шері,</w:t>
            </w:r>
            <w:r>
              <w:br/>
            </w:r>
            <w:r>
              <w:rPr>
                <w:rFonts w:ascii="Times New Roman"/>
                <w:b w:val="false"/>
                <w:i w:val="false"/>
                <w:color w:val="000000"/>
                <w:sz w:val="20"/>
              </w:rPr>
              <w:t>
теңге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қазына</w:t>
            </w:r>
            <w:r>
              <w:br/>
            </w:r>
            <w:r>
              <w:rPr>
                <w:rFonts w:ascii="Times New Roman"/>
                <w:b w:val="false"/>
                <w:i w:val="false"/>
                <w:color w:val="000000"/>
                <w:sz w:val="20"/>
              </w:rPr>
              <w:t>
дан тө</w:t>
            </w:r>
            <w:r>
              <w:br/>
            </w:r>
            <w:r>
              <w:rPr>
                <w:rFonts w:ascii="Times New Roman"/>
                <w:b w:val="false"/>
                <w:i w:val="false"/>
                <w:color w:val="000000"/>
                <w:sz w:val="20"/>
              </w:rPr>
              <w:t>
лене</w:t>
            </w:r>
            <w:r>
              <w:br/>
            </w:r>
            <w:r>
              <w:rPr>
                <w:rFonts w:ascii="Times New Roman"/>
                <w:b w:val="false"/>
                <w:i w:val="false"/>
                <w:color w:val="000000"/>
                <w:sz w:val="20"/>
              </w:rPr>
              <w:t>
тін ай</w:t>
            </w:r>
            <w:r>
              <w:br/>
            </w:r>
            <w:r>
              <w:rPr>
                <w:rFonts w:ascii="Times New Roman"/>
                <w:b w:val="false"/>
                <w:i w:val="false"/>
                <w:color w:val="000000"/>
                <w:sz w:val="20"/>
              </w:rPr>
              <w:t>
лық ен</w:t>
            </w:r>
            <w:r>
              <w:br/>
            </w:r>
            <w:r>
              <w:rPr>
                <w:rFonts w:ascii="Times New Roman"/>
                <w:b w:val="false"/>
                <w:i w:val="false"/>
                <w:color w:val="000000"/>
                <w:sz w:val="20"/>
              </w:rPr>
              <w:t>
бекақы</w:t>
            </w:r>
            <w:r>
              <w:br/>
            </w:r>
            <w:r>
              <w:rPr>
                <w:rFonts w:ascii="Times New Roman"/>
                <w:b w:val="false"/>
                <w:i w:val="false"/>
                <w:color w:val="000000"/>
                <w:sz w:val="20"/>
              </w:rPr>
              <w:t>
ның кө</w:t>
            </w:r>
            <w:r>
              <w:br/>
            </w:r>
            <w:r>
              <w:rPr>
                <w:rFonts w:ascii="Times New Roman"/>
                <w:b w:val="false"/>
                <w:i w:val="false"/>
                <w:color w:val="000000"/>
                <w:sz w:val="20"/>
              </w:rPr>
              <w:t>
лемі,</w:t>
            </w:r>
            <w:r>
              <w:br/>
            </w:r>
            <w:r>
              <w:rPr>
                <w:rFonts w:ascii="Times New Roman"/>
                <w:b w:val="false"/>
                <w:i w:val="false"/>
                <w:color w:val="000000"/>
                <w:sz w:val="20"/>
              </w:rPr>
              <w:t>
теңге</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«Дементьев</w:t>
            </w:r>
            <w:r>
              <w:br/>
            </w:r>
            <w:r>
              <w:rPr>
                <w:rFonts w:ascii="Times New Roman"/>
                <w:b w:val="false"/>
                <w:i w:val="false"/>
                <w:color w:val="000000"/>
                <w:sz w:val="20"/>
              </w:rPr>
              <w:t>
А.А.»</w:t>
            </w:r>
            <w:r>
              <w:br/>
            </w:r>
            <w:r>
              <w:rPr>
                <w:rFonts w:ascii="Times New Roman"/>
                <w:b w:val="false"/>
                <w:i w:val="false"/>
                <w:color w:val="000000"/>
                <w:sz w:val="20"/>
              </w:rPr>
              <w:t>
(келісім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br/>
            </w:r>
            <w:r>
              <w:rPr>
                <w:rFonts w:ascii="Times New Roman"/>
                <w:b w:val="false"/>
                <w:i w:val="false"/>
                <w:color w:val="000000"/>
                <w:sz w:val="20"/>
              </w:rPr>
              <w:t>
қожалығы</w:t>
            </w:r>
            <w:r>
              <w:br/>
            </w:r>
            <w:r>
              <w:rPr>
                <w:rFonts w:ascii="Times New Roman"/>
                <w:b w:val="false"/>
                <w:i w:val="false"/>
                <w:color w:val="000000"/>
                <w:sz w:val="20"/>
              </w:rPr>
              <w:t>
«Ертаев»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«Савченко</w:t>
            </w:r>
            <w:r>
              <w:br/>
            </w:r>
            <w:r>
              <w:rPr>
                <w:rFonts w:ascii="Times New Roman"/>
                <w:b w:val="false"/>
                <w:i w:val="false"/>
                <w:color w:val="000000"/>
                <w:sz w:val="20"/>
              </w:rPr>
              <w:t>
Г.В.»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«Джаксалыкова</w:t>
            </w:r>
            <w:r>
              <w:br/>
            </w:r>
            <w:r>
              <w:rPr>
                <w:rFonts w:ascii="Times New Roman"/>
                <w:b w:val="false"/>
                <w:i w:val="false"/>
                <w:color w:val="000000"/>
                <w:sz w:val="20"/>
              </w:rPr>
              <w:t>
Е.М.»</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«Байбусинов</w:t>
            </w:r>
            <w:r>
              <w:br/>
            </w:r>
            <w:r>
              <w:rPr>
                <w:rFonts w:ascii="Times New Roman"/>
                <w:b w:val="false"/>
                <w:i w:val="false"/>
                <w:color w:val="000000"/>
                <w:sz w:val="20"/>
              </w:rPr>
              <w:t>
К.Е.»</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w:t>
            </w:r>
            <w:r>
              <w:br/>
            </w:r>
            <w:r>
              <w:rPr>
                <w:rFonts w:ascii="Times New Roman"/>
                <w:b w:val="false"/>
                <w:i w:val="false"/>
                <w:color w:val="000000"/>
                <w:sz w:val="20"/>
              </w:rPr>
              <w:t>
қожалығы</w:t>
            </w:r>
            <w:r>
              <w:br/>
            </w:r>
            <w:r>
              <w:rPr>
                <w:rFonts w:ascii="Times New Roman"/>
                <w:b w:val="false"/>
                <w:i w:val="false"/>
                <w:color w:val="000000"/>
                <w:sz w:val="20"/>
              </w:rPr>
              <w:t>
«Удача»</w:t>
            </w:r>
            <w:r>
              <w:br/>
            </w:r>
            <w:r>
              <w:rPr>
                <w:rFonts w:ascii="Times New Roman"/>
                <w:b w:val="false"/>
                <w:i w:val="false"/>
                <w:color w:val="000000"/>
                <w:sz w:val="20"/>
              </w:rPr>
              <w:t>
Руткаускас</w:t>
            </w:r>
            <w:r>
              <w:br/>
            </w:r>
            <w:r>
              <w:rPr>
                <w:rFonts w:ascii="Times New Roman"/>
                <w:b w:val="false"/>
                <w:i w:val="false"/>
                <w:color w:val="000000"/>
                <w:sz w:val="20"/>
              </w:rPr>
              <w:t>
С.П.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«Альдименова</w:t>
            </w:r>
            <w:r>
              <w:br/>
            </w:r>
            <w:r>
              <w:rPr>
                <w:rFonts w:ascii="Times New Roman"/>
                <w:b w:val="false"/>
                <w:i w:val="false"/>
                <w:color w:val="000000"/>
                <w:sz w:val="20"/>
              </w:rPr>
              <w:t>
К.К.»</w:t>
            </w:r>
            <w:r>
              <w:br/>
            </w:r>
            <w:r>
              <w:rPr>
                <w:rFonts w:ascii="Times New Roman"/>
                <w:b w:val="false"/>
                <w:i w:val="false"/>
                <w:color w:val="000000"/>
                <w:sz w:val="20"/>
              </w:rPr>
              <w:t>
(келісім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«Брант В.А.»</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шаруашылық</w:t>
            </w:r>
            <w:r>
              <w:br/>
            </w:r>
            <w:r>
              <w:rPr>
                <w:rFonts w:ascii="Times New Roman"/>
                <w:b w:val="false"/>
                <w:i w:val="false"/>
                <w:color w:val="000000"/>
                <w:sz w:val="20"/>
              </w:rPr>
              <w:t>
серіктестігі</w:t>
            </w:r>
            <w:r>
              <w:br/>
            </w:r>
            <w:r>
              <w:rPr>
                <w:rFonts w:ascii="Times New Roman"/>
                <w:b w:val="false"/>
                <w:i w:val="false"/>
                <w:color w:val="000000"/>
                <w:sz w:val="20"/>
              </w:rPr>
              <w:t>
«Азасал»</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«Шмытько</w:t>
            </w:r>
            <w:r>
              <w:br/>
            </w:r>
            <w:r>
              <w:rPr>
                <w:rFonts w:ascii="Times New Roman"/>
                <w:b w:val="false"/>
                <w:i w:val="false"/>
                <w:color w:val="000000"/>
                <w:sz w:val="20"/>
              </w:rPr>
              <w:t>
Н.Е.»</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шаруашылық</w:t>
            </w:r>
            <w:r>
              <w:br/>
            </w:r>
            <w:r>
              <w:rPr>
                <w:rFonts w:ascii="Times New Roman"/>
                <w:b w:val="false"/>
                <w:i w:val="false"/>
                <w:color w:val="000000"/>
                <w:sz w:val="20"/>
              </w:rPr>
              <w:t>
серіктестігі</w:t>
            </w:r>
            <w:r>
              <w:br/>
            </w:r>
            <w:r>
              <w:rPr>
                <w:rFonts w:ascii="Times New Roman"/>
                <w:b w:val="false"/>
                <w:i w:val="false"/>
                <w:color w:val="000000"/>
                <w:sz w:val="20"/>
              </w:rPr>
              <w:t>
«Golden</w:t>
            </w:r>
            <w:r>
              <w:br/>
            </w:r>
            <w:r>
              <w:rPr>
                <w:rFonts w:ascii="Times New Roman"/>
                <w:b w:val="false"/>
                <w:i w:val="false"/>
                <w:color w:val="000000"/>
                <w:sz w:val="20"/>
              </w:rPr>
              <w:t>
Bread»</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«Тимошенко</w:t>
            </w:r>
            <w:r>
              <w:br/>
            </w:r>
            <w:r>
              <w:rPr>
                <w:rFonts w:ascii="Times New Roman"/>
                <w:b w:val="false"/>
                <w:i w:val="false"/>
                <w:color w:val="000000"/>
                <w:sz w:val="20"/>
              </w:rPr>
              <w:t>
С.С.»</w:t>
            </w:r>
            <w:r>
              <w:br/>
            </w:r>
            <w:r>
              <w:rPr>
                <w:rFonts w:ascii="Times New Roman"/>
                <w:b w:val="false"/>
                <w:i w:val="false"/>
                <w:color w:val="000000"/>
                <w:sz w:val="20"/>
              </w:rPr>
              <w:t>
(келісім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Крестьянское</w:t>
            </w:r>
            <w:r>
              <w:br/>
            </w:r>
            <w:r>
              <w:rPr>
                <w:rFonts w:ascii="Times New Roman"/>
                <w:b w:val="false"/>
                <w:i w:val="false"/>
                <w:color w:val="000000"/>
                <w:sz w:val="20"/>
              </w:rPr>
              <w:t>
хозяйство</w:t>
            </w:r>
            <w:r>
              <w:br/>
            </w:r>
            <w:r>
              <w:rPr>
                <w:rFonts w:ascii="Times New Roman"/>
                <w:b w:val="false"/>
                <w:i w:val="false"/>
                <w:color w:val="000000"/>
                <w:sz w:val="20"/>
              </w:rPr>
              <w:t>
«Петров»</w:t>
            </w:r>
            <w:r>
              <w:br/>
            </w:r>
            <w:r>
              <w:rPr>
                <w:rFonts w:ascii="Times New Roman"/>
                <w:b w:val="false"/>
                <w:i w:val="false"/>
                <w:color w:val="000000"/>
                <w:sz w:val="20"/>
              </w:rPr>
              <w:t>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«Сейдахметов</w:t>
            </w:r>
            <w:r>
              <w:br/>
            </w:r>
            <w:r>
              <w:rPr>
                <w:rFonts w:ascii="Times New Roman"/>
                <w:b w:val="false"/>
                <w:i w:val="false"/>
                <w:color w:val="000000"/>
                <w:sz w:val="20"/>
              </w:rPr>
              <w:t>
Ж.» (келісім</w:t>
            </w:r>
            <w:r>
              <w:br/>
            </w:r>
            <w:r>
              <w:rPr>
                <w:rFonts w:ascii="Times New Roman"/>
                <w:b w:val="false"/>
                <w:i w:val="false"/>
                <w:color w:val="000000"/>
                <w:sz w:val="20"/>
              </w:rPr>
              <w:t>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«Омарова</w:t>
            </w:r>
            <w:r>
              <w:br/>
            </w:r>
            <w:r>
              <w:rPr>
                <w:rFonts w:ascii="Times New Roman"/>
                <w:b w:val="false"/>
                <w:i w:val="false"/>
                <w:color w:val="000000"/>
                <w:sz w:val="20"/>
              </w:rPr>
              <w:t>
Г.К.»</w:t>
            </w:r>
            <w:r>
              <w:br/>
            </w:r>
            <w:r>
              <w:rPr>
                <w:rFonts w:ascii="Times New Roman"/>
                <w:b w:val="false"/>
                <w:i w:val="false"/>
                <w:color w:val="000000"/>
                <w:sz w:val="20"/>
              </w:rPr>
              <w:t>
(келісім бойынша)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