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8438" w14:textId="7dc8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 бюджеті туралы" Шал ақын ауданы мәслихатының 2011 жылғы 21 желтоқсандағы N 44/1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мәслихаттың 2012 жылғы 16 сәуірдегі N 3/3 шешімі. Солтүстік Қазақстан облысының Әділет департаментінде 2012 жылғы 7 мамырда N 13-14-152 тіркелді. Күші жойылды - Солтүстік Қазақстан облысы Шал ақын аудандық мәслихатының 2013 жылғы 26 ақпандағы N 13/11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мәслихатының 26.02.2013 N 13/11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Шал ақын аудандық мәслихатының 2011 жылғы 21 желтоқсандағы № 44/1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16 қаңтардағы 13-14-144 нормативтік құқықтық актілерді мемлекеттік тіркеу Тізілімінде тіркелген, 2012 жылғы 27 қаңтардағы № 5 «Парыз» аудандық газетінде және 2012 жылғы 27 қаңтардағы № 5 «Новатор» аудандық газетінде жарияланған»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2012-2014 жылдарға арналған аудандық бюджет бекітілсін, оның ішінде 2012 жылға арналған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2201388,7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түсімдерге – 215871,0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түсімдерге – 18861,7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түскен түсімдерге – 67851,0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түсімі – 1898805,0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2230891,7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6790,8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7281,8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491,0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8000,0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8000,0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–44293,8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44293,8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– 7281,8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займдарды өтеу – 491,0 мың теңге;»;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 жаңа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Жұмыспен қамту 2020 Бағдарламасы аясында іс шараларды іске асыру үшін - 131720,0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мақсатты трансферттер – барлығы 50545,0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еңбекақыны бөлшектеп қайтарымсыз қаржыландыру – 6800,0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көшіп–қонуға қайтарымсыз қаржы ұсыну үшін – 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орталығының қызметін қамтамасыз ету үшін – 9710,0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– 4088,0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бойынша ауылдық елді мекендерді дамыту аясында нысандарды жөндеу – 29137,0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мақсатты трансферттер үшін – 81175,0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құрылысқа және (немесе) үй сатып алуға – 55175,0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ресурстарының мобилділігін арттыру аясында инженерлік-коммуникациялық инфрақұрылымдарды дамыту үшін – 14000,0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аясында инженерлік коммуникациялық инфрақұрылымды дамытуға – 12000,0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баяндау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шешімге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(қоса беріледі).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III сессиясының төрағасы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Д.Т. Жарқынбаев                            Н.Г.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«Шал ақын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 Андреева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 3/3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XLIV сессиясының 44/1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3"/>
        <w:gridCol w:w="933"/>
        <w:gridCol w:w="7633"/>
        <w:gridCol w:w="2353"/>
      </w:tblGrid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2 201 388,7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215 871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18 861,7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органдарына облыс бюджетінен берілген бюджеттік несие бойынша сыйақы (қала облыстық маңызы бар)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және материалдық емес 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1 898 805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1 898 805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1 898 805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93"/>
        <w:gridCol w:w="673"/>
        <w:gridCol w:w="7733"/>
        <w:gridCol w:w="22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2230891,7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соттық, қылмыстық-атқару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1506637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1420885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1327207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178761,4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122101,9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 салу және (немесе) сатып алу және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20155,3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займдар бойынша сыйақы және өзге төлемдерді төлеу бойынша жергілікті атқарушы органдардың борышына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8993,6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мекендердегі әлеумет саласы мамандарын әлеуметтік қолдау шараларын жүзеге асыруға бюджеттік несиелер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-44293,8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Дефицитті қаржыландыру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44293,8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(профицитін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жою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атқарушы органның қарызын жабу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 3/3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XLIV сессиясының 44/1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Сергеевка қаласы мен 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113"/>
        <w:gridCol w:w="1973"/>
        <w:gridCol w:w="1433"/>
        <w:gridCol w:w="1573"/>
        <w:gridCol w:w="1813"/>
        <w:gridCol w:w="1433"/>
        <w:gridCol w:w="1293"/>
      </w:tblGrid>
      <w:tr>
        <w:trPr>
          <w:trHeight w:val="58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 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мәде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ныса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«Өңірлер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дамы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ту»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шең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эко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мәсе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121133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 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 3/3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XLIV сессиясының 44/1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мемлекеттік басқармалардың жоғары тұрған органдарынан берілетін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33"/>
        <w:gridCol w:w="713"/>
        <w:gridCol w:w="8413"/>
        <w:gridCol w:w="159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143479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105054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15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128829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99692</w:t>
            </w:r>
          </w:p>
        </w:tc>
      </w:tr>
      <w:tr>
        <w:trPr>
          <w:trHeight w:val="12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87692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0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413"/>
        <w:gridCol w:w="1793"/>
        <w:gridCol w:w="1573"/>
        <w:gridCol w:w="2013"/>
        <w:gridCol w:w="1913"/>
        <w:gridCol w:w="1573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</w:p>
        </w:tc>
      </w:tr>
      <w:tr>
        <w:trPr>
          <w:trHeight w:val="12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51517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7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18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16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