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99ad" w14:textId="ecf9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жер қатынастары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20 тамыздағы N 234 қаулысы. Солтүстік Қазақстан облысының Әділет департаментінде 2012 жылғы 14 қыркүйекте N 1857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«Мемлекеттік қызмет стандарттарын бекіту және Қазақстан Республикасы Үкіметінің 2007 жылғы 30 маусымдағы № 561 қаулысына толықтыру енгізу туралы» Қазақстан Республикасы Үкіметінің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қызметтi сапалы көрсету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регламенттер бекітілсін:</w:t>
      </w:r>
      <w:r>
        <w:br/>
      </w:r>
      <w:r>
        <w:rPr>
          <w:rFonts w:ascii="Times New Roman"/>
          <w:b w:val="false"/>
          <w:i w:val="false"/>
          <w:color w:val="000000"/>
          <w:sz w:val="28"/>
        </w:rPr>
        <w:t>
</w:t>
      </w:r>
      <w:r>
        <w:rPr>
          <w:rFonts w:ascii="Times New Roman"/>
          <w:b w:val="false"/>
          <w:i w:val="false"/>
          <w:color w:val="000000"/>
          <w:sz w:val="28"/>
        </w:rPr>
        <w:t>
      1) «Жер учаскесiне жеке меншiк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өтеулi (ұзақ мерзiмдi, қысқа мерзiмдi) жер пайдалану (жалдау)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өтеусiз жер пайдалану құқығына актiлер ресімдеу және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ауданының жер қатынастары бөлімі» мемлекеттік мекемесінің бастығы Н.Е. Нұрғалиевка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түрде жарияланғаннан күннен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әкiмi                                Қ. Тінеев</w:t>
      </w:r>
    </w:p>
    <w:bookmarkStart w:name="z9"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20 тамыздағы</w:t>
      </w:r>
      <w:r>
        <w:br/>
      </w:r>
      <w:r>
        <w:rPr>
          <w:rFonts w:ascii="Times New Roman"/>
          <w:b w:val="false"/>
          <w:i w:val="false"/>
          <w:color w:val="000000"/>
          <w:sz w:val="28"/>
        </w:rPr>
        <w:t>
№ 234 қаулысымен</w:t>
      </w:r>
      <w:r>
        <w:br/>
      </w:r>
      <w:r>
        <w:rPr>
          <w:rFonts w:ascii="Times New Roman"/>
          <w:b w:val="false"/>
          <w:i w:val="false"/>
          <w:color w:val="000000"/>
          <w:sz w:val="28"/>
        </w:rPr>
        <w:t>
бекiтiлген</w:t>
      </w:r>
    </w:p>
    <w:bookmarkEnd w:id="2"/>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
актілер ресімдеу және беру»</w:t>
      </w:r>
      <w:r>
        <w:br/>
      </w:r>
      <w:r>
        <w:rPr>
          <w:rFonts w:ascii="Times New Roman"/>
          <w:b/>
          <w:i w:val="false"/>
          <w:color w:val="000000"/>
        </w:rPr>
        <w:t>
мемлекеттік қызмет регламенті</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Шал ақын ауданының жер қатынастары бөлiмi» мемлекеттік мекемесімен (бұдан әрі – уәкілетті орган) және жер учаскесіне жеке меншік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жеке меншік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жеке меншік құқығына актіні немесе жер учаскесіне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
    <w:bookmarkStart w:name="z17"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8" w:id="6"/>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Шал ақын ауданы, Сергеевка қаласы, Победа көшесі, 35 мекенжайы бойынша көрсетiледi, телефон: (8-715-34)2-02-30;</w:t>
      </w:r>
      <w:r>
        <w:br/>
      </w:r>
      <w:r>
        <w:rPr>
          <w:rFonts w:ascii="Times New Roman"/>
          <w:b w:val="false"/>
          <w:i w:val="false"/>
          <w:color w:val="000000"/>
          <w:sz w:val="28"/>
        </w:rPr>
        <w:t>
      Орталық ғимаратында: Солтүстік Қазақстан облысы, Шал ақын ауданы Сергеевка қаласы, Желтоқсан көшесі, 31 мекенжайы бойынша көрсетiледi, телефон: (8-715-34)2-73-80;</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орнатылады: - gusemcom@mail.ru</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жер учаскесіне жеке меншік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Жер учаскесіне жеке меншік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учаскесіне жеке меншік құқығына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6"/>
    <w:bookmarkStart w:name="z26" w:id="7"/>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7"/>
    <w:bookmarkStart w:name="z27" w:id="8"/>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Жер учаскесіне жеке меншік құқығына акт немесе Жер учаскесіне жеке меншік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жеке меншік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жер учаскесіне жеке меншік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жеке меншік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жеке меншік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телқұжатын беру үшін уәкілетті органға өтініш;</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Тұтынушы Орталыққа немесе уәкілетті органға құжаттарды тапсырғаннан кейін тиісті құжаттардың қабылданғаны туралы:</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 қабылдаған Орталық инспекторының не уәкілетті орган қызметкерінің тегі, аты, әкесінің аты, лауазымы көрсетіліп, қолхат беріледі.</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33"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4" w:id="10"/>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10"/>
    <w:bookmarkStart w:name="z35"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(уәкілетті орган атауы)</w:t>
      </w:r>
      <w:r>
        <w:br/>
      </w:r>
      <w:r>
        <w:rPr>
          <w:rFonts w:ascii="Times New Roman"/>
          <w:b w:val="false"/>
          <w:i w:val="false"/>
          <w:color w:val="000000"/>
          <w:sz w:val="28"/>
        </w:rPr>
        <w:t>
</w:t>
      </w:r>
      <w:r>
        <w:rPr>
          <w:rFonts w:ascii="Times New Roman"/>
          <w:b w:val="false"/>
          <w:i w:val="false"/>
          <w:color w:val="000000"/>
          <w:sz w:val="28"/>
          <w:u w:val="single"/>
        </w:rPr>
        <w:t>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немесе жеке тұлғаның</w:t>
      </w:r>
      <w:r>
        <w:br/>
      </w:r>
      <w:r>
        <w:rPr>
          <w:rFonts w:ascii="Times New Roman"/>
          <w:b w:val="false"/>
          <w:i w:val="false"/>
          <w:color w:val="000000"/>
          <w:sz w:val="28"/>
        </w:rPr>
        <w:t>
____________________________________</w:t>
      </w:r>
      <w:r>
        <w:br/>
      </w:r>
      <w:r>
        <w:rPr>
          <w:rFonts w:ascii="Times New Roman"/>
          <w:b w:val="false"/>
          <w:i w:val="false"/>
          <w:color w:val="000000"/>
          <w:sz w:val="28"/>
        </w:rPr>
        <w:t>
толық атауы, аты-жөні)</w:t>
      </w:r>
      <w:r>
        <w:br/>
      </w:r>
      <w:r>
        <w:rPr>
          <w:rFonts w:ascii="Times New Roman"/>
          <w:b w:val="false"/>
          <w:i w:val="false"/>
          <w:color w:val="000000"/>
          <w:sz w:val="28"/>
        </w:rPr>
        <w:t>
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Жеке меншік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 мекенжайындағы</w:t>
      </w:r>
    </w:p>
    <w:p>
      <w:pPr>
        <w:spacing w:after="0"/>
        <w:ind w:left="0"/>
        <w:jc w:val="both"/>
      </w:pPr>
      <w:r>
        <w:rPr>
          <w:rFonts w:ascii="Times New Roman"/>
          <w:b w:val="false"/>
          <w:i w:val="false"/>
          <w:color w:val="000000"/>
          <w:sz w:val="28"/>
        </w:rPr>
        <w:t>(жер учаскесінің мекенжайы (орналасқан жері)</w:t>
      </w:r>
    </w:p>
    <w:p>
      <w:pPr>
        <w:spacing w:after="0"/>
        <w:ind w:left="0"/>
        <w:jc w:val="both"/>
      </w:pPr>
      <w:r>
        <w:rPr>
          <w:rFonts w:ascii="Times New Roman"/>
          <w:b w:val="false"/>
          <w:i w:val="false"/>
          <w:color w:val="000000"/>
          <w:sz w:val="28"/>
        </w:rPr>
        <w:t>жер учаскесіне жеке меншік құқығына акт (акт телқұжатын)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(уәкілетті тұлғаның аты-жөні, қолы)</w:t>
      </w:r>
    </w:p>
    <w:bookmarkStart w:name="z36" w:id="12"/>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452"/>
        <w:gridCol w:w="1867"/>
        <w:gridCol w:w="1749"/>
        <w:gridCol w:w="1795"/>
        <w:gridCol w:w="1979"/>
        <w:gridCol w:w="25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сі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w:t>
            </w:r>
            <w:r>
              <w:br/>
            </w:r>
            <w:r>
              <w:rPr>
                <w:rFonts w:ascii="Times New Roman"/>
                <w:b w:val="false"/>
                <w:i w:val="false"/>
                <w:color w:val="000000"/>
                <w:sz w:val="20"/>
              </w:rPr>
              <w:t>
лға тіркеу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тіркеу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тыру-жар</w:t>
            </w:r>
            <w:r>
              <w:br/>
            </w:r>
            <w:r>
              <w:rPr>
                <w:rFonts w:ascii="Times New Roman"/>
                <w:b w:val="false"/>
                <w:i w:val="false"/>
                <w:color w:val="000000"/>
                <w:sz w:val="20"/>
              </w:rPr>
              <w:t>
лы шешім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жөнелту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w:t>
            </w:r>
            <w:r>
              <w:br/>
            </w:r>
            <w:r>
              <w:rPr>
                <w:rFonts w:ascii="Times New Roman"/>
                <w:b w:val="false"/>
                <w:i w:val="false"/>
                <w:color w:val="000000"/>
                <w:sz w:val="20"/>
              </w:rPr>
              <w:t>
ққа</w:t>
            </w:r>
            <w:r>
              <w:br/>
            </w:r>
            <w:r>
              <w:rPr>
                <w:rFonts w:ascii="Times New Roman"/>
                <w:b w:val="false"/>
                <w:i w:val="false"/>
                <w:color w:val="000000"/>
                <w:sz w:val="20"/>
              </w:rPr>
              <w:t>
жолдау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 немесе мемлекеттік қызмет көрсетуді тоқтату туралы жазбаша хабарлама береді</w:t>
            </w:r>
          </w:p>
        </w:tc>
      </w:tr>
      <w:tr>
        <w:trPr>
          <w:trHeight w:val="21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783"/>
        <w:gridCol w:w="1783"/>
        <w:gridCol w:w="2021"/>
        <w:gridCol w:w="1999"/>
        <w:gridCol w:w="2194"/>
        <w:gridCol w:w="2217"/>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 жұмыс легі)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өнді</w:t>
            </w:r>
            <w:r>
              <w:br/>
            </w:r>
            <w:r>
              <w:rPr>
                <w:rFonts w:ascii="Times New Roman"/>
                <w:b w:val="false"/>
                <w:i w:val="false"/>
                <w:color w:val="000000"/>
                <w:sz w:val="20"/>
              </w:rPr>
              <w:t>
рістік</w:t>
            </w:r>
            <w:r>
              <w:br/>
            </w:r>
            <w:r>
              <w:rPr>
                <w:rFonts w:ascii="Times New Roman"/>
                <w:b w:val="false"/>
                <w:i w:val="false"/>
                <w:color w:val="000000"/>
                <w:sz w:val="20"/>
              </w:rPr>
              <w:t>
өндіріс</w:t>
            </w:r>
            <w:r>
              <w:br/>
            </w:r>
            <w:r>
              <w:rPr>
                <w:rFonts w:ascii="Times New Roman"/>
                <w:b w:val="false"/>
                <w:i w:val="false"/>
                <w:color w:val="000000"/>
                <w:sz w:val="20"/>
              </w:rPr>
              <w:t>
тік</w:t>
            </w:r>
            <w:r>
              <w:br/>
            </w:r>
            <w:r>
              <w:rPr>
                <w:rFonts w:ascii="Times New Roman"/>
                <w:b w:val="false"/>
                <w:i w:val="false"/>
                <w:color w:val="000000"/>
                <w:sz w:val="20"/>
              </w:rPr>
              <w:t>
бөлімшесі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w:t>
            </w:r>
            <w:r>
              <w:br/>
            </w:r>
            <w:r>
              <w:rPr>
                <w:rFonts w:ascii="Times New Roman"/>
                <w:b w:val="false"/>
                <w:i w:val="false"/>
                <w:color w:val="000000"/>
                <w:sz w:val="20"/>
              </w:rPr>
              <w:t>
рістік</w:t>
            </w:r>
            <w:r>
              <w:br/>
            </w:r>
            <w:r>
              <w:rPr>
                <w:rFonts w:ascii="Times New Roman"/>
                <w:b w:val="false"/>
                <w:i w:val="false"/>
                <w:color w:val="000000"/>
                <w:sz w:val="20"/>
              </w:rPr>
              <w:t>
бөлімшеге</w:t>
            </w:r>
            <w:r>
              <w:br/>
            </w:r>
            <w:r>
              <w:rPr>
                <w:rFonts w:ascii="Times New Roman"/>
                <w:b w:val="false"/>
                <w:i w:val="false"/>
                <w:color w:val="000000"/>
                <w:sz w:val="20"/>
              </w:rPr>
              <w:t>
тапсыру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сараптама</w:t>
            </w:r>
            <w:r>
              <w:br/>
            </w:r>
            <w:r>
              <w:rPr>
                <w:rFonts w:ascii="Times New Roman"/>
                <w:b w:val="false"/>
                <w:i w:val="false"/>
                <w:color w:val="000000"/>
                <w:sz w:val="20"/>
              </w:rPr>
              <w:t>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тыру-жар</w:t>
            </w:r>
            <w:r>
              <w:br/>
            </w:r>
            <w:r>
              <w:rPr>
                <w:rFonts w:ascii="Times New Roman"/>
                <w:b w:val="false"/>
                <w:i w:val="false"/>
                <w:color w:val="000000"/>
                <w:sz w:val="20"/>
              </w:rPr>
              <w:t>
лы шешім</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жолдау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w:t>
            </w:r>
            <w:r>
              <w:br/>
            </w:r>
            <w:r>
              <w:rPr>
                <w:rFonts w:ascii="Times New Roman"/>
                <w:b w:val="false"/>
                <w:i w:val="false"/>
                <w:color w:val="000000"/>
                <w:sz w:val="20"/>
              </w:rPr>
              <w:t>
ірістік</w:t>
            </w:r>
            <w:r>
              <w:br/>
            </w:r>
            <w:r>
              <w:rPr>
                <w:rFonts w:ascii="Times New Roman"/>
                <w:b w:val="false"/>
                <w:i w:val="false"/>
                <w:color w:val="000000"/>
                <w:sz w:val="20"/>
              </w:rPr>
              <w:t>
бөлімшеге</w:t>
            </w:r>
            <w:r>
              <w:br/>
            </w:r>
            <w:r>
              <w:rPr>
                <w:rFonts w:ascii="Times New Roman"/>
                <w:b w:val="false"/>
                <w:i w:val="false"/>
                <w:color w:val="000000"/>
                <w:sz w:val="20"/>
              </w:rPr>
              <w:t>
тапсыру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тапсыру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-4 жұмыс</w:t>
            </w:r>
            <w:r>
              <w:br/>
            </w:r>
            <w:r>
              <w:rPr>
                <w:rFonts w:ascii="Times New Roman"/>
                <w:b w:val="false"/>
                <w:i w:val="false"/>
                <w:color w:val="000000"/>
                <w:sz w:val="20"/>
              </w:rPr>
              <w:t>
күні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84"/>
        <w:gridCol w:w="2139"/>
        <w:gridCol w:w="2500"/>
        <w:gridCol w:w="2331"/>
        <w:gridCol w:w="2353"/>
      </w:tblGrid>
      <w:tr>
        <w:trPr>
          <w:trHeight w:val="4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w:t>
            </w:r>
            <w:r>
              <w:br/>
            </w:r>
            <w:r>
              <w:rPr>
                <w:rFonts w:ascii="Times New Roman"/>
                <w:b w:val="false"/>
                <w:i w:val="false"/>
                <w:color w:val="000000"/>
                <w:sz w:val="20"/>
              </w:rPr>
              <w:t>
телқұжаты</w:t>
            </w:r>
            <w:r>
              <w:br/>
            </w:r>
            <w:r>
              <w:rPr>
                <w:rFonts w:ascii="Times New Roman"/>
                <w:b w:val="false"/>
                <w:i w:val="false"/>
                <w:color w:val="000000"/>
                <w:sz w:val="20"/>
              </w:rPr>
              <w:t>
на) қол</w:t>
            </w:r>
            <w:r>
              <w:br/>
            </w:r>
            <w:r>
              <w:rPr>
                <w:rFonts w:ascii="Times New Roman"/>
                <w:b w:val="false"/>
                <w:i w:val="false"/>
                <w:color w:val="000000"/>
                <w:sz w:val="20"/>
              </w:rPr>
              <w:t>
қою,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береді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хабарлау</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дәлелді</w:t>
            </w:r>
            <w:r>
              <w:br/>
            </w:r>
            <w:r>
              <w:rPr>
                <w:rFonts w:ascii="Times New Roman"/>
                <w:b w:val="false"/>
                <w:i w:val="false"/>
                <w:color w:val="000000"/>
                <w:sz w:val="20"/>
              </w:rPr>
              <w:t>
бас тарту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ру-жарлы</w:t>
            </w:r>
            <w:r>
              <w:br/>
            </w:r>
            <w:r>
              <w:rPr>
                <w:rFonts w:ascii="Times New Roman"/>
                <w:b w:val="false"/>
                <w:i w:val="false"/>
                <w:color w:val="000000"/>
                <w:sz w:val="20"/>
              </w:rPr>
              <w:t>
шешім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w:t>
            </w:r>
            <w:r>
              <w:br/>
            </w:r>
            <w:r>
              <w:rPr>
                <w:rFonts w:ascii="Times New Roman"/>
                <w:b w:val="false"/>
                <w:i w:val="false"/>
                <w:color w:val="000000"/>
                <w:sz w:val="20"/>
              </w:rPr>
              <w:t>
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жауапты орындаушыға тапсыру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хабарлау</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қолдаухат</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2606"/>
        <w:gridCol w:w="2881"/>
        <w:gridCol w:w="2523"/>
        <w:gridCol w:w="2523"/>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544"/>
        <w:gridCol w:w="2881"/>
        <w:gridCol w:w="2502"/>
        <w:gridCol w:w="2524"/>
      </w:tblGrid>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w:t>
            </w:r>
            <w:r>
              <w:br/>
            </w:r>
            <w:r>
              <w:rPr>
                <w:rFonts w:ascii="Times New Roman"/>
                <w:b w:val="false"/>
                <w:i w:val="false"/>
                <w:color w:val="000000"/>
                <w:sz w:val="20"/>
              </w:rPr>
              <w:t>
телқұжаты</w:t>
            </w:r>
            <w:r>
              <w:br/>
            </w:r>
            <w:r>
              <w:rPr>
                <w:rFonts w:ascii="Times New Roman"/>
                <w:b w:val="false"/>
                <w:i w:val="false"/>
                <w:color w:val="000000"/>
                <w:sz w:val="20"/>
              </w:rPr>
              <w:t>
на) қол қою</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куәландыру,</w:t>
            </w:r>
            <w:r>
              <w:br/>
            </w:r>
            <w:r>
              <w:rPr>
                <w:rFonts w:ascii="Times New Roman"/>
                <w:b w:val="false"/>
                <w:i w:val="false"/>
                <w:color w:val="000000"/>
                <w:sz w:val="20"/>
              </w:rPr>
              <w:t>
жеке меншік</w:t>
            </w:r>
            <w:r>
              <w:br/>
            </w:r>
            <w:r>
              <w:rPr>
                <w:rFonts w:ascii="Times New Roman"/>
                <w:b w:val="false"/>
                <w:i w:val="false"/>
                <w:color w:val="000000"/>
                <w:sz w:val="20"/>
              </w:rPr>
              <w:t>
құқығына</w:t>
            </w:r>
            <w:r>
              <w:br/>
            </w:r>
            <w:r>
              <w:rPr>
                <w:rFonts w:ascii="Times New Roman"/>
                <w:b w:val="false"/>
                <w:i w:val="false"/>
                <w:color w:val="000000"/>
                <w:sz w:val="20"/>
              </w:rPr>
              <w:t>
актілерді</w:t>
            </w:r>
            <w:r>
              <w:br/>
            </w:r>
            <w:r>
              <w:rPr>
                <w:rFonts w:ascii="Times New Roman"/>
                <w:b w:val="false"/>
                <w:i w:val="false"/>
                <w:color w:val="000000"/>
                <w:sz w:val="20"/>
              </w:rPr>
              <w:t>
беру кітабына</w:t>
            </w:r>
            <w:r>
              <w:br/>
            </w:r>
            <w:r>
              <w:rPr>
                <w:rFonts w:ascii="Times New Roman"/>
                <w:b w:val="false"/>
                <w:i w:val="false"/>
                <w:color w:val="000000"/>
                <w:sz w:val="20"/>
              </w:rPr>
              <w:t>
тіркеу,</w:t>
            </w:r>
            <w:r>
              <w:br/>
            </w:r>
            <w:r>
              <w:rPr>
                <w:rFonts w:ascii="Times New Roman"/>
                <w:b w:val="false"/>
                <w:i w:val="false"/>
                <w:color w:val="000000"/>
                <w:sz w:val="20"/>
              </w:rPr>
              <w:t>
актіні (акт</w:t>
            </w:r>
            <w:r>
              <w:br/>
            </w:r>
            <w:r>
              <w:rPr>
                <w:rFonts w:ascii="Times New Roman"/>
                <w:b w:val="false"/>
                <w:i w:val="false"/>
                <w:color w:val="000000"/>
                <w:sz w:val="20"/>
              </w:rPr>
              <w:t>
телқұжатын)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663"/>
        <w:gridCol w:w="3086"/>
        <w:gridCol w:w="3376"/>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3"/>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2192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6794500"/>
                    </a:xfrm>
                    <a:prstGeom prst="rect">
                      <a:avLst/>
                    </a:prstGeom>
                  </pic:spPr>
                </pic:pic>
              </a:graphicData>
            </a:graphic>
          </wp:inline>
        </w:drawing>
      </w:r>
    </w:p>
    <w:bookmarkStart w:name="z38" w:id="14"/>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2424"/>
        <w:gridCol w:w="941"/>
        <w:gridCol w:w="3851"/>
      </w:tblGrid>
      <w:tr>
        <w:trPr>
          <w:trHeight w:val="30" w:hRule="atLeast"/>
        </w:trPr>
        <w:tc>
          <w:tcPr>
            <w:tcW w:w="6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9" w:id="15"/>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20 тамыздағы</w:t>
      </w:r>
      <w:r>
        <w:br/>
      </w:r>
      <w:r>
        <w:rPr>
          <w:rFonts w:ascii="Times New Roman"/>
          <w:b w:val="false"/>
          <w:i w:val="false"/>
          <w:color w:val="000000"/>
          <w:sz w:val="28"/>
        </w:rPr>
        <w:t>
№ 234 қаулысымен</w:t>
      </w:r>
      <w:r>
        <w:br/>
      </w:r>
      <w:r>
        <w:rPr>
          <w:rFonts w:ascii="Times New Roman"/>
          <w:b w:val="false"/>
          <w:i w:val="false"/>
          <w:color w:val="000000"/>
          <w:sz w:val="28"/>
        </w:rPr>
        <w:t>
бекiтiлген</w:t>
      </w:r>
    </w:p>
    <w:bookmarkEnd w:id="15"/>
    <w:p>
      <w:pPr>
        <w:spacing w:after="0"/>
        <w:ind w:left="0"/>
        <w:jc w:val="left"/>
      </w:pPr>
      <w:r>
        <w:rPr>
          <w:rFonts w:ascii="Times New Roman"/>
          <w:b/>
          <w:i w:val="false"/>
          <w:color w:val="000000"/>
        </w:rPr>
        <w:t xml:space="preserve"> «Тұрақты жер пайдалану</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p>
    <w:bookmarkStart w:name="z40" w:id="16"/>
    <w:p>
      <w:pPr>
        <w:spacing w:after="0"/>
        <w:ind w:left="0"/>
        <w:jc w:val="left"/>
      </w:pPr>
      <w:r>
        <w:rPr>
          <w:rFonts w:ascii="Times New Roman"/>
          <w:b/>
          <w:i w:val="false"/>
          <w:color w:val="000000"/>
        </w:rPr>
        <w:t xml:space="preserve"> 
1. Жалпы ережелер</w:t>
      </w:r>
    </w:p>
    <w:bookmarkEnd w:id="16"/>
    <w:bookmarkStart w:name="z41" w:id="17"/>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Шал ақын ауданының жер қатынастары бөлiмi» мемлекеттік мекемесімен (бұдан әрі – уәкілетті орган) және жер учаскесіне тұрақты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тұрақты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тұрақты жер пайдалану құқығына актіні немесе жер учаскесіне тұрақты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7"/>
    <w:bookmarkStart w:name="z47" w:id="18"/>
    <w:p>
      <w:pPr>
        <w:spacing w:after="0"/>
        <w:ind w:left="0"/>
        <w:jc w:val="left"/>
      </w:pPr>
      <w:r>
        <w:rPr>
          <w:rFonts w:ascii="Times New Roman"/>
          <w:b/>
          <w:i w:val="false"/>
          <w:color w:val="000000"/>
        </w:rPr>
        <w:t xml:space="preserve"> 
2. Мемлекеттік қызмет көрсету тәртібінің талаптары</w:t>
      </w:r>
    </w:p>
    <w:bookmarkEnd w:id="18"/>
    <w:bookmarkStart w:name="z48" w:id="19"/>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Шал ақын ауданы, Сергеевка қаласы, Победа көшесі, 35 мекенжайы бойынша көрсетiледi, телефон: (8-715-34)2-02-30;</w:t>
      </w:r>
      <w:r>
        <w:br/>
      </w:r>
      <w:r>
        <w:rPr>
          <w:rFonts w:ascii="Times New Roman"/>
          <w:b w:val="false"/>
          <w:i w:val="false"/>
          <w:color w:val="000000"/>
          <w:sz w:val="28"/>
        </w:rPr>
        <w:t>
      Орталық ғимаратында: Солтүстік Қазақстан облысы, Шал ақын ауданы Сергеевка қаласы, Желтоқсан көшесі, 31 мекенжайы бойынша көрсетiледi, телефон: (8-715-34)2-02-30;</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 gusemcom@mail.ru.</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9"/>
    <w:bookmarkStart w:name="z56" w:id="20"/>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20"/>
    <w:bookmarkStart w:name="z57" w:id="21"/>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1"/>
    <w:bookmarkStart w:name="z63" w:id="2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2"/>
    <w:bookmarkStart w:name="z64" w:id="23"/>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3"/>
    <w:bookmarkStart w:name="z65" w:id="2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4"/>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Тұрақты жер пайдалану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 мекенжайындағы (жер учаскесінің мекенжайы (орналасқан жері)</w:t>
      </w:r>
    </w:p>
    <w:p>
      <w:pPr>
        <w:spacing w:after="0"/>
        <w:ind w:left="0"/>
        <w:jc w:val="both"/>
      </w:pPr>
      <w:r>
        <w:rPr>
          <w:rFonts w:ascii="Times New Roman"/>
          <w:b w:val="false"/>
          <w:i w:val="false"/>
          <w:color w:val="000000"/>
          <w:sz w:val="28"/>
        </w:rPr>
        <w:t>жер учаскесіне тұрақты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беруші_________________________________________</w:t>
      </w:r>
    </w:p>
    <w:p>
      <w:pPr>
        <w:spacing w:after="0"/>
        <w:ind w:left="0"/>
        <w:jc w:val="both"/>
      </w:pPr>
      <w:r>
        <w:rPr>
          <w:rFonts w:ascii="Times New Roman"/>
          <w:b w:val="false"/>
          <w:i w:val="false"/>
          <w:color w:val="000000"/>
          <w:sz w:val="28"/>
        </w:rPr>
        <w:t>_____________________________________________________________________  (уәкілетті тұлғаның аты-жөні, қолы)</w:t>
      </w:r>
    </w:p>
    <w:bookmarkStart w:name="z66" w:id="2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1887"/>
        <w:gridCol w:w="1994"/>
        <w:gridCol w:w="1908"/>
        <w:gridCol w:w="2038"/>
        <w:gridCol w:w="1930"/>
        <w:gridCol w:w="20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сі</w:t>
            </w:r>
          </w:p>
        </w:tc>
      </w:tr>
      <w:tr>
        <w:trPr>
          <w:trHeight w:val="585"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тіркеу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жинайды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хат-хабар</w:t>
            </w:r>
            <w:r>
              <w:br/>
            </w:r>
            <w:r>
              <w:rPr>
                <w:rFonts w:ascii="Times New Roman"/>
                <w:b w:val="false"/>
                <w:i w:val="false"/>
                <w:color w:val="000000"/>
                <w:sz w:val="20"/>
              </w:rPr>
              <w:t>
ларды</w:t>
            </w:r>
            <w:r>
              <w:br/>
            </w:r>
            <w:r>
              <w:rPr>
                <w:rFonts w:ascii="Times New Roman"/>
                <w:b w:val="false"/>
                <w:i w:val="false"/>
                <w:color w:val="000000"/>
                <w:sz w:val="20"/>
              </w:rPr>
              <w:t>
тіркеу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w:t>
            </w:r>
            <w:r>
              <w:br/>
            </w:r>
            <w:r>
              <w:rPr>
                <w:rFonts w:ascii="Times New Roman"/>
                <w:b w:val="false"/>
                <w:i w:val="false"/>
                <w:color w:val="000000"/>
                <w:sz w:val="20"/>
              </w:rPr>
              <w:t>
ды ма</w:t>
            </w:r>
            <w:r>
              <w:br/>
            </w:r>
            <w:r>
              <w:rPr>
                <w:rFonts w:ascii="Times New Roman"/>
                <w:b w:val="false"/>
                <w:i w:val="false"/>
                <w:color w:val="000000"/>
                <w:sz w:val="20"/>
              </w:rPr>
              <w:t>
манданды</w:t>
            </w:r>
            <w:r>
              <w:br/>
            </w:r>
            <w:r>
              <w:rPr>
                <w:rFonts w:ascii="Times New Roman"/>
                <w:b w:val="false"/>
                <w:i w:val="false"/>
                <w:color w:val="000000"/>
                <w:sz w:val="20"/>
              </w:rPr>
              <w:t>
рылған</w:t>
            </w:r>
            <w:r>
              <w:br/>
            </w:r>
            <w:r>
              <w:rPr>
                <w:rFonts w:ascii="Times New Roman"/>
                <w:b w:val="false"/>
                <w:i w:val="false"/>
                <w:color w:val="000000"/>
                <w:sz w:val="20"/>
              </w:rPr>
              <w:t>
кәсіпорын</w:t>
            </w:r>
            <w:r>
              <w:br/>
            </w:r>
            <w:r>
              <w:rPr>
                <w:rFonts w:ascii="Times New Roman"/>
                <w:b w:val="false"/>
                <w:i w:val="false"/>
                <w:color w:val="000000"/>
                <w:sz w:val="20"/>
              </w:rPr>
              <w:t>
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w:t>
            </w:r>
            <w:r>
              <w:br/>
            </w:r>
            <w:r>
              <w:rPr>
                <w:rFonts w:ascii="Times New Roman"/>
                <w:b w:val="false"/>
                <w:i w:val="false"/>
                <w:color w:val="000000"/>
                <w:sz w:val="20"/>
              </w:rPr>
              <w:t>
бөлімге</w:t>
            </w:r>
            <w:r>
              <w:br/>
            </w:r>
            <w:r>
              <w:rPr>
                <w:rFonts w:ascii="Times New Roman"/>
                <w:b w:val="false"/>
                <w:i w:val="false"/>
                <w:color w:val="000000"/>
                <w:sz w:val="20"/>
              </w:rPr>
              <w:t>
құжаттар</w:t>
            </w:r>
            <w:r>
              <w:br/>
            </w:r>
            <w:r>
              <w:rPr>
                <w:rFonts w:ascii="Times New Roman"/>
                <w:b w:val="false"/>
                <w:i w:val="false"/>
                <w:color w:val="000000"/>
                <w:sz w:val="20"/>
              </w:rPr>
              <w:t>
ды жинау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жөнелту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жазу үшін</w:t>
            </w:r>
            <w:r>
              <w:br/>
            </w:r>
            <w:r>
              <w:rPr>
                <w:rFonts w:ascii="Times New Roman"/>
                <w:b w:val="false"/>
                <w:i w:val="false"/>
                <w:color w:val="000000"/>
                <w:sz w:val="20"/>
              </w:rPr>
              <w:t>
құжаттар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жөнелту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ға жолдау</w:t>
            </w:r>
            <w:r>
              <w:br/>
            </w:r>
            <w:r>
              <w:rPr>
                <w:rFonts w:ascii="Times New Roman"/>
                <w:b w:val="false"/>
                <w:i w:val="false"/>
                <w:color w:val="000000"/>
                <w:sz w:val="20"/>
              </w:rPr>
              <w:t>
хат</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береді</w:t>
            </w:r>
          </w:p>
        </w:tc>
      </w:tr>
      <w:tr>
        <w:trPr>
          <w:trHeight w:val="21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923"/>
        <w:gridCol w:w="2031"/>
        <w:gridCol w:w="1859"/>
        <w:gridCol w:w="2031"/>
        <w:gridCol w:w="1967"/>
        <w:gridCol w:w="2076"/>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p>
            <w:pPr>
              <w:spacing w:after="20"/>
              <w:ind w:left="20"/>
              <w:jc w:val="both"/>
            </w:pPr>
            <w:r>
              <w:rPr>
                <w:rFonts w:ascii="Times New Roman"/>
                <w:b w:val="false"/>
                <w:i w:val="false"/>
                <w:color w:val="000000"/>
                <w:sz w:val="20"/>
              </w:rPr>
              <w:t>(барысы, жұмыс легі)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өн</w:t>
            </w:r>
            <w:r>
              <w:br/>
            </w:r>
            <w:r>
              <w:rPr>
                <w:rFonts w:ascii="Times New Roman"/>
                <w:b w:val="false"/>
                <w:i w:val="false"/>
                <w:color w:val="000000"/>
                <w:sz w:val="20"/>
              </w:rPr>
              <w:t>
дірістік</w:t>
            </w:r>
            <w:r>
              <w:br/>
            </w:r>
            <w:r>
              <w:rPr>
                <w:rFonts w:ascii="Times New Roman"/>
                <w:b w:val="false"/>
                <w:i w:val="false"/>
                <w:color w:val="000000"/>
                <w:sz w:val="20"/>
              </w:rPr>
              <w:t>
өндіріс</w:t>
            </w:r>
            <w:r>
              <w:br/>
            </w:r>
            <w:r>
              <w:rPr>
                <w:rFonts w:ascii="Times New Roman"/>
                <w:b w:val="false"/>
                <w:i w:val="false"/>
                <w:color w:val="000000"/>
                <w:sz w:val="20"/>
              </w:rPr>
              <w:t>
тік</w:t>
            </w:r>
            <w:r>
              <w:br/>
            </w:r>
            <w:r>
              <w:rPr>
                <w:rFonts w:ascii="Times New Roman"/>
                <w:b w:val="false"/>
                <w:i w:val="false"/>
                <w:color w:val="000000"/>
                <w:sz w:val="20"/>
              </w:rPr>
              <w:t>
бөлімшесі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бұрыштама</w:t>
            </w:r>
            <w:r>
              <w:br/>
            </w:r>
            <w:r>
              <w:rPr>
                <w:rFonts w:ascii="Times New Roman"/>
                <w:b w:val="false"/>
                <w:i w:val="false"/>
                <w:color w:val="000000"/>
                <w:sz w:val="20"/>
              </w:rPr>
              <w:t>
жазу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w:t>
            </w:r>
            <w:r>
              <w:br/>
            </w:r>
            <w:r>
              <w:rPr>
                <w:rFonts w:ascii="Times New Roman"/>
                <w:b w:val="false"/>
                <w:i w:val="false"/>
                <w:color w:val="000000"/>
                <w:sz w:val="20"/>
              </w:rPr>
              <w:t>
рістік</w:t>
            </w:r>
            <w:r>
              <w:br/>
            </w:r>
            <w:r>
              <w:rPr>
                <w:rFonts w:ascii="Times New Roman"/>
                <w:b w:val="false"/>
                <w:i w:val="false"/>
                <w:color w:val="000000"/>
                <w:sz w:val="20"/>
              </w:rPr>
              <w:t>
бөлімше</w:t>
            </w:r>
            <w:r>
              <w:br/>
            </w:r>
            <w:r>
              <w:rPr>
                <w:rFonts w:ascii="Times New Roman"/>
                <w:b w:val="false"/>
                <w:i w:val="false"/>
                <w:color w:val="000000"/>
                <w:sz w:val="20"/>
              </w:rPr>
              <w:t>
ге</w:t>
            </w:r>
            <w:r>
              <w:br/>
            </w:r>
            <w:r>
              <w:rPr>
                <w:rFonts w:ascii="Times New Roman"/>
                <w:b w:val="false"/>
                <w:i w:val="false"/>
                <w:color w:val="000000"/>
                <w:sz w:val="20"/>
              </w:rPr>
              <w:t>
тапсыру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w:t>
            </w:r>
            <w:r>
              <w:br/>
            </w:r>
            <w:r>
              <w:rPr>
                <w:rFonts w:ascii="Times New Roman"/>
                <w:b w:val="false"/>
                <w:i w:val="false"/>
                <w:color w:val="000000"/>
                <w:sz w:val="20"/>
              </w:rPr>
              <w:t>
на) са</w:t>
            </w:r>
            <w:r>
              <w:br/>
            </w:r>
            <w:r>
              <w:rPr>
                <w:rFonts w:ascii="Times New Roman"/>
                <w:b w:val="false"/>
                <w:i w:val="false"/>
                <w:color w:val="000000"/>
                <w:sz w:val="20"/>
              </w:rPr>
              <w:t>
раптама</w:t>
            </w:r>
            <w:r>
              <w:br/>
            </w:r>
            <w:r>
              <w:rPr>
                <w:rFonts w:ascii="Times New Roman"/>
                <w:b w:val="false"/>
                <w:i w:val="false"/>
                <w:color w:val="000000"/>
                <w:sz w:val="20"/>
              </w:rPr>
              <w:t>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тыру-жар</w:t>
            </w:r>
            <w:r>
              <w:br/>
            </w:r>
            <w:r>
              <w:rPr>
                <w:rFonts w:ascii="Times New Roman"/>
                <w:b w:val="false"/>
                <w:i w:val="false"/>
                <w:color w:val="000000"/>
                <w:sz w:val="20"/>
              </w:rPr>
              <w:t>
лы шешім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жолдау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w:t>
            </w:r>
            <w:r>
              <w:br/>
            </w:r>
            <w:r>
              <w:rPr>
                <w:rFonts w:ascii="Times New Roman"/>
                <w:b w:val="false"/>
                <w:i w:val="false"/>
                <w:color w:val="000000"/>
                <w:sz w:val="20"/>
              </w:rPr>
              <w:t>
дірістік</w:t>
            </w:r>
            <w:r>
              <w:br/>
            </w:r>
            <w:r>
              <w:rPr>
                <w:rFonts w:ascii="Times New Roman"/>
                <w:b w:val="false"/>
                <w:i w:val="false"/>
                <w:color w:val="000000"/>
                <w:sz w:val="20"/>
              </w:rPr>
              <w:t>
бөлімше</w:t>
            </w:r>
            <w:r>
              <w:br/>
            </w:r>
            <w:r>
              <w:rPr>
                <w:rFonts w:ascii="Times New Roman"/>
                <w:b w:val="false"/>
                <w:i w:val="false"/>
                <w:color w:val="000000"/>
                <w:sz w:val="20"/>
              </w:rPr>
              <w:t>
ге</w:t>
            </w:r>
            <w:r>
              <w:br/>
            </w:r>
            <w:r>
              <w:rPr>
                <w:rFonts w:ascii="Times New Roman"/>
                <w:b w:val="false"/>
                <w:i w:val="false"/>
                <w:color w:val="000000"/>
                <w:sz w:val="20"/>
              </w:rPr>
              <w:t>
тапсыру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тапсыру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-4 жұмыс</w:t>
            </w:r>
            <w:r>
              <w:br/>
            </w:r>
            <w:r>
              <w:rPr>
                <w:rFonts w:ascii="Times New Roman"/>
                <w:b w:val="false"/>
                <w:i w:val="false"/>
                <w:color w:val="000000"/>
                <w:sz w:val="20"/>
              </w:rPr>
              <w:t>
күні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4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114"/>
        <w:gridCol w:w="2262"/>
        <w:gridCol w:w="2347"/>
        <w:gridCol w:w="2560"/>
        <w:gridCol w:w="2348"/>
      </w:tblGrid>
      <w:tr>
        <w:trPr>
          <w:trHeight w:val="46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 легі)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w:t>
            </w:r>
            <w:r>
              <w:br/>
            </w:r>
            <w:r>
              <w:rPr>
                <w:rFonts w:ascii="Times New Roman"/>
                <w:b w:val="false"/>
                <w:i w:val="false"/>
                <w:color w:val="000000"/>
                <w:sz w:val="20"/>
              </w:rPr>
              <w:t>
операция)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сипаттама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береді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куәландыру,</w:t>
            </w:r>
            <w:r>
              <w:br/>
            </w:r>
            <w:r>
              <w:rPr>
                <w:rFonts w:ascii="Times New Roman"/>
                <w:b w:val="false"/>
                <w:i w:val="false"/>
                <w:color w:val="000000"/>
                <w:sz w:val="20"/>
              </w:rPr>
              <w:t>
актіні (акт</w:t>
            </w:r>
            <w:r>
              <w:br/>
            </w:r>
            <w:r>
              <w:rPr>
                <w:rFonts w:ascii="Times New Roman"/>
                <w:b w:val="false"/>
                <w:i w:val="false"/>
                <w:color w:val="000000"/>
                <w:sz w:val="20"/>
              </w:rPr>
              <w:t>
телқұжатын)</w:t>
            </w:r>
            <w:r>
              <w:br/>
            </w:r>
            <w:r>
              <w:rPr>
                <w:rFonts w:ascii="Times New Roman"/>
                <w:b w:val="false"/>
                <w:i w:val="false"/>
                <w:color w:val="000000"/>
                <w:sz w:val="20"/>
              </w:rPr>
              <w:t>
актілерді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 (акт</w:t>
            </w:r>
            <w:r>
              <w:br/>
            </w:r>
            <w:r>
              <w:rPr>
                <w:rFonts w:ascii="Times New Roman"/>
                <w:b w:val="false"/>
                <w:i w:val="false"/>
                <w:color w:val="000000"/>
                <w:sz w:val="20"/>
              </w:rPr>
              <w:t>
телқұжатын)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хабарлау</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дәлелді</w:t>
            </w:r>
            <w:r>
              <w:br/>
            </w:r>
            <w:r>
              <w:rPr>
                <w:rFonts w:ascii="Times New Roman"/>
                <w:b w:val="false"/>
                <w:i w:val="false"/>
                <w:color w:val="000000"/>
                <w:sz w:val="20"/>
              </w:rPr>
              <w:t>
бас тарту</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ру-жарлы</w:t>
            </w:r>
            <w:r>
              <w:br/>
            </w:r>
            <w:r>
              <w:rPr>
                <w:rFonts w:ascii="Times New Roman"/>
                <w:b w:val="false"/>
                <w:i w:val="false"/>
                <w:color w:val="000000"/>
                <w:sz w:val="20"/>
              </w:rPr>
              <w:t>
шешім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тұтынушыға немесе Орталыққа беру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хабарлау</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қолдаухат</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артық емес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2738"/>
        <w:gridCol w:w="2591"/>
        <w:gridCol w:w="2316"/>
        <w:gridCol w:w="2571"/>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2674"/>
        <w:gridCol w:w="2632"/>
        <w:gridCol w:w="2337"/>
        <w:gridCol w:w="2612"/>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w:t>
            </w:r>
            <w:r>
              <w:br/>
            </w:r>
            <w:r>
              <w:rPr>
                <w:rFonts w:ascii="Times New Roman"/>
                <w:b w:val="false"/>
                <w:i w:val="false"/>
                <w:color w:val="000000"/>
                <w:sz w:val="20"/>
              </w:rPr>
              <w:t>
белгілеу,</w:t>
            </w:r>
            <w:r>
              <w:br/>
            </w:r>
            <w:r>
              <w:rPr>
                <w:rFonts w:ascii="Times New Roman"/>
                <w:b w:val="false"/>
                <w:i w:val="false"/>
                <w:color w:val="000000"/>
                <w:sz w:val="20"/>
              </w:rPr>
              <w:t>
бұрыштама</w:t>
            </w:r>
            <w:r>
              <w:br/>
            </w:r>
            <w:r>
              <w:rPr>
                <w:rFonts w:ascii="Times New Roman"/>
                <w:b w:val="false"/>
                <w:i w:val="false"/>
                <w:color w:val="000000"/>
                <w:sz w:val="20"/>
              </w:rPr>
              <w:t>
жазу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w:t>
            </w:r>
            <w:r>
              <w:br/>
            </w:r>
            <w:r>
              <w:rPr>
                <w:rFonts w:ascii="Times New Roman"/>
                <w:b w:val="false"/>
                <w:i w:val="false"/>
                <w:color w:val="000000"/>
                <w:sz w:val="20"/>
              </w:rPr>
              <w:t>
қарау, маман</w:t>
            </w:r>
            <w:r>
              <w:br/>
            </w:r>
            <w:r>
              <w:rPr>
                <w:rFonts w:ascii="Times New Roman"/>
                <w:b w:val="false"/>
                <w:i w:val="false"/>
                <w:color w:val="000000"/>
                <w:sz w:val="20"/>
              </w:rPr>
              <w:t>
дандырылған</w:t>
            </w:r>
            <w:r>
              <w:br/>
            </w:r>
            <w:r>
              <w:rPr>
                <w:rFonts w:ascii="Times New Roman"/>
                <w:b w:val="false"/>
                <w:i w:val="false"/>
                <w:color w:val="000000"/>
                <w:sz w:val="20"/>
              </w:rPr>
              <w:t>
кәсіпорынға</w:t>
            </w:r>
            <w:r>
              <w:br/>
            </w:r>
            <w:r>
              <w:rPr>
                <w:rFonts w:ascii="Times New Roman"/>
                <w:b w:val="false"/>
                <w:i w:val="false"/>
                <w:color w:val="000000"/>
                <w:sz w:val="20"/>
              </w:rPr>
              <w:t>
жолдау үшін</w:t>
            </w:r>
            <w:r>
              <w:br/>
            </w:r>
            <w:r>
              <w:rPr>
                <w:rFonts w:ascii="Times New Roman"/>
                <w:b w:val="false"/>
                <w:i w:val="false"/>
                <w:color w:val="000000"/>
                <w:sz w:val="20"/>
              </w:rPr>
              <w:t>
құжаттарды</w:t>
            </w:r>
            <w:r>
              <w:br/>
            </w:r>
            <w:r>
              <w:rPr>
                <w:rFonts w:ascii="Times New Roman"/>
                <w:b w:val="false"/>
                <w:i w:val="false"/>
                <w:color w:val="000000"/>
                <w:sz w:val="20"/>
              </w:rPr>
              <w:t>
дайындау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куәландыру,</w:t>
            </w:r>
            <w:r>
              <w:br/>
            </w:r>
            <w:r>
              <w:rPr>
                <w:rFonts w:ascii="Times New Roman"/>
                <w:b w:val="false"/>
                <w:i w:val="false"/>
                <w:color w:val="000000"/>
                <w:sz w:val="20"/>
              </w:rPr>
              <w:t>
жеке меншік</w:t>
            </w:r>
            <w:r>
              <w:br/>
            </w:r>
            <w:r>
              <w:rPr>
                <w:rFonts w:ascii="Times New Roman"/>
                <w:b w:val="false"/>
                <w:i w:val="false"/>
                <w:color w:val="000000"/>
                <w:sz w:val="20"/>
              </w:rPr>
              <w:t>
құқығына</w:t>
            </w:r>
            <w:r>
              <w:br/>
            </w:r>
            <w:r>
              <w:rPr>
                <w:rFonts w:ascii="Times New Roman"/>
                <w:b w:val="false"/>
                <w:i w:val="false"/>
                <w:color w:val="000000"/>
                <w:sz w:val="20"/>
              </w:rPr>
              <w:t>
актілерді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 (акт</w:t>
            </w:r>
            <w:r>
              <w:br/>
            </w:r>
            <w:r>
              <w:rPr>
                <w:rFonts w:ascii="Times New Roman"/>
                <w:b w:val="false"/>
                <w:i w:val="false"/>
                <w:color w:val="000000"/>
                <w:sz w:val="20"/>
              </w:rPr>
              <w:t>
телқұжатын)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691"/>
        <w:gridCol w:w="3023"/>
        <w:gridCol w:w="325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01981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98100" cy="5664200"/>
                    </a:xfrm>
                    <a:prstGeom prst="rect">
                      <a:avLst/>
                    </a:prstGeom>
                  </pic:spPr>
                </pic:pic>
              </a:graphicData>
            </a:graphic>
          </wp:inline>
        </w:drawing>
      </w:r>
    </w:p>
    <w:bookmarkStart w:name="z68" w:id="2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7"/>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421"/>
        <w:gridCol w:w="940"/>
        <w:gridCol w:w="4504"/>
      </w:tblGrid>
      <w:tr>
        <w:trPr>
          <w:trHeight w:val="30" w:hRule="atLeast"/>
        </w:trPr>
        <w:tc>
          <w:tcPr>
            <w:tcW w:w="6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9" w:id="28"/>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20 тамыздағы</w:t>
      </w:r>
      <w:r>
        <w:br/>
      </w:r>
      <w:r>
        <w:rPr>
          <w:rFonts w:ascii="Times New Roman"/>
          <w:b w:val="false"/>
          <w:i w:val="false"/>
          <w:color w:val="000000"/>
          <w:sz w:val="28"/>
        </w:rPr>
        <w:t>
№ 234 қаулысымен</w:t>
      </w:r>
      <w:r>
        <w:br/>
      </w:r>
      <w:r>
        <w:rPr>
          <w:rFonts w:ascii="Times New Roman"/>
          <w:b w:val="false"/>
          <w:i w:val="false"/>
          <w:color w:val="000000"/>
          <w:sz w:val="28"/>
        </w:rPr>
        <w:t>
бекiтiлген</w:t>
      </w:r>
    </w:p>
    <w:bookmarkEnd w:id="28"/>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 ресімдеу және беру»</w:t>
      </w:r>
      <w:r>
        <w:br/>
      </w:r>
      <w:r>
        <w:rPr>
          <w:rFonts w:ascii="Times New Roman"/>
          <w:b/>
          <w:i w:val="false"/>
          <w:color w:val="000000"/>
        </w:rPr>
        <w:t>
мемлекеттік қызмет регламенті</w:t>
      </w:r>
    </w:p>
    <w:bookmarkStart w:name="z70" w:id="29"/>
    <w:p>
      <w:pPr>
        <w:spacing w:after="0"/>
        <w:ind w:left="0"/>
        <w:jc w:val="left"/>
      </w:pPr>
      <w:r>
        <w:rPr>
          <w:rFonts w:ascii="Times New Roman"/>
          <w:b/>
          <w:i w:val="false"/>
          <w:color w:val="000000"/>
        </w:rPr>
        <w:t xml:space="preserve"> 
1. Жалпы ережелер</w:t>
      </w:r>
    </w:p>
    <w:bookmarkEnd w:id="29"/>
    <w:bookmarkStart w:name="z71" w:id="30"/>
    <w:p>
      <w:pPr>
        <w:spacing w:after="0"/>
        <w:ind w:left="0"/>
        <w:jc w:val="both"/>
      </w:pPr>
      <w:r>
        <w:rPr>
          <w:rFonts w:ascii="Times New Roman"/>
          <w:b w:val="false"/>
          <w:i w:val="false"/>
          <w:color w:val="000000"/>
          <w:sz w:val="28"/>
        </w:rPr>
        <w:t>
      1. «Уақытша өтеулі (ұзақ мерзімді, қысқа мерзімді)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Шал ақын ауданының жер қатынастары бөлiмi» мемлекеттік мекемесімен (бұдан әрі – уәкілетті орган) және жер учаскесіне уақытша өтеулі (ұзақ мерзімді, қысқа мерзімді) жер пайдалану (жалдау)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уақытша өтеулі (ұзақ мерзімді, қысқа мерзімді)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өтеулі жер пайдалану құқығына актіні немесе жер учаскесіне уақытша өтеулі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0"/>
    <w:bookmarkStart w:name="z77" w:id="31"/>
    <w:p>
      <w:pPr>
        <w:spacing w:after="0"/>
        <w:ind w:left="0"/>
        <w:jc w:val="left"/>
      </w:pPr>
      <w:r>
        <w:rPr>
          <w:rFonts w:ascii="Times New Roman"/>
          <w:b/>
          <w:i w:val="false"/>
          <w:color w:val="000000"/>
        </w:rPr>
        <w:t xml:space="preserve"> 
2. Мемлекеттік қызмет көрсету тәртібінің талаптары</w:t>
      </w:r>
    </w:p>
    <w:bookmarkEnd w:id="31"/>
    <w:bookmarkStart w:name="z78" w:id="32"/>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Шал ақын ауданы, Сергеевка қаласы, Победа көшесі,35 мекенжайы бойынша көрсетiледi, телефон: (8-715-34)2-02-30;</w:t>
      </w:r>
      <w:r>
        <w:br/>
      </w:r>
      <w:r>
        <w:rPr>
          <w:rFonts w:ascii="Times New Roman"/>
          <w:b w:val="false"/>
          <w:i w:val="false"/>
          <w:color w:val="000000"/>
          <w:sz w:val="28"/>
        </w:rPr>
        <w:t>
      Орталық ғимаратында: Солтүстік Қазақстан облысы, Шал ақын ауданы Сергеевка қаласы, Желтоқсан көшесі, 31 мекенжайы бойынша көрсетiледi, телефон: (8-715-34)2-73-80;</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gusemcom@mail.ru</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бекітіп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өтеулі (ұзақ мерзімді, қысқа мерзімді) жер пайдалану (жалдау)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2"/>
    <w:bookmarkStart w:name="z86" w:id="33"/>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33"/>
    <w:bookmarkStart w:name="z87" w:id="34"/>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(жалдау) құқығына акт немесе уақытша өтеулі (ұзақ мерзімді, қысқа мерзімді) жер пайдалану (жалдау)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өтеулі (ұзақ мерзімді, қысқа мерзімді) жер пайдалану (жалдау)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уақытша өтеулі (ұзақ мерзімді, қысқа мерзімді) жер пайдалану (жалдау)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4"/>
    <w:bookmarkStart w:name="z93" w:id="3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5"/>
    <w:bookmarkStart w:name="z94" w:id="36"/>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36"/>
    <w:bookmarkStart w:name="z95" w:id="37"/>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37"/>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Уақытша өтеулі (ұзақ мерзімді, қысқа мерзімді)</w:t>
      </w:r>
      <w:r>
        <w:br/>
      </w:r>
      <w:r>
        <w:rPr>
          <w:rFonts w:ascii="Times New Roman"/>
          <w:b w:val="false"/>
          <w:i w:val="false"/>
          <w:color w:val="000000"/>
          <w:sz w:val="28"/>
        </w:rPr>
        <w:t>
жер пайдалану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 мекенжайындағы</w:t>
      </w:r>
      <w:r>
        <w:br/>
      </w: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өтеулі (ұзақ мерзімді, қысқа мерзімді)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беруші_________________________________________</w:t>
      </w:r>
    </w:p>
    <w:p>
      <w:pPr>
        <w:spacing w:after="0"/>
        <w:ind w:left="0"/>
        <w:jc w:val="both"/>
      </w:pPr>
      <w:r>
        <w:rPr>
          <w:rFonts w:ascii="Times New Roman"/>
          <w:b w:val="false"/>
          <w:i w:val="false"/>
          <w:color w:val="000000"/>
          <w:sz w:val="28"/>
        </w:rPr>
        <w:t>____________________________________________________________________  (уәкілетті тұлғаның аты-жөні, қолы)</w:t>
      </w:r>
    </w:p>
    <w:bookmarkStart w:name="z96" w:id="38"/>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803"/>
        <w:gridCol w:w="1653"/>
        <w:gridCol w:w="1955"/>
        <w:gridCol w:w="1955"/>
        <w:gridCol w:w="2063"/>
        <w:gridCol w:w="23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(барысы, жұмыс легі)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w:t>
            </w:r>
            <w:r>
              <w:br/>
            </w:r>
            <w:r>
              <w:rPr>
                <w:rFonts w:ascii="Times New Roman"/>
                <w:b w:val="false"/>
                <w:i w:val="false"/>
                <w:color w:val="000000"/>
                <w:sz w:val="20"/>
              </w:rPr>
              <w:t>
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сі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тіркеу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жинайды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тіркеу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w:t>
            </w:r>
            <w:r>
              <w:br/>
            </w:r>
            <w:r>
              <w:rPr>
                <w:rFonts w:ascii="Times New Roman"/>
                <w:b w:val="false"/>
                <w:i w:val="false"/>
                <w:color w:val="000000"/>
                <w:sz w:val="20"/>
              </w:rPr>
              <w:t>
лармен</w:t>
            </w:r>
            <w:r>
              <w:br/>
            </w:r>
            <w:r>
              <w:rPr>
                <w:rFonts w:ascii="Times New Roman"/>
                <w:b w:val="false"/>
                <w:i w:val="false"/>
                <w:color w:val="000000"/>
                <w:sz w:val="20"/>
              </w:rPr>
              <w:t>
танысу,</w:t>
            </w:r>
            <w:r>
              <w:br/>
            </w:r>
            <w:r>
              <w:rPr>
                <w:rFonts w:ascii="Times New Roman"/>
                <w:b w:val="false"/>
                <w:i w:val="false"/>
                <w:color w:val="000000"/>
                <w:sz w:val="20"/>
              </w:rPr>
              <w:t>
жауапты</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ні</w:t>
            </w:r>
            <w:r>
              <w:br/>
            </w:r>
            <w:r>
              <w:rPr>
                <w:rFonts w:ascii="Times New Roman"/>
                <w:b w:val="false"/>
                <w:i w:val="false"/>
                <w:color w:val="000000"/>
                <w:sz w:val="20"/>
              </w:rPr>
              <w:t>
белгілеу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w:t>
            </w:r>
            <w:r>
              <w:br/>
            </w:r>
            <w:r>
              <w:rPr>
                <w:rFonts w:ascii="Times New Roman"/>
                <w:b w:val="false"/>
                <w:i w:val="false"/>
                <w:color w:val="000000"/>
                <w:sz w:val="20"/>
              </w:rPr>
              <w:t>
толықтығын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құжаттарды</w:t>
            </w:r>
            <w:r>
              <w:br/>
            </w:r>
            <w:r>
              <w:rPr>
                <w:rFonts w:ascii="Times New Roman"/>
                <w:b w:val="false"/>
                <w:i w:val="false"/>
                <w:color w:val="000000"/>
                <w:sz w:val="20"/>
              </w:rPr>
              <w:t>
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тыру-жар</w:t>
            </w:r>
            <w:r>
              <w:br/>
            </w:r>
            <w:r>
              <w:rPr>
                <w:rFonts w:ascii="Times New Roman"/>
                <w:b w:val="false"/>
                <w:i w:val="false"/>
                <w:color w:val="000000"/>
                <w:sz w:val="20"/>
              </w:rPr>
              <w:t>
лы шешім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w:t>
            </w:r>
            <w:r>
              <w:br/>
            </w:r>
            <w:r>
              <w:rPr>
                <w:rFonts w:ascii="Times New Roman"/>
                <w:b w:val="false"/>
                <w:i w:val="false"/>
                <w:color w:val="000000"/>
                <w:sz w:val="20"/>
              </w:rPr>
              <w:t>
кілетті</w:t>
            </w:r>
            <w:r>
              <w:br/>
            </w:r>
            <w:r>
              <w:rPr>
                <w:rFonts w:ascii="Times New Roman"/>
                <w:b w:val="false"/>
                <w:i w:val="false"/>
                <w:color w:val="000000"/>
                <w:sz w:val="20"/>
              </w:rPr>
              <w:t>
органға</w:t>
            </w:r>
            <w:r>
              <w:br/>
            </w:r>
            <w:r>
              <w:rPr>
                <w:rFonts w:ascii="Times New Roman"/>
                <w:b w:val="false"/>
                <w:i w:val="false"/>
                <w:color w:val="000000"/>
                <w:sz w:val="20"/>
              </w:rPr>
              <w:t>
жөнелту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жолдау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 немесе мемлекеттік қызмет көрсетуді тоқтату туралы жазбаша хабарлама береді</w:t>
            </w:r>
          </w:p>
        </w:tc>
      </w:tr>
      <w:tr>
        <w:trPr>
          <w:trHeight w:val="21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794"/>
        <w:gridCol w:w="1687"/>
        <w:gridCol w:w="2031"/>
        <w:gridCol w:w="2053"/>
        <w:gridCol w:w="2117"/>
        <w:gridCol w:w="2118"/>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w:t>
            </w:r>
            <w:r>
              <w:br/>
            </w:r>
            <w:r>
              <w:rPr>
                <w:rFonts w:ascii="Times New Roman"/>
                <w:b w:val="false"/>
                <w:i w:val="false"/>
                <w:color w:val="000000"/>
                <w:sz w:val="20"/>
              </w:rPr>
              <w:t>
ндырыл</w:t>
            </w:r>
            <w:r>
              <w:br/>
            </w:r>
            <w:r>
              <w:rPr>
                <w:rFonts w:ascii="Times New Roman"/>
                <w:b w:val="false"/>
                <w:i w:val="false"/>
                <w:color w:val="000000"/>
                <w:sz w:val="20"/>
              </w:rPr>
              <w:t>
ған кә</w:t>
            </w:r>
            <w:r>
              <w:br/>
            </w:r>
            <w:r>
              <w:rPr>
                <w:rFonts w:ascii="Times New Roman"/>
                <w:b w:val="false"/>
                <w:i w:val="false"/>
                <w:color w:val="000000"/>
                <w:sz w:val="20"/>
              </w:rPr>
              <w:t>
сіпорын</w:t>
            </w:r>
            <w:r>
              <w:br/>
            </w:r>
            <w:r>
              <w:rPr>
                <w:rFonts w:ascii="Times New Roman"/>
                <w:b w:val="false"/>
                <w:i w:val="false"/>
                <w:color w:val="000000"/>
                <w:sz w:val="20"/>
              </w:rPr>
              <w:t>
басшылы</w:t>
            </w:r>
            <w:r>
              <w:br/>
            </w:r>
            <w:r>
              <w:rPr>
                <w:rFonts w:ascii="Times New Roman"/>
                <w:b w:val="false"/>
                <w:i w:val="false"/>
                <w:color w:val="000000"/>
                <w:sz w:val="20"/>
              </w:rPr>
              <w:t>
ғы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 өнді</w:t>
            </w:r>
            <w:r>
              <w:br/>
            </w:r>
            <w:r>
              <w:rPr>
                <w:rFonts w:ascii="Times New Roman"/>
                <w:b w:val="false"/>
                <w:i w:val="false"/>
                <w:color w:val="000000"/>
                <w:sz w:val="20"/>
              </w:rPr>
              <w:t>
рістік</w:t>
            </w:r>
            <w:r>
              <w:br/>
            </w:r>
            <w:r>
              <w:rPr>
                <w:rFonts w:ascii="Times New Roman"/>
                <w:b w:val="false"/>
                <w:i w:val="false"/>
                <w:color w:val="000000"/>
                <w:sz w:val="20"/>
              </w:rPr>
              <w:t>
өндіріс</w:t>
            </w:r>
            <w:r>
              <w:br/>
            </w:r>
            <w:r>
              <w:rPr>
                <w:rFonts w:ascii="Times New Roman"/>
                <w:b w:val="false"/>
                <w:i w:val="false"/>
                <w:color w:val="000000"/>
                <w:sz w:val="20"/>
              </w:rPr>
              <w:t>
тік</w:t>
            </w:r>
            <w:r>
              <w:br/>
            </w:r>
            <w:r>
              <w:rPr>
                <w:rFonts w:ascii="Times New Roman"/>
                <w:b w:val="false"/>
                <w:i w:val="false"/>
                <w:color w:val="000000"/>
                <w:sz w:val="20"/>
              </w:rPr>
              <w:t>
бөлімшесі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ның</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w:t>
            </w:r>
            <w:r>
              <w:br/>
            </w:r>
            <w:r>
              <w:rPr>
                <w:rFonts w:ascii="Times New Roman"/>
                <w:b w:val="false"/>
                <w:i w:val="false"/>
                <w:color w:val="000000"/>
                <w:sz w:val="20"/>
              </w:rPr>
              <w:t>
органның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w:t>
            </w:r>
            <w:r>
              <w:br/>
            </w:r>
            <w:r>
              <w:rPr>
                <w:rFonts w:ascii="Times New Roman"/>
                <w:b w:val="false"/>
                <w:i w:val="false"/>
                <w:color w:val="000000"/>
                <w:sz w:val="20"/>
              </w:rPr>
              <w:t>
рістік</w:t>
            </w:r>
            <w:r>
              <w:br/>
            </w:r>
            <w:r>
              <w:rPr>
                <w:rFonts w:ascii="Times New Roman"/>
                <w:b w:val="false"/>
                <w:i w:val="false"/>
                <w:color w:val="000000"/>
                <w:sz w:val="20"/>
              </w:rPr>
              <w:t>
бөлімшеге</w:t>
            </w:r>
            <w:r>
              <w:br/>
            </w:r>
            <w:r>
              <w:rPr>
                <w:rFonts w:ascii="Times New Roman"/>
                <w:b w:val="false"/>
                <w:i w:val="false"/>
                <w:color w:val="000000"/>
                <w:sz w:val="20"/>
              </w:rPr>
              <w:t>
тапсыру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тыру-жар</w:t>
            </w:r>
            <w:r>
              <w:br/>
            </w:r>
            <w:r>
              <w:rPr>
                <w:rFonts w:ascii="Times New Roman"/>
                <w:b w:val="false"/>
                <w:i w:val="false"/>
                <w:color w:val="000000"/>
                <w:sz w:val="20"/>
              </w:rPr>
              <w:t>
лы шешім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w:t>
            </w:r>
            <w:r>
              <w:br/>
            </w:r>
            <w:r>
              <w:rPr>
                <w:rFonts w:ascii="Times New Roman"/>
                <w:b w:val="false"/>
                <w:i w:val="false"/>
                <w:color w:val="000000"/>
                <w:sz w:val="20"/>
              </w:rPr>
              <w:t>
құжаттар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жолдау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w:t>
            </w:r>
            <w:r>
              <w:br/>
            </w:r>
            <w:r>
              <w:rPr>
                <w:rFonts w:ascii="Times New Roman"/>
                <w:b w:val="false"/>
                <w:i w:val="false"/>
                <w:color w:val="000000"/>
                <w:sz w:val="20"/>
              </w:rPr>
              <w:t>
рістік</w:t>
            </w:r>
            <w:r>
              <w:br/>
            </w:r>
            <w:r>
              <w:rPr>
                <w:rFonts w:ascii="Times New Roman"/>
                <w:b w:val="false"/>
                <w:i w:val="false"/>
                <w:color w:val="000000"/>
                <w:sz w:val="20"/>
              </w:rPr>
              <w:t>
бөлімшеге</w:t>
            </w:r>
            <w:r>
              <w:br/>
            </w:r>
            <w:r>
              <w:rPr>
                <w:rFonts w:ascii="Times New Roman"/>
                <w:b w:val="false"/>
                <w:i w:val="false"/>
                <w:color w:val="000000"/>
                <w:sz w:val="20"/>
              </w:rPr>
              <w:t>
тапсыру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тапсыру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45"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168"/>
        <w:gridCol w:w="2019"/>
        <w:gridCol w:w="2361"/>
        <w:gridCol w:w="2361"/>
        <w:gridCol w:w="2596"/>
      </w:tblGrid>
      <w:tr>
        <w:trPr>
          <w:trHeight w:val="46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p>
            <w:pPr>
              <w:spacing w:after="20"/>
              <w:ind w:left="20"/>
              <w:jc w:val="both"/>
            </w:pPr>
            <w:r>
              <w:rPr>
                <w:rFonts w:ascii="Times New Roman"/>
                <w:b w:val="false"/>
                <w:i w:val="false"/>
                <w:color w:val="000000"/>
                <w:sz w:val="20"/>
              </w:rPr>
              <w:t>(барысы, жұмыс легі)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сіпорынның</w:t>
            </w:r>
            <w:r>
              <w:br/>
            </w:r>
            <w:r>
              <w:rPr>
                <w:rFonts w:ascii="Times New Roman"/>
                <w:b w:val="false"/>
                <w:i w:val="false"/>
                <w:color w:val="000000"/>
                <w:sz w:val="20"/>
              </w:rPr>
              <w:t>
кеңсесі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береді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куә</w:t>
            </w:r>
            <w:r>
              <w:br/>
            </w:r>
            <w:r>
              <w:rPr>
                <w:rFonts w:ascii="Times New Roman"/>
                <w:b w:val="false"/>
                <w:i w:val="false"/>
                <w:color w:val="000000"/>
                <w:sz w:val="20"/>
              </w:rPr>
              <w:t>
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тыру-жар</w:t>
            </w:r>
            <w:r>
              <w:br/>
            </w:r>
            <w:r>
              <w:rPr>
                <w:rFonts w:ascii="Times New Roman"/>
                <w:b w:val="false"/>
                <w:i w:val="false"/>
                <w:color w:val="000000"/>
                <w:sz w:val="20"/>
              </w:rPr>
              <w:t>
лы шешім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артық емес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2565"/>
        <w:gridCol w:w="3071"/>
        <w:gridCol w:w="2502"/>
        <w:gridCol w:w="2588"/>
      </w:tblGrid>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Уәкілетті органның кеңсесі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2540"/>
        <w:gridCol w:w="3129"/>
        <w:gridCol w:w="2519"/>
        <w:gridCol w:w="2583"/>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w:t>
            </w:r>
            <w:r>
              <w:br/>
            </w:r>
            <w:r>
              <w:rPr>
                <w:rFonts w:ascii="Times New Roman"/>
                <w:b w:val="false"/>
                <w:i w:val="false"/>
                <w:color w:val="000000"/>
                <w:sz w:val="20"/>
              </w:rPr>
              <w:t>
қарау, маман</w:t>
            </w:r>
            <w:r>
              <w:br/>
            </w:r>
            <w:r>
              <w:rPr>
                <w:rFonts w:ascii="Times New Roman"/>
                <w:b w:val="false"/>
                <w:i w:val="false"/>
                <w:color w:val="000000"/>
                <w:sz w:val="20"/>
              </w:rPr>
              <w:t>
дандырылған</w:t>
            </w:r>
            <w:r>
              <w:br/>
            </w:r>
            <w:r>
              <w:rPr>
                <w:rFonts w:ascii="Times New Roman"/>
                <w:b w:val="false"/>
                <w:i w:val="false"/>
                <w:color w:val="000000"/>
                <w:sz w:val="20"/>
              </w:rPr>
              <w:t>
кәсіпорынға</w:t>
            </w:r>
            <w:r>
              <w:br/>
            </w:r>
            <w:r>
              <w:rPr>
                <w:rFonts w:ascii="Times New Roman"/>
                <w:b w:val="false"/>
                <w:i w:val="false"/>
                <w:color w:val="000000"/>
                <w:sz w:val="20"/>
              </w:rPr>
              <w:t>
жолдау үшін</w:t>
            </w:r>
            <w:r>
              <w:br/>
            </w:r>
            <w:r>
              <w:rPr>
                <w:rFonts w:ascii="Times New Roman"/>
                <w:b w:val="false"/>
                <w:i w:val="false"/>
                <w:color w:val="000000"/>
                <w:sz w:val="20"/>
              </w:rPr>
              <w:t>
құжаттарды</w:t>
            </w:r>
            <w:r>
              <w:br/>
            </w:r>
            <w:r>
              <w:rPr>
                <w:rFonts w:ascii="Times New Roman"/>
                <w:b w:val="false"/>
                <w:i w:val="false"/>
                <w:color w:val="000000"/>
                <w:sz w:val="20"/>
              </w:rPr>
              <w:t>
дайындау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w:t>
            </w:r>
            <w:r>
              <w:br/>
            </w:r>
            <w:r>
              <w:rPr>
                <w:rFonts w:ascii="Times New Roman"/>
                <w:b w:val="false"/>
                <w:i w:val="false"/>
                <w:color w:val="000000"/>
                <w:sz w:val="20"/>
              </w:rPr>
              <w:t>
телқұжаты</w:t>
            </w:r>
            <w:r>
              <w:br/>
            </w:r>
            <w:r>
              <w:rPr>
                <w:rFonts w:ascii="Times New Roman"/>
                <w:b w:val="false"/>
                <w:i w:val="false"/>
                <w:color w:val="000000"/>
                <w:sz w:val="20"/>
              </w:rPr>
              <w:t>
на) қол қою</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 телқұжатын)елтаңбалы мөрмен куәландыру, жеке меншік құқығына актілерді беру кітабына тіркеу, актіні (акт телқұжатын) тұтынушыға немесе Орталыққа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663"/>
        <w:gridCol w:w="3086"/>
        <w:gridCol w:w="3376"/>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3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01092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09200" cy="5676900"/>
                    </a:xfrm>
                    <a:prstGeom prst="rect">
                      <a:avLst/>
                    </a:prstGeom>
                  </pic:spPr>
                </pic:pic>
              </a:graphicData>
            </a:graphic>
          </wp:inline>
        </w:drawing>
      </w:r>
    </w:p>
    <w:bookmarkStart w:name="z98" w:id="40"/>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 құқығына</w:t>
      </w:r>
      <w:r>
        <w:br/>
      </w:r>
      <w:r>
        <w:rPr>
          <w:rFonts w:ascii="Times New Roman"/>
          <w:b w:val="false"/>
          <w:i w:val="false"/>
          <w:color w:val="000000"/>
          <w:sz w:val="28"/>
        </w:rPr>
        <w:t>
актілер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421"/>
        <w:gridCol w:w="940"/>
        <w:gridCol w:w="4504"/>
      </w:tblGrid>
      <w:tr>
        <w:trPr>
          <w:trHeight w:val="30" w:hRule="atLeast"/>
        </w:trPr>
        <w:tc>
          <w:tcPr>
            <w:tcW w:w="6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9" w:id="41"/>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20 тамыздағы</w:t>
      </w:r>
      <w:r>
        <w:br/>
      </w:r>
      <w:r>
        <w:rPr>
          <w:rFonts w:ascii="Times New Roman"/>
          <w:b w:val="false"/>
          <w:i w:val="false"/>
          <w:color w:val="000000"/>
          <w:sz w:val="28"/>
        </w:rPr>
        <w:t>
№ 234 қаулысымен</w:t>
      </w:r>
      <w:r>
        <w:br/>
      </w:r>
      <w:r>
        <w:rPr>
          <w:rFonts w:ascii="Times New Roman"/>
          <w:b w:val="false"/>
          <w:i w:val="false"/>
          <w:color w:val="000000"/>
          <w:sz w:val="28"/>
        </w:rPr>
        <w:t>
бекiтiлген</w:t>
      </w:r>
    </w:p>
    <w:bookmarkEnd w:id="41"/>
    <w:p>
      <w:pPr>
        <w:spacing w:after="0"/>
        <w:ind w:left="0"/>
        <w:jc w:val="left"/>
      </w:pPr>
      <w:r>
        <w:rPr>
          <w:rFonts w:ascii="Times New Roman"/>
          <w:b/>
          <w:i w:val="false"/>
          <w:color w:val="000000"/>
        </w:rPr>
        <w:t xml:space="preserve"> «Уақытша өтеусіз жер пайдалану</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p>
    <w:bookmarkStart w:name="z100" w:id="42"/>
    <w:p>
      <w:pPr>
        <w:spacing w:after="0"/>
        <w:ind w:left="0"/>
        <w:jc w:val="left"/>
      </w:pPr>
      <w:r>
        <w:rPr>
          <w:rFonts w:ascii="Times New Roman"/>
          <w:b/>
          <w:i w:val="false"/>
          <w:color w:val="000000"/>
        </w:rPr>
        <w:t xml:space="preserve"> 
1. Жалпы ережелер</w:t>
      </w:r>
    </w:p>
    <w:bookmarkEnd w:id="42"/>
    <w:bookmarkStart w:name="z101" w:id="43"/>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Шал ақын ауданының жер қатынастары бөлiмi» мемлекеттік мекемесімен (бұдан әрі – уәкілетті орган) және жер учаскесіне уақытша өтеусіз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кәсіпорнының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өтеусіз жер пайдалану құқығына актіні немесе жер учаскесіне уақытша өтеусіз жер пайдалану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3"/>
    <w:bookmarkStart w:name="z107" w:id="44"/>
    <w:p>
      <w:pPr>
        <w:spacing w:after="0"/>
        <w:ind w:left="0"/>
        <w:jc w:val="left"/>
      </w:pPr>
      <w:r>
        <w:rPr>
          <w:rFonts w:ascii="Times New Roman"/>
          <w:b/>
          <w:i w:val="false"/>
          <w:color w:val="000000"/>
        </w:rPr>
        <w:t xml:space="preserve"> 
2. Мемлекеттік қызмет көрсету тәртібінің талаптары</w:t>
      </w:r>
    </w:p>
    <w:bookmarkEnd w:id="44"/>
    <w:bookmarkStart w:name="z108" w:id="4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Шал ақын ауданы, Сергеевка қаласы, Победа көшесі, 35 мекенжайы бойынша көрсетiледi, телефон: (8-715-34)2-02-30;</w:t>
      </w:r>
      <w:r>
        <w:br/>
      </w:r>
      <w:r>
        <w:rPr>
          <w:rFonts w:ascii="Times New Roman"/>
          <w:b w:val="false"/>
          <w:i w:val="false"/>
          <w:color w:val="000000"/>
          <w:sz w:val="28"/>
        </w:rPr>
        <w:t>
      Орталық ғимаратында: Солтүстік Қазақстан облысы, Шал ақын ауданы Сергеевка қаласы, Желтоқсан көшесі, 31 мекенжайы бойынша көрсетiледi, телефон: (8-715-34)2-73-80.</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орнатылады: gusemcom@mail.ru</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телқұжатын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өтеусіз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өтеусіз жер пайдалану құқығына актіні дайындау үшін ақы төлеу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 (акт телқұжатын)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бекітіп тұтынушыға уақытша өтеусіз жр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телқұжатын)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телқұжатын) жолдайды, елтаңба мөрімен бекітіп тұтынушыға уақытша өтеусіз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жр пайдалану құқығына актіні (акт телқұжатын) жолдайды, елтаңба мөрімен бекітіп актіні (акт телқұжатын)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телқұжатын)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5"/>
    <w:bookmarkStart w:name="z116" w:id="46"/>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46"/>
    <w:bookmarkStart w:name="z117" w:id="47"/>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өтеусіз жр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bookmarkStart w:name="z123" w:id="4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8"/>
    <w:bookmarkStart w:name="z124" w:id="4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49"/>
    <w:bookmarkStart w:name="z125" w:id="5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0"/>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Уақытша өтеусіз жер пайдалану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 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 мекенжайындағы (жер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өтеусіз жер пайдалану құқығына акт (акт телқұжатын)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_____________________________________________________________________  (уәкілетті тұлғаның аты-жөні, қолы)</w:t>
      </w:r>
    </w:p>
    <w:bookmarkStart w:name="z126" w:id="5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1"/>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639"/>
        <w:gridCol w:w="1747"/>
        <w:gridCol w:w="1790"/>
        <w:gridCol w:w="1942"/>
        <w:gridCol w:w="2398"/>
        <w:gridCol w:w="21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 (ба</w:t>
            </w:r>
            <w:r>
              <w:br/>
            </w:r>
            <w:r>
              <w:rPr>
                <w:rFonts w:ascii="Times New Roman"/>
                <w:b w:val="false"/>
                <w:i w:val="false"/>
                <w:color w:val="000000"/>
                <w:sz w:val="20"/>
              </w:rPr>
              <w:t>
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w:t>
            </w:r>
            <w:r>
              <w:br/>
            </w:r>
            <w:r>
              <w:rPr>
                <w:rFonts w:ascii="Times New Roman"/>
                <w:b w:val="false"/>
                <w:i w:val="false"/>
                <w:color w:val="000000"/>
                <w:sz w:val="20"/>
              </w:rPr>
              <w:t>
ушы</w:t>
            </w:r>
            <w:r>
              <w:br/>
            </w:r>
            <w:r>
              <w:rPr>
                <w:rFonts w:ascii="Times New Roman"/>
                <w:b w:val="false"/>
                <w:i w:val="false"/>
                <w:color w:val="000000"/>
                <w:sz w:val="20"/>
              </w:rPr>
              <w:t>
бөлім</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қызметші</w:t>
            </w:r>
            <w:r>
              <w:br/>
            </w:r>
            <w:r>
              <w:rPr>
                <w:rFonts w:ascii="Times New Roman"/>
                <w:b w:val="false"/>
                <w:i w:val="false"/>
                <w:color w:val="000000"/>
                <w:sz w:val="20"/>
              </w:rPr>
              <w:t>
сі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қызметші</w:t>
            </w:r>
            <w:r>
              <w:br/>
            </w:r>
            <w:r>
              <w:rPr>
                <w:rFonts w:ascii="Times New Roman"/>
                <w:b w:val="false"/>
                <w:i w:val="false"/>
                <w:color w:val="000000"/>
                <w:sz w:val="20"/>
              </w:rPr>
              <w:t>
сі</w:t>
            </w:r>
          </w:p>
        </w:tc>
      </w:tr>
      <w:tr>
        <w:trPr>
          <w:trHeight w:val="585"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w:t>
            </w:r>
            <w:r>
              <w:br/>
            </w:r>
            <w:r>
              <w:rPr>
                <w:rFonts w:ascii="Times New Roman"/>
                <w:b w:val="false"/>
                <w:i w:val="false"/>
                <w:color w:val="000000"/>
                <w:sz w:val="20"/>
              </w:rPr>
              <w:t>
дура,</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журнал</w:t>
            </w:r>
            <w:r>
              <w:br/>
            </w:r>
            <w:r>
              <w:rPr>
                <w:rFonts w:ascii="Times New Roman"/>
                <w:b w:val="false"/>
                <w:i w:val="false"/>
                <w:color w:val="000000"/>
                <w:sz w:val="20"/>
              </w:rPr>
              <w:t>
ға</w:t>
            </w:r>
            <w:r>
              <w:br/>
            </w:r>
            <w:r>
              <w:rPr>
                <w:rFonts w:ascii="Times New Roman"/>
                <w:b w:val="false"/>
                <w:i w:val="false"/>
                <w:color w:val="000000"/>
                <w:sz w:val="20"/>
              </w:rPr>
              <w:t>
тіркеу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жинайды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 журналға</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барларды</w:t>
            </w:r>
            <w:r>
              <w:br/>
            </w:r>
            <w:r>
              <w:rPr>
                <w:rFonts w:ascii="Times New Roman"/>
                <w:b w:val="false"/>
                <w:i w:val="false"/>
                <w:color w:val="000000"/>
                <w:sz w:val="20"/>
              </w:rPr>
              <w:t>
тіркеу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w:t>
            </w:r>
            <w:r>
              <w:br/>
            </w:r>
            <w:r>
              <w:rPr>
                <w:rFonts w:ascii="Times New Roman"/>
                <w:b w:val="false"/>
                <w:i w:val="false"/>
                <w:color w:val="000000"/>
                <w:sz w:val="20"/>
              </w:rPr>
              <w:t>
лармен</w:t>
            </w:r>
            <w:r>
              <w:br/>
            </w:r>
            <w:r>
              <w:rPr>
                <w:rFonts w:ascii="Times New Roman"/>
                <w:b w:val="false"/>
                <w:i w:val="false"/>
                <w:color w:val="000000"/>
                <w:sz w:val="20"/>
              </w:rPr>
              <w:t>
танысу,</w:t>
            </w:r>
            <w:r>
              <w:br/>
            </w:r>
            <w:r>
              <w:rPr>
                <w:rFonts w:ascii="Times New Roman"/>
                <w:b w:val="false"/>
                <w:i w:val="false"/>
                <w:color w:val="000000"/>
                <w:sz w:val="20"/>
              </w:rPr>
              <w:t>
жауапты</w:t>
            </w:r>
            <w:r>
              <w:br/>
            </w:r>
            <w:r>
              <w:rPr>
                <w:rFonts w:ascii="Times New Roman"/>
                <w:b w:val="false"/>
                <w:i w:val="false"/>
                <w:color w:val="000000"/>
                <w:sz w:val="20"/>
              </w:rPr>
              <w:t>
жауапты</w:t>
            </w:r>
            <w:r>
              <w:br/>
            </w:r>
            <w:r>
              <w:rPr>
                <w:rFonts w:ascii="Times New Roman"/>
                <w:b w:val="false"/>
                <w:i w:val="false"/>
                <w:color w:val="000000"/>
                <w:sz w:val="20"/>
              </w:rPr>
              <w:t>
қызметшіні</w:t>
            </w:r>
            <w:r>
              <w:br/>
            </w:r>
            <w:r>
              <w:rPr>
                <w:rFonts w:ascii="Times New Roman"/>
                <w:b w:val="false"/>
                <w:i w:val="false"/>
                <w:color w:val="000000"/>
                <w:sz w:val="20"/>
              </w:rPr>
              <w:t>
белгілеу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w:t>
            </w:r>
            <w:r>
              <w:br/>
            </w:r>
            <w:r>
              <w:rPr>
                <w:rFonts w:ascii="Times New Roman"/>
                <w:b w:val="false"/>
                <w:i w:val="false"/>
                <w:color w:val="000000"/>
                <w:sz w:val="20"/>
              </w:rPr>
              <w:t>
лықтығын</w:t>
            </w:r>
            <w:r>
              <w:br/>
            </w:r>
            <w:r>
              <w:rPr>
                <w:rFonts w:ascii="Times New Roman"/>
                <w:b w:val="false"/>
                <w:i w:val="false"/>
                <w:color w:val="000000"/>
                <w:sz w:val="20"/>
              </w:rPr>
              <w:t>
тексеру,</w:t>
            </w:r>
            <w:r>
              <w:br/>
            </w:r>
            <w:r>
              <w:rPr>
                <w:rFonts w:ascii="Times New Roman"/>
                <w:b w:val="false"/>
                <w:i w:val="false"/>
                <w:color w:val="000000"/>
                <w:sz w:val="20"/>
              </w:rPr>
              <w:t>
құжаттар</w:t>
            </w:r>
            <w:r>
              <w:br/>
            </w:r>
            <w:r>
              <w:rPr>
                <w:rFonts w:ascii="Times New Roman"/>
                <w:b w:val="false"/>
                <w:i w:val="false"/>
                <w:color w:val="000000"/>
                <w:sz w:val="20"/>
              </w:rPr>
              <w:t>
ды маман</w:t>
            </w:r>
            <w:r>
              <w:br/>
            </w:r>
            <w:r>
              <w:rPr>
                <w:rFonts w:ascii="Times New Roman"/>
                <w:b w:val="false"/>
                <w:i w:val="false"/>
                <w:color w:val="000000"/>
                <w:sz w:val="20"/>
              </w:rPr>
              <w:t>
дандырыл</w:t>
            </w:r>
            <w:r>
              <w:br/>
            </w:r>
            <w:r>
              <w:rPr>
                <w:rFonts w:ascii="Times New Roman"/>
                <w:b w:val="false"/>
                <w:i w:val="false"/>
                <w:color w:val="000000"/>
                <w:sz w:val="20"/>
              </w:rPr>
              <w:t>
ған кә</w:t>
            </w:r>
            <w:r>
              <w:br/>
            </w:r>
            <w:r>
              <w:rPr>
                <w:rFonts w:ascii="Times New Roman"/>
                <w:b w:val="false"/>
                <w:i w:val="false"/>
                <w:color w:val="000000"/>
                <w:sz w:val="20"/>
              </w:rPr>
              <w:t>
сіпорынға</w:t>
            </w:r>
            <w:r>
              <w:br/>
            </w:r>
            <w:r>
              <w:rPr>
                <w:rFonts w:ascii="Times New Roman"/>
                <w:b w:val="false"/>
                <w:i w:val="false"/>
                <w:color w:val="000000"/>
                <w:sz w:val="20"/>
              </w:rPr>
              <w:t>
жолдау,</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дайындау</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(мәлі</w:t>
            </w:r>
            <w:r>
              <w:br/>
            </w:r>
            <w:r>
              <w:rPr>
                <w:rFonts w:ascii="Times New Roman"/>
                <w:b w:val="false"/>
                <w:i w:val="false"/>
                <w:color w:val="000000"/>
                <w:sz w:val="20"/>
              </w:rPr>
              <w:t>
меттер,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жарлы</w:t>
            </w:r>
            <w:r>
              <w:br/>
            </w:r>
            <w:r>
              <w:rPr>
                <w:rFonts w:ascii="Times New Roman"/>
                <w:b w:val="false"/>
                <w:i w:val="false"/>
                <w:color w:val="000000"/>
                <w:sz w:val="20"/>
              </w:rPr>
              <w:t>
шешім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жөнелту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 құ</w:t>
            </w:r>
            <w:r>
              <w:br/>
            </w:r>
            <w:r>
              <w:rPr>
                <w:rFonts w:ascii="Times New Roman"/>
                <w:b w:val="false"/>
                <w:i w:val="false"/>
                <w:color w:val="000000"/>
                <w:sz w:val="20"/>
              </w:rPr>
              <w:t>
жаттарды</w:t>
            </w:r>
            <w:r>
              <w:br/>
            </w:r>
            <w:r>
              <w:rPr>
                <w:rFonts w:ascii="Times New Roman"/>
                <w:b w:val="false"/>
                <w:i w:val="false"/>
                <w:color w:val="000000"/>
                <w:sz w:val="20"/>
              </w:rPr>
              <w:t>
басшылық</w:t>
            </w:r>
            <w:r>
              <w:br/>
            </w:r>
            <w:r>
              <w:rPr>
                <w:rFonts w:ascii="Times New Roman"/>
                <w:b w:val="false"/>
                <w:i w:val="false"/>
                <w:color w:val="000000"/>
                <w:sz w:val="20"/>
              </w:rPr>
              <w:t>
қа</w:t>
            </w:r>
            <w:r>
              <w:br/>
            </w:r>
            <w:r>
              <w:rPr>
                <w:rFonts w:ascii="Times New Roman"/>
                <w:b w:val="false"/>
                <w:i w:val="false"/>
                <w:color w:val="000000"/>
                <w:sz w:val="20"/>
              </w:rPr>
              <w:t>
жолдау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жазу,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жөнелту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ға жолдау</w:t>
            </w:r>
            <w:r>
              <w:br/>
            </w:r>
            <w:r>
              <w:rPr>
                <w:rFonts w:ascii="Times New Roman"/>
                <w:b w:val="false"/>
                <w:i w:val="false"/>
                <w:color w:val="000000"/>
                <w:sz w:val="20"/>
              </w:rPr>
              <w:t>
хат,</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береді</w:t>
            </w:r>
          </w:p>
        </w:tc>
      </w:tr>
      <w:tr>
        <w:trPr>
          <w:trHeight w:val="21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625"/>
        <w:gridCol w:w="1797"/>
        <w:gridCol w:w="1798"/>
        <w:gridCol w:w="1927"/>
        <w:gridCol w:w="2378"/>
        <w:gridCol w:w="2121"/>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 (ба</w:t>
            </w:r>
            <w:r>
              <w:br/>
            </w:r>
            <w:r>
              <w:rPr>
                <w:rFonts w:ascii="Times New Roman"/>
                <w:b w:val="false"/>
                <w:i w:val="false"/>
                <w:color w:val="000000"/>
                <w:sz w:val="20"/>
              </w:rPr>
              <w:t>
рысы,</w:t>
            </w:r>
            <w:r>
              <w:br/>
            </w:r>
            <w:r>
              <w:rPr>
                <w:rFonts w:ascii="Times New Roman"/>
                <w:b w:val="false"/>
                <w:i w:val="false"/>
                <w:color w:val="000000"/>
                <w:sz w:val="20"/>
              </w:rPr>
              <w:t>
жұмыс</w:t>
            </w:r>
            <w:r>
              <w:br/>
            </w:r>
            <w:r>
              <w:rPr>
                <w:rFonts w:ascii="Times New Roman"/>
                <w:b w:val="false"/>
                <w:i w:val="false"/>
                <w:color w:val="000000"/>
                <w:sz w:val="20"/>
              </w:rPr>
              <w:t>
легі)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w:t>
            </w:r>
            <w:r>
              <w:br/>
            </w:r>
            <w:r>
              <w:rPr>
                <w:rFonts w:ascii="Times New Roman"/>
                <w:b w:val="false"/>
                <w:i w:val="false"/>
                <w:color w:val="000000"/>
                <w:sz w:val="20"/>
              </w:rPr>
              <w:t>
кәсіпо</w:t>
            </w:r>
            <w:r>
              <w:br/>
            </w:r>
            <w:r>
              <w:rPr>
                <w:rFonts w:ascii="Times New Roman"/>
                <w:b w:val="false"/>
                <w:i w:val="false"/>
                <w:color w:val="000000"/>
                <w:sz w:val="20"/>
              </w:rPr>
              <w:t>
рын</w:t>
            </w:r>
            <w:r>
              <w:br/>
            </w:r>
            <w:r>
              <w:rPr>
                <w:rFonts w:ascii="Times New Roman"/>
                <w:b w:val="false"/>
                <w:i w:val="false"/>
                <w:color w:val="000000"/>
                <w:sz w:val="20"/>
              </w:rPr>
              <w:t>
кеңсесі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w:t>
            </w:r>
            <w:r>
              <w:br/>
            </w:r>
            <w:r>
              <w:rPr>
                <w:rFonts w:ascii="Times New Roman"/>
                <w:b w:val="false"/>
                <w:i w:val="false"/>
                <w:color w:val="000000"/>
                <w:sz w:val="20"/>
              </w:rPr>
              <w:t>
рынның</w:t>
            </w:r>
            <w:r>
              <w:br/>
            </w:r>
            <w:r>
              <w:rPr>
                <w:rFonts w:ascii="Times New Roman"/>
                <w:b w:val="false"/>
                <w:i w:val="false"/>
                <w:color w:val="000000"/>
                <w:sz w:val="20"/>
              </w:rPr>
              <w:t>
өндіріс</w:t>
            </w:r>
            <w:r>
              <w:br/>
            </w:r>
            <w:r>
              <w:rPr>
                <w:rFonts w:ascii="Times New Roman"/>
                <w:b w:val="false"/>
                <w:i w:val="false"/>
                <w:color w:val="000000"/>
                <w:sz w:val="20"/>
              </w:rPr>
              <w:t>
тік өн</w:t>
            </w:r>
            <w:r>
              <w:br/>
            </w:r>
            <w:r>
              <w:rPr>
                <w:rFonts w:ascii="Times New Roman"/>
                <w:b w:val="false"/>
                <w:i w:val="false"/>
                <w:color w:val="000000"/>
                <w:sz w:val="20"/>
              </w:rPr>
              <w:t>
дірістік</w:t>
            </w:r>
            <w:r>
              <w:br/>
            </w:r>
            <w:r>
              <w:rPr>
                <w:rFonts w:ascii="Times New Roman"/>
                <w:b w:val="false"/>
                <w:i w:val="false"/>
                <w:color w:val="000000"/>
                <w:sz w:val="20"/>
              </w:rPr>
              <w:t>
бөлімше</w:t>
            </w:r>
            <w:r>
              <w:br/>
            </w:r>
            <w:r>
              <w:rPr>
                <w:rFonts w:ascii="Times New Roman"/>
                <w:b w:val="false"/>
                <w:i w:val="false"/>
                <w:color w:val="000000"/>
                <w:sz w:val="20"/>
              </w:rPr>
              <w:t>
сі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сіпорынның</w:t>
            </w:r>
            <w:r>
              <w:br/>
            </w:r>
            <w:r>
              <w:rPr>
                <w:rFonts w:ascii="Times New Roman"/>
                <w:b w:val="false"/>
                <w:i w:val="false"/>
                <w:color w:val="000000"/>
                <w:sz w:val="20"/>
              </w:rPr>
              <w:t>
қабылдау</w:t>
            </w:r>
            <w:r>
              <w:br/>
            </w:r>
            <w:r>
              <w:rPr>
                <w:rFonts w:ascii="Times New Roman"/>
                <w:b w:val="false"/>
                <w:i w:val="false"/>
                <w:color w:val="000000"/>
                <w:sz w:val="20"/>
              </w:rPr>
              <w:t>
және беру</w:t>
            </w:r>
            <w:r>
              <w:br/>
            </w:r>
            <w:r>
              <w:rPr>
                <w:rFonts w:ascii="Times New Roman"/>
                <w:b w:val="false"/>
                <w:i w:val="false"/>
                <w:color w:val="000000"/>
                <w:sz w:val="20"/>
              </w:rPr>
              <w:t>
тобы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w:t>
            </w:r>
            <w:r>
              <w:br/>
            </w:r>
            <w:r>
              <w:rPr>
                <w:rFonts w:ascii="Times New Roman"/>
                <w:b w:val="false"/>
                <w:i w:val="false"/>
                <w:color w:val="000000"/>
                <w:sz w:val="20"/>
              </w:rPr>
              <w:t>
кәсіпорын</w:t>
            </w:r>
            <w:r>
              <w:br/>
            </w:r>
            <w:r>
              <w:rPr>
                <w:rFonts w:ascii="Times New Roman"/>
                <w:b w:val="false"/>
                <w:i w:val="false"/>
                <w:color w:val="000000"/>
                <w:sz w:val="20"/>
              </w:rPr>
              <w:t>
басшылығы</w:t>
            </w:r>
          </w:p>
        </w:tc>
      </w:tr>
      <w:tr>
        <w:trPr>
          <w:trHeight w:val="585"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сұрауын</w:t>
            </w:r>
            <w:r>
              <w:br/>
            </w:r>
            <w:r>
              <w:rPr>
                <w:rFonts w:ascii="Times New Roman"/>
                <w:b w:val="false"/>
                <w:i w:val="false"/>
                <w:color w:val="000000"/>
                <w:sz w:val="20"/>
              </w:rPr>
              <w:t>
тіркеу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w:t>
            </w:r>
            <w:r>
              <w:br/>
            </w:r>
            <w:r>
              <w:rPr>
                <w:rFonts w:ascii="Times New Roman"/>
                <w:b w:val="false"/>
                <w:i w:val="false"/>
                <w:color w:val="000000"/>
                <w:sz w:val="20"/>
              </w:rPr>
              <w:t>
танысу,</w:t>
            </w:r>
            <w:r>
              <w:br/>
            </w:r>
            <w:r>
              <w:rPr>
                <w:rFonts w:ascii="Times New Roman"/>
                <w:b w:val="false"/>
                <w:i w:val="false"/>
                <w:color w:val="000000"/>
                <w:sz w:val="20"/>
              </w:rPr>
              <w:t>
бұрышта</w:t>
            </w:r>
            <w:r>
              <w:br/>
            </w:r>
            <w:r>
              <w:rPr>
                <w:rFonts w:ascii="Times New Roman"/>
                <w:b w:val="false"/>
                <w:i w:val="false"/>
                <w:color w:val="000000"/>
                <w:sz w:val="20"/>
              </w:rPr>
              <w:t>
ма жазу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w:t>
            </w:r>
            <w:r>
              <w:br/>
            </w:r>
            <w:r>
              <w:rPr>
                <w:rFonts w:ascii="Times New Roman"/>
                <w:b w:val="false"/>
                <w:i w:val="false"/>
                <w:color w:val="000000"/>
                <w:sz w:val="20"/>
              </w:rPr>
              <w:t>
дірістік</w:t>
            </w:r>
            <w:r>
              <w:br/>
            </w:r>
            <w:r>
              <w:rPr>
                <w:rFonts w:ascii="Times New Roman"/>
                <w:b w:val="false"/>
                <w:i w:val="false"/>
                <w:color w:val="000000"/>
                <w:sz w:val="20"/>
              </w:rPr>
              <w:t>
бөлімше</w:t>
            </w:r>
            <w:r>
              <w:br/>
            </w:r>
            <w:r>
              <w:rPr>
                <w:rFonts w:ascii="Times New Roman"/>
                <w:b w:val="false"/>
                <w:i w:val="false"/>
                <w:color w:val="000000"/>
                <w:sz w:val="20"/>
              </w:rPr>
              <w:t>
ге</w:t>
            </w:r>
            <w:r>
              <w:br/>
            </w:r>
            <w:r>
              <w:rPr>
                <w:rFonts w:ascii="Times New Roman"/>
                <w:b w:val="false"/>
                <w:i w:val="false"/>
                <w:color w:val="000000"/>
                <w:sz w:val="20"/>
              </w:rPr>
              <w:t>
тапсыру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сараптама</w:t>
            </w:r>
            <w:r>
              <w:br/>
            </w:r>
            <w:r>
              <w:rPr>
                <w:rFonts w:ascii="Times New Roman"/>
                <w:b w:val="false"/>
                <w:i w:val="false"/>
                <w:color w:val="000000"/>
                <w:sz w:val="20"/>
              </w:rPr>
              <w:t>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w:t>
            </w:r>
            <w:r>
              <w:br/>
            </w:r>
            <w:r>
              <w:rPr>
                <w:rFonts w:ascii="Times New Roman"/>
                <w:b w:val="false"/>
                <w:i w:val="false"/>
                <w:color w:val="000000"/>
                <w:sz w:val="20"/>
              </w:rPr>
              <w:t>
үшін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басшылы</w:t>
            </w:r>
            <w:r>
              <w:br/>
            </w:r>
            <w:r>
              <w:rPr>
                <w:rFonts w:ascii="Times New Roman"/>
                <w:b w:val="false"/>
                <w:i w:val="false"/>
                <w:color w:val="000000"/>
                <w:sz w:val="20"/>
              </w:rPr>
              <w:t>
ққа жолдау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w:t>
            </w:r>
            <w:r>
              <w:br/>
            </w:r>
            <w:r>
              <w:rPr>
                <w:rFonts w:ascii="Times New Roman"/>
                <w:b w:val="false"/>
                <w:i w:val="false"/>
                <w:color w:val="000000"/>
                <w:sz w:val="20"/>
              </w:rPr>
              <w:t>
дірістік</w:t>
            </w:r>
            <w:r>
              <w:br/>
            </w:r>
            <w:r>
              <w:rPr>
                <w:rFonts w:ascii="Times New Roman"/>
                <w:b w:val="false"/>
                <w:i w:val="false"/>
                <w:color w:val="000000"/>
                <w:sz w:val="20"/>
              </w:rPr>
              <w:t>
бөлімше</w:t>
            </w:r>
            <w:r>
              <w:br/>
            </w:r>
            <w:r>
              <w:rPr>
                <w:rFonts w:ascii="Times New Roman"/>
                <w:b w:val="false"/>
                <w:i w:val="false"/>
                <w:color w:val="000000"/>
                <w:sz w:val="20"/>
              </w:rPr>
              <w:t>
ге</w:t>
            </w:r>
            <w:r>
              <w:br/>
            </w:r>
            <w:r>
              <w:rPr>
                <w:rFonts w:ascii="Times New Roman"/>
                <w:b w:val="false"/>
                <w:i w:val="false"/>
                <w:color w:val="000000"/>
                <w:sz w:val="20"/>
              </w:rPr>
              <w:t>
тапсыру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беру</w:t>
            </w:r>
            <w:r>
              <w:br/>
            </w:r>
            <w:r>
              <w:rPr>
                <w:rFonts w:ascii="Times New Roman"/>
                <w:b w:val="false"/>
                <w:i w:val="false"/>
                <w:color w:val="000000"/>
                <w:sz w:val="20"/>
              </w:rPr>
              <w:t>
тобына</w:t>
            </w:r>
            <w:r>
              <w:br/>
            </w:r>
            <w:r>
              <w:rPr>
                <w:rFonts w:ascii="Times New Roman"/>
                <w:b w:val="false"/>
                <w:i w:val="false"/>
                <w:color w:val="000000"/>
                <w:sz w:val="20"/>
              </w:rPr>
              <w:t>
тапсыру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кеңсеге</w:t>
            </w:r>
            <w:r>
              <w:br/>
            </w:r>
            <w:r>
              <w:rPr>
                <w:rFonts w:ascii="Times New Roman"/>
                <w:b w:val="false"/>
                <w:i w:val="false"/>
                <w:color w:val="000000"/>
                <w:sz w:val="20"/>
              </w:rPr>
              <w:t>
тапсыру</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w:t>
            </w:r>
            <w:r>
              <w:br/>
            </w:r>
            <w:r>
              <w:rPr>
                <w:rFonts w:ascii="Times New Roman"/>
                <w:b w:val="false"/>
                <w:i w:val="false"/>
                <w:color w:val="000000"/>
                <w:sz w:val="20"/>
              </w:rPr>
              <w:t>
әзірлеу</w:t>
            </w:r>
            <w:r>
              <w:br/>
            </w:r>
            <w:r>
              <w:rPr>
                <w:rFonts w:ascii="Times New Roman"/>
                <w:b w:val="false"/>
                <w:i w:val="false"/>
                <w:color w:val="000000"/>
                <w:sz w:val="20"/>
              </w:rPr>
              <w:t>
дің</w:t>
            </w:r>
            <w:r>
              <w:br/>
            </w:r>
            <w:r>
              <w:rPr>
                <w:rFonts w:ascii="Times New Roman"/>
                <w:b w:val="false"/>
                <w:i w:val="false"/>
                <w:color w:val="000000"/>
                <w:sz w:val="20"/>
              </w:rPr>
              <w:t>
жалпы</w:t>
            </w:r>
            <w:r>
              <w:br/>
            </w:r>
            <w:r>
              <w:rPr>
                <w:rFonts w:ascii="Times New Roman"/>
                <w:b w:val="false"/>
                <w:i w:val="false"/>
                <w:color w:val="000000"/>
                <w:sz w:val="20"/>
              </w:rPr>
              <w:t>
мерзімі</w:t>
            </w:r>
            <w:r>
              <w:br/>
            </w:r>
            <w:r>
              <w:rPr>
                <w:rFonts w:ascii="Times New Roman"/>
                <w:b w:val="false"/>
                <w:i w:val="false"/>
                <w:color w:val="000000"/>
                <w:sz w:val="20"/>
              </w:rPr>
              <w:t>
- 6</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r>
              <w:br/>
            </w:r>
            <w:r>
              <w:rPr>
                <w:rFonts w:ascii="Times New Roman"/>
                <w:b w:val="false"/>
                <w:i w:val="false"/>
                <w:color w:val="000000"/>
                <w:sz w:val="20"/>
              </w:rPr>
              <w:t>
мерзімі</w:t>
            </w:r>
            <w:r>
              <w:br/>
            </w:r>
            <w:r>
              <w:rPr>
                <w:rFonts w:ascii="Times New Roman"/>
                <w:b w:val="false"/>
                <w:i w:val="false"/>
                <w:color w:val="000000"/>
                <w:sz w:val="20"/>
              </w:rPr>
              <w:t>
- 4</w:t>
            </w:r>
            <w:r>
              <w:br/>
            </w:r>
            <w:r>
              <w:rPr>
                <w:rFonts w:ascii="Times New Roman"/>
                <w:b w:val="false"/>
                <w:i w:val="false"/>
                <w:color w:val="000000"/>
                <w:sz w:val="20"/>
              </w:rPr>
              <w:t>
жұмыс</w:t>
            </w:r>
            <w:r>
              <w:br/>
            </w:r>
            <w:r>
              <w:rPr>
                <w:rFonts w:ascii="Times New Roman"/>
                <w:b w:val="false"/>
                <w:i w:val="false"/>
                <w:color w:val="000000"/>
                <w:sz w:val="20"/>
              </w:rPr>
              <w:t>
күні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2205"/>
        <w:gridCol w:w="2312"/>
        <w:gridCol w:w="2227"/>
        <w:gridCol w:w="2163"/>
        <w:gridCol w:w="2207"/>
      </w:tblGrid>
      <w:tr>
        <w:trPr>
          <w:trHeight w:val="46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p>
            <w:pPr>
              <w:spacing w:after="20"/>
              <w:ind w:left="20"/>
              <w:jc w:val="both"/>
            </w:pPr>
            <w:r>
              <w:rPr>
                <w:rFonts w:ascii="Times New Roman"/>
                <w:b w:val="false"/>
                <w:i w:val="false"/>
                <w:color w:val="000000"/>
                <w:sz w:val="20"/>
              </w:rPr>
              <w:t>(барысы, жұмыс легі)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w:t>
            </w:r>
            <w:r>
              <w:br/>
            </w:r>
            <w:r>
              <w:rPr>
                <w:rFonts w:ascii="Times New Roman"/>
                <w:b w:val="false"/>
                <w:i w:val="false"/>
                <w:color w:val="000000"/>
                <w:sz w:val="20"/>
              </w:rPr>
              <w:t>
сіпорынның</w:t>
            </w:r>
            <w:r>
              <w:br/>
            </w:r>
            <w:r>
              <w:rPr>
                <w:rFonts w:ascii="Times New Roman"/>
                <w:b w:val="false"/>
                <w:i w:val="false"/>
                <w:color w:val="000000"/>
                <w:sz w:val="20"/>
              </w:rPr>
              <w:t>
кеңсесі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қыз</w:t>
            </w:r>
            <w:r>
              <w:br/>
            </w:r>
            <w:r>
              <w:rPr>
                <w:rFonts w:ascii="Times New Roman"/>
                <w:b w:val="false"/>
                <w:i w:val="false"/>
                <w:color w:val="000000"/>
                <w:sz w:val="20"/>
              </w:rPr>
              <w:t>
метшісі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жолдау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тексеру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хабарлама</w:t>
            </w:r>
            <w:r>
              <w:br/>
            </w:r>
            <w:r>
              <w:rPr>
                <w:rFonts w:ascii="Times New Roman"/>
                <w:b w:val="false"/>
                <w:i w:val="false"/>
                <w:color w:val="000000"/>
                <w:sz w:val="20"/>
              </w:rPr>
              <w:t>
береді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елтаңбалы</w:t>
            </w:r>
            <w:r>
              <w:br/>
            </w:r>
            <w:r>
              <w:rPr>
                <w:rFonts w:ascii="Times New Roman"/>
                <w:b w:val="false"/>
                <w:i w:val="false"/>
                <w:color w:val="000000"/>
                <w:sz w:val="20"/>
              </w:rPr>
              <w:t>
мөрмен ку</w:t>
            </w:r>
            <w:r>
              <w:br/>
            </w:r>
            <w:r>
              <w:rPr>
                <w:rFonts w:ascii="Times New Roman"/>
                <w:b w:val="false"/>
                <w:i w:val="false"/>
                <w:color w:val="000000"/>
                <w:sz w:val="20"/>
              </w:rPr>
              <w:t>
әландыру,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актілерді</w:t>
            </w:r>
            <w:r>
              <w:br/>
            </w:r>
            <w:r>
              <w:rPr>
                <w:rFonts w:ascii="Times New Roman"/>
                <w:b w:val="false"/>
                <w:i w:val="false"/>
                <w:color w:val="000000"/>
                <w:sz w:val="20"/>
              </w:rPr>
              <w:t>
беру</w:t>
            </w:r>
            <w:r>
              <w:br/>
            </w:r>
            <w:r>
              <w:rPr>
                <w:rFonts w:ascii="Times New Roman"/>
                <w:b w:val="false"/>
                <w:i w:val="false"/>
                <w:color w:val="000000"/>
                <w:sz w:val="20"/>
              </w:rPr>
              <w:t>
кітабына</w:t>
            </w:r>
            <w:r>
              <w:br/>
            </w:r>
            <w:r>
              <w:rPr>
                <w:rFonts w:ascii="Times New Roman"/>
                <w:b w:val="false"/>
                <w:i w:val="false"/>
                <w:color w:val="000000"/>
                <w:sz w:val="20"/>
              </w:rPr>
              <w:t>
тіркеу,</w:t>
            </w:r>
            <w:r>
              <w:br/>
            </w:r>
            <w:r>
              <w:rPr>
                <w:rFonts w:ascii="Times New Roman"/>
                <w:b w:val="false"/>
                <w:i w:val="false"/>
                <w:color w:val="000000"/>
                <w:sz w:val="20"/>
              </w:rPr>
              <w:t>
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хабарлау</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дәлелді</w:t>
            </w:r>
            <w:r>
              <w:br/>
            </w:r>
            <w:r>
              <w:rPr>
                <w:rFonts w:ascii="Times New Roman"/>
                <w:b w:val="false"/>
                <w:i w:val="false"/>
                <w:color w:val="000000"/>
                <w:sz w:val="20"/>
              </w:rPr>
              <w:t>
бас тарту</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 (мә</w:t>
            </w:r>
            <w:r>
              <w:br/>
            </w:r>
            <w:r>
              <w:rPr>
                <w:rFonts w:ascii="Times New Roman"/>
                <w:b w:val="false"/>
                <w:i w:val="false"/>
                <w:color w:val="000000"/>
                <w:sz w:val="20"/>
              </w:rPr>
              <w:t>
ліметтер,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ру-жарлы</w:t>
            </w:r>
            <w:r>
              <w:br/>
            </w:r>
            <w:r>
              <w:rPr>
                <w:rFonts w:ascii="Times New Roman"/>
                <w:b w:val="false"/>
                <w:i w:val="false"/>
                <w:color w:val="000000"/>
                <w:sz w:val="20"/>
              </w:rPr>
              <w:t>
шешім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тапсыру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уәкілетті</w:t>
            </w:r>
            <w:r>
              <w:br/>
            </w:r>
            <w:r>
              <w:rPr>
                <w:rFonts w:ascii="Times New Roman"/>
                <w:b w:val="false"/>
                <w:i w:val="false"/>
                <w:color w:val="000000"/>
                <w:sz w:val="20"/>
              </w:rPr>
              <w:t>
орган бас</w:t>
            </w:r>
            <w:r>
              <w:br/>
            </w:r>
            <w:r>
              <w:rPr>
                <w:rFonts w:ascii="Times New Roman"/>
                <w:b w:val="false"/>
                <w:i w:val="false"/>
                <w:color w:val="000000"/>
                <w:sz w:val="20"/>
              </w:rPr>
              <w:t>
шылығына</w:t>
            </w:r>
            <w:r>
              <w:br/>
            </w:r>
            <w:r>
              <w:rPr>
                <w:rFonts w:ascii="Times New Roman"/>
                <w:b w:val="false"/>
                <w:i w:val="false"/>
                <w:color w:val="000000"/>
                <w:sz w:val="20"/>
              </w:rPr>
              <w:t>
тапсыру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ға тапсыру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тұтынушы</w:t>
            </w:r>
            <w:r>
              <w:br/>
            </w:r>
            <w:r>
              <w:rPr>
                <w:rFonts w:ascii="Times New Roman"/>
                <w:b w:val="false"/>
                <w:i w:val="false"/>
                <w:color w:val="000000"/>
                <w:sz w:val="20"/>
              </w:rPr>
              <w:t>
ға немесе</w:t>
            </w:r>
            <w:r>
              <w:br/>
            </w:r>
            <w:r>
              <w:rPr>
                <w:rFonts w:ascii="Times New Roman"/>
                <w:b w:val="false"/>
                <w:i w:val="false"/>
                <w:color w:val="000000"/>
                <w:sz w:val="20"/>
              </w:rPr>
              <w:t>
Орталыққа</w:t>
            </w:r>
            <w:r>
              <w:br/>
            </w:r>
            <w:r>
              <w:rPr>
                <w:rFonts w:ascii="Times New Roman"/>
                <w:b w:val="false"/>
                <w:i w:val="false"/>
                <w:color w:val="000000"/>
                <w:sz w:val="20"/>
              </w:rPr>
              <w:t>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w:t>
            </w:r>
            <w:r>
              <w:br/>
            </w:r>
            <w:r>
              <w:rPr>
                <w:rFonts w:ascii="Times New Roman"/>
                <w:b w:val="false"/>
                <w:i w:val="false"/>
                <w:color w:val="000000"/>
                <w:sz w:val="20"/>
              </w:rPr>
              <w:t>
(акт тел</w:t>
            </w:r>
            <w:r>
              <w:br/>
            </w:r>
            <w:r>
              <w:rPr>
                <w:rFonts w:ascii="Times New Roman"/>
                <w:b w:val="false"/>
                <w:i w:val="false"/>
                <w:color w:val="000000"/>
                <w:sz w:val="20"/>
              </w:rPr>
              <w:t>
құжатын)</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қолхат,</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көрсетуді</w:t>
            </w:r>
            <w:r>
              <w:br/>
            </w:r>
            <w:r>
              <w:rPr>
                <w:rFonts w:ascii="Times New Roman"/>
                <w:b w:val="false"/>
                <w:i w:val="false"/>
                <w:color w:val="000000"/>
                <w:sz w:val="20"/>
              </w:rPr>
              <w:t>
тоқтату</w:t>
            </w:r>
            <w:r>
              <w:br/>
            </w:r>
            <w:r>
              <w:rPr>
                <w:rFonts w:ascii="Times New Roman"/>
                <w:b w:val="false"/>
                <w:i w:val="false"/>
                <w:color w:val="000000"/>
                <w:sz w:val="20"/>
              </w:rPr>
              <w:t>
туралы</w:t>
            </w:r>
            <w:r>
              <w:br/>
            </w:r>
            <w:r>
              <w:rPr>
                <w:rFonts w:ascii="Times New Roman"/>
                <w:b w:val="false"/>
                <w:i w:val="false"/>
                <w:color w:val="000000"/>
                <w:sz w:val="20"/>
              </w:rPr>
              <w:t>
жазбаша</w:t>
            </w:r>
            <w:r>
              <w:br/>
            </w:r>
            <w:r>
              <w:rPr>
                <w:rFonts w:ascii="Times New Roman"/>
                <w:b w:val="false"/>
                <w:i w:val="false"/>
                <w:color w:val="000000"/>
                <w:sz w:val="20"/>
              </w:rPr>
              <w:t>
хабарлау</w:t>
            </w:r>
            <w:r>
              <w:br/>
            </w:r>
            <w:r>
              <w:rPr>
                <w:rFonts w:ascii="Times New Roman"/>
                <w:b w:val="false"/>
                <w:i w:val="false"/>
                <w:color w:val="000000"/>
                <w:sz w:val="20"/>
              </w:rPr>
              <w:t>
немесе</w:t>
            </w:r>
            <w:r>
              <w:br/>
            </w:r>
            <w:r>
              <w:rPr>
                <w:rFonts w:ascii="Times New Roman"/>
                <w:b w:val="false"/>
                <w:i w:val="false"/>
                <w:color w:val="000000"/>
                <w:sz w:val="20"/>
              </w:rPr>
              <w:t>
тұтынушыға</w:t>
            </w:r>
            <w:r>
              <w:br/>
            </w:r>
            <w:r>
              <w:rPr>
                <w:rFonts w:ascii="Times New Roman"/>
                <w:b w:val="false"/>
                <w:i w:val="false"/>
                <w:color w:val="000000"/>
                <w:sz w:val="20"/>
              </w:rPr>
              <w:t>
дәлелді</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қолдаухат</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2707"/>
        <w:gridCol w:w="3065"/>
        <w:gridCol w:w="2350"/>
        <w:gridCol w:w="2646"/>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топ </w:t>
            </w:r>
          </w:p>
          <w:p>
            <w:pPr>
              <w:spacing w:after="20"/>
              <w:ind w:left="20"/>
              <w:jc w:val="both"/>
            </w:pPr>
            <w:r>
              <w:rPr>
                <w:rFonts w:ascii="Times New Roman"/>
                <w:b w:val="false"/>
                <w:i w:val="false"/>
                <w:color w:val="000000"/>
                <w:sz w:val="20"/>
              </w:rPr>
              <w:t>Уәкілетті органның кеңсесі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749"/>
        <w:gridCol w:w="3022"/>
        <w:gridCol w:w="2349"/>
        <w:gridCol w:w="2771"/>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ны</w:t>
            </w:r>
            <w:r>
              <w:br/>
            </w:r>
            <w:r>
              <w:rPr>
                <w:rFonts w:ascii="Times New Roman"/>
                <w:b w:val="false"/>
                <w:i w:val="false"/>
                <w:color w:val="000000"/>
                <w:sz w:val="20"/>
              </w:rPr>
              <w:t>
белгілеу,</w:t>
            </w:r>
            <w:r>
              <w:br/>
            </w:r>
            <w:r>
              <w:rPr>
                <w:rFonts w:ascii="Times New Roman"/>
                <w:b w:val="false"/>
                <w:i w:val="false"/>
                <w:color w:val="000000"/>
                <w:sz w:val="20"/>
              </w:rPr>
              <w:t>
бұрыштама</w:t>
            </w:r>
            <w:r>
              <w:br/>
            </w:r>
            <w:r>
              <w:rPr>
                <w:rFonts w:ascii="Times New Roman"/>
                <w:b w:val="false"/>
                <w:i w:val="false"/>
                <w:color w:val="000000"/>
                <w:sz w:val="20"/>
              </w:rPr>
              <w:t>
жазу</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w:t>
            </w:r>
            <w:r>
              <w:br/>
            </w:r>
            <w:r>
              <w:rPr>
                <w:rFonts w:ascii="Times New Roman"/>
                <w:b w:val="false"/>
                <w:i w:val="false"/>
                <w:color w:val="000000"/>
                <w:sz w:val="20"/>
              </w:rPr>
              <w:t>
(акт тел</w:t>
            </w:r>
            <w:r>
              <w:br/>
            </w:r>
            <w:r>
              <w:rPr>
                <w:rFonts w:ascii="Times New Roman"/>
                <w:b w:val="false"/>
                <w:i w:val="false"/>
                <w:color w:val="000000"/>
                <w:sz w:val="20"/>
              </w:rPr>
              <w:t>
құжатына)</w:t>
            </w:r>
            <w:r>
              <w:br/>
            </w:r>
            <w:r>
              <w:rPr>
                <w:rFonts w:ascii="Times New Roman"/>
                <w:b w:val="false"/>
                <w:i w:val="false"/>
                <w:color w:val="000000"/>
                <w:sz w:val="20"/>
              </w:rPr>
              <w:t>
қол қою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Актіні (акт</w:t>
            </w:r>
            <w:r>
              <w:br/>
            </w:r>
            <w:r>
              <w:rPr>
                <w:rFonts w:ascii="Times New Roman"/>
                <w:b w:val="false"/>
                <w:i w:val="false"/>
                <w:color w:val="000000"/>
                <w:sz w:val="20"/>
              </w:rPr>
              <w:t>
телқұжатын)</w:t>
            </w:r>
            <w:r>
              <w:br/>
            </w:r>
            <w:r>
              <w:rPr>
                <w:rFonts w:ascii="Times New Roman"/>
                <w:b w:val="false"/>
                <w:i w:val="false"/>
                <w:color w:val="000000"/>
                <w:sz w:val="20"/>
              </w:rPr>
              <w:t>
елтаңбалы</w:t>
            </w:r>
            <w:r>
              <w:br/>
            </w:r>
            <w:r>
              <w:rPr>
                <w:rFonts w:ascii="Times New Roman"/>
                <w:b w:val="false"/>
                <w:i w:val="false"/>
                <w:color w:val="000000"/>
                <w:sz w:val="20"/>
              </w:rPr>
              <w:t>
мөрмен</w:t>
            </w:r>
            <w:r>
              <w:br/>
            </w:r>
            <w:r>
              <w:rPr>
                <w:rFonts w:ascii="Times New Roman"/>
                <w:b w:val="false"/>
                <w:i w:val="false"/>
                <w:color w:val="000000"/>
                <w:sz w:val="20"/>
              </w:rPr>
              <w:t>
куәландыру,</w:t>
            </w:r>
            <w:r>
              <w:br/>
            </w:r>
            <w:r>
              <w:rPr>
                <w:rFonts w:ascii="Times New Roman"/>
                <w:b w:val="false"/>
                <w:i w:val="false"/>
                <w:color w:val="000000"/>
                <w:sz w:val="20"/>
              </w:rPr>
              <w:t>
жеке меншік</w:t>
            </w:r>
            <w:r>
              <w:br/>
            </w:r>
            <w:r>
              <w:rPr>
                <w:rFonts w:ascii="Times New Roman"/>
                <w:b w:val="false"/>
                <w:i w:val="false"/>
                <w:color w:val="000000"/>
                <w:sz w:val="20"/>
              </w:rPr>
              <w:t>
құқығына</w:t>
            </w:r>
            <w:r>
              <w:br/>
            </w:r>
            <w:r>
              <w:rPr>
                <w:rFonts w:ascii="Times New Roman"/>
                <w:b w:val="false"/>
                <w:i w:val="false"/>
                <w:color w:val="000000"/>
                <w:sz w:val="20"/>
              </w:rPr>
              <w:t>
актілерді беру</w:t>
            </w:r>
            <w:r>
              <w:br/>
            </w:r>
            <w:r>
              <w:rPr>
                <w:rFonts w:ascii="Times New Roman"/>
                <w:b w:val="false"/>
                <w:i w:val="false"/>
                <w:color w:val="000000"/>
                <w:sz w:val="20"/>
              </w:rPr>
              <w:t>
кітабына</w:t>
            </w:r>
            <w:r>
              <w:br/>
            </w:r>
            <w:r>
              <w:rPr>
                <w:rFonts w:ascii="Times New Roman"/>
                <w:b w:val="false"/>
                <w:i w:val="false"/>
                <w:color w:val="000000"/>
                <w:sz w:val="20"/>
              </w:rPr>
              <w:t>
тіркеу, актіні</w:t>
            </w:r>
            <w:r>
              <w:br/>
            </w:r>
            <w:r>
              <w:rPr>
                <w:rFonts w:ascii="Times New Roman"/>
                <w:b w:val="false"/>
                <w:i w:val="false"/>
                <w:color w:val="000000"/>
                <w:sz w:val="20"/>
              </w:rPr>
              <w:t>
(акт</w:t>
            </w:r>
            <w:r>
              <w:br/>
            </w:r>
            <w:r>
              <w:rPr>
                <w:rFonts w:ascii="Times New Roman"/>
                <w:b w:val="false"/>
                <w:i w:val="false"/>
                <w:color w:val="000000"/>
                <w:sz w:val="20"/>
              </w:rPr>
              <w:t>
телқұжатын)</w:t>
            </w:r>
            <w:r>
              <w:br/>
            </w:r>
            <w:r>
              <w:rPr>
                <w:rFonts w:ascii="Times New Roman"/>
                <w:b w:val="false"/>
                <w:i w:val="false"/>
                <w:color w:val="000000"/>
                <w:sz w:val="20"/>
              </w:rPr>
              <w:t>
тұтынушыға</w:t>
            </w:r>
            <w:r>
              <w:br/>
            </w:r>
            <w:r>
              <w:rPr>
                <w:rFonts w:ascii="Times New Roman"/>
                <w:b w:val="false"/>
                <w:i w:val="false"/>
                <w:color w:val="000000"/>
                <w:sz w:val="20"/>
              </w:rPr>
              <w:t>
немесе</w:t>
            </w:r>
            <w:r>
              <w:br/>
            </w:r>
            <w:r>
              <w:rPr>
                <w:rFonts w:ascii="Times New Roman"/>
                <w:b w:val="false"/>
                <w:i w:val="false"/>
                <w:color w:val="000000"/>
                <w:sz w:val="20"/>
              </w:rPr>
              <w:t>
Орталыққа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тұтынушыға Орталықта 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663"/>
        <w:gridCol w:w="3086"/>
        <w:gridCol w:w="3376"/>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 инспекторы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органның кеңсесі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Жауапты орындаушы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Уәкілетті орган басшылығы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5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01600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60000" cy="5600700"/>
                    </a:xfrm>
                    <a:prstGeom prst="rect">
                      <a:avLst/>
                    </a:prstGeom>
                  </pic:spPr>
                </pic:pic>
              </a:graphicData>
            </a:graphic>
          </wp:inline>
        </w:drawing>
      </w:r>
    </w:p>
    <w:bookmarkStart w:name="z128" w:id="53"/>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3"/>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2421"/>
        <w:gridCol w:w="940"/>
        <w:gridCol w:w="4504"/>
      </w:tblGrid>
      <w:tr>
        <w:trPr>
          <w:trHeight w:val="30" w:hRule="atLeast"/>
        </w:trPr>
        <w:tc>
          <w:tcPr>
            <w:tcW w:w="6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