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fcd4" w14:textId="5d9f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қызметтердің регламенттерін бекіту туралы" аудан әкімдігінің 2012 жылғы 20 тамыздағы N 235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2012 жылғы 9 қазандағы N 277 қаулысы. Солтүстік Қазақстан облысының Әділет департаментінде 2012 жылғы 13 қарашада N 1949 тіркелді. Күші жойылды Солтүстік Қазақстан облысы Шал ақын аудандық әкімдігінің 2013 жылғы 24 мамырдағы N 142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Солтүстік Қазақстан облысы Шал ақын аудандық әкімдігінің 2013 жылғы 24 мамырдағы N 142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жергілікті мемлекеттік басқару және өзін өзі басқару туралы» Қазақстан Республикасы 2001 жылғы 23 қаңтардағы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Шал ақын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«Мемлекеттік қызметтердің регламенттерін бекіту туралы» Солтүстік Қазақстан облысы Шал ақын ауданы әкімдігінің 2012 жылғы 20 тамыздағы № 235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2012 жылғы 18 қыркүйектегі № 1873 Мемлекеттік тізілімінде тіркелген, 2012 жылғы 28 қыркүйектегі «Новатор» және «Парыз» № 40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«18 жасқа дейiнгі балалары бар отбасыларға мемлекеттік жәрдемақылар тағайындау»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«Қозғалуға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«Мүгедектерге кресло-арбаларды беру үшін оларға құжаттарды ресімдеу»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қаулымен бекітілген «Мүгедектерді санаторий-курорттық емдеумен қамтамасыз ету үшін оларға құжаттарды ресімдеу»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қаулымен бекітілген «Жергiлiктi өкiлетті органдардың шешiмдерi бойынша мұқтаж азаматтардың жекелеген санаттарына әлеуметтiк көмек тағайындау және төлеу» мемлекеттік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Көрсетілетін мемлекеттік қызметтің нысаны: автоматтандырылмаған.»;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күннен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Шал ақын ауданының әкімі                   Қ. Тінеев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