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53750" w14:textId="f053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қорғау саласындағы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2012 жылғы 9 қазандағы N 279 қаулысы. Солтүстік Қазақстан облысының Әділет департаментінде 2012 жылғы 13 қарашада N 1950 тіркелді. Күші жойылды Солтүстік Қазақстан облысы Шал ақын аудандық әкімдігінің 2013 жылғы 24 мамырдағы N 142 Қаулысымен</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Шал ақын аудандық әкімдігінің 2013 жылғы 24 мамырдағы N 142 Қаулысымен</w:t>
      </w:r>
    </w:p>
    <w:bookmarkEnd w:id="0"/>
    <w:bookmarkStart w:name="z2" w:id="1"/>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Үкiметiнiң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Солтүстік Қазақстан облысы Шал ақын ауданының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мыналар бекітілсін:</w:t>
      </w:r>
      <w:r>
        <w:br/>
      </w:r>
      <w:r>
        <w:rPr>
          <w:rFonts w:ascii="Times New Roman"/>
          <w:b w:val="false"/>
          <w:i w:val="false"/>
          <w:color w:val="000000"/>
          <w:sz w:val="28"/>
        </w:rPr>
        <w:t>
      1) «Өтініш берушінің (отбасының) атаулы әлеуметтік көмек алушыларға тиесілігін растайтын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«Адамдарға жұмыспен қамтуға жәрдемдесудің белсенді нысандарына қатысуға жолдама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3) «Мемлекеттiк атаулы әлеуметтiк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Шал ақын ауданы әкімінің орынбасары Зина Сапуанқызы Байғаскинаға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Қ. Тінеев</w:t>
      </w:r>
    </w:p>
    <w:bookmarkStart w:name="z5" w:id="2"/>
    <w:p>
      <w:pPr>
        <w:spacing w:after="0"/>
        <w:ind w:left="0"/>
        <w:jc w:val="both"/>
      </w:pPr>
      <w:r>
        <w:rPr>
          <w:rFonts w:ascii="Times New Roman"/>
          <w:b w:val="false"/>
          <w:i w:val="false"/>
          <w:color w:val="000000"/>
          <w:sz w:val="28"/>
        </w:rPr>
        <w:t>
Шал ақын</w:t>
      </w:r>
      <w:r>
        <w:br/>
      </w:r>
      <w:r>
        <w:rPr>
          <w:rFonts w:ascii="Times New Roman"/>
          <w:b w:val="false"/>
          <w:i w:val="false"/>
          <w:color w:val="000000"/>
          <w:sz w:val="28"/>
        </w:rPr>
        <w:t>
ауданы әкімдігінің</w:t>
      </w:r>
      <w:r>
        <w:br/>
      </w:r>
      <w:r>
        <w:rPr>
          <w:rFonts w:ascii="Times New Roman"/>
          <w:b w:val="false"/>
          <w:i w:val="false"/>
          <w:color w:val="000000"/>
          <w:sz w:val="28"/>
        </w:rPr>
        <w:t>
2012 жылғы 9 қазанындағы № 278</w:t>
      </w:r>
      <w:r>
        <w:br/>
      </w:r>
      <w:r>
        <w:rPr>
          <w:rFonts w:ascii="Times New Roman"/>
          <w:b w:val="false"/>
          <w:i w:val="false"/>
          <w:color w:val="000000"/>
          <w:sz w:val="28"/>
        </w:rPr>
        <w:t>
қаулысымен бекітілді</w:t>
      </w:r>
    </w:p>
    <w:bookmarkEnd w:id="2"/>
    <w:bookmarkStart w:name="z6" w:id="3"/>
    <w:p>
      <w:pPr>
        <w:spacing w:after="0"/>
        <w:ind w:left="0"/>
        <w:jc w:val="left"/>
      </w:pPr>
      <w:r>
        <w:rPr>
          <w:rFonts w:ascii="Times New Roman"/>
          <w:b/>
          <w:i w:val="false"/>
          <w:color w:val="000000"/>
        </w:rPr>
        <w:t xml:space="preserve"> 
«Өтініш берушінің (отбасының) атаулы әлеуметтік көмек алушыларға тиесілігін растайтын анықтама беру» мемлекеттік қызмет регламенті</w:t>
      </w:r>
    </w:p>
    <w:bookmarkEnd w:id="3"/>
    <w:bookmarkStart w:name="z7" w:id="4"/>
    <w:p>
      <w:pPr>
        <w:spacing w:after="0"/>
        <w:ind w:left="0"/>
        <w:jc w:val="left"/>
      </w:pPr>
      <w:r>
        <w:rPr>
          <w:rFonts w:ascii="Times New Roman"/>
          <w:b/>
          <w:i w:val="false"/>
          <w:color w:val="000000"/>
        </w:rPr>
        <w:t xml:space="preserve"> 
1. Негізгі ұғымдар</w:t>
      </w:r>
    </w:p>
    <w:bookmarkEnd w:id="4"/>
    <w:bookmarkStart w:name="z8" w:id="5"/>
    <w:p>
      <w:pPr>
        <w:spacing w:after="0"/>
        <w:ind w:left="0"/>
        <w:jc w:val="both"/>
      </w:pPr>
      <w:r>
        <w:rPr>
          <w:rFonts w:ascii="Times New Roman"/>
          <w:b w:val="false"/>
          <w:i w:val="false"/>
          <w:color w:val="000000"/>
          <w:sz w:val="28"/>
        </w:rPr>
        <w:t>
      1. Осы «Өтініш берушінің (отбасының) атаулы әлеуметтік көмек алушыларға тиесілігін растайтын анықтама беру»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келесі ұғымдар пайдаланылады:</w:t>
      </w:r>
      <w:r>
        <w:br/>
      </w:r>
      <w:r>
        <w:rPr>
          <w:rFonts w:ascii="Times New Roman"/>
          <w:b w:val="false"/>
          <w:i w:val="false"/>
          <w:color w:val="000000"/>
          <w:sz w:val="28"/>
        </w:rPr>
        <w:t>
      1) құрылымдық-функционалдық бірліктер - бұл уәкілетті органның жауапты тұлғасы, мемлекеттік органның құрылымдық бөлімшесі, мемлекеттік органдар, ақпараттық жүйелер немесе оның кіші жүйесі (бұдан әрі - ҚФБ);</w:t>
      </w:r>
      <w:r>
        <w:br/>
      </w:r>
      <w:r>
        <w:rPr>
          <w:rFonts w:ascii="Times New Roman"/>
          <w:b w:val="false"/>
          <w:i w:val="false"/>
          <w:color w:val="000000"/>
          <w:sz w:val="28"/>
        </w:rPr>
        <w:t>
      2) уәкілетті орган - «Солтүстік Қазақстан облысы Шал ақын ауданының жұмыспен қамту және әлеуметтік бағдарламалар бөлімі» мемлекеттік мекемесі.</w:t>
      </w:r>
    </w:p>
    <w:bookmarkEnd w:id="5"/>
    <w:bookmarkStart w:name="z9" w:id="6"/>
    <w:p>
      <w:pPr>
        <w:spacing w:after="0"/>
        <w:ind w:left="0"/>
        <w:jc w:val="left"/>
      </w:pPr>
      <w:r>
        <w:rPr>
          <w:rFonts w:ascii="Times New Roman"/>
          <w:b/>
          <w:i w:val="false"/>
          <w:color w:val="000000"/>
        </w:rPr>
        <w:t xml:space="preserve"> 
2. Жалпы ережелер</w:t>
      </w:r>
    </w:p>
    <w:bookmarkEnd w:id="6"/>
    <w:bookmarkStart w:name="z10" w:id="7"/>
    <w:p>
      <w:pPr>
        <w:spacing w:after="0"/>
        <w:ind w:left="0"/>
        <w:jc w:val="both"/>
      </w:pPr>
      <w:r>
        <w:rPr>
          <w:rFonts w:ascii="Times New Roman"/>
          <w:b w:val="false"/>
          <w:i w:val="false"/>
          <w:color w:val="000000"/>
          <w:sz w:val="28"/>
        </w:rPr>
        <w:t>
      2. Мемлекеттік қызмет Солтүстік Қазақстан облысы, Шал ақын ауданы, Сергеевка қаласы, Ыбыраев көшесі, 50, электрондық пошта мекенжайы Shalakyn-</w:t>
      </w:r>
      <w:r>
        <w:rPr>
          <w:rFonts w:ascii="Times New Roman"/>
          <w:b w:val="false"/>
          <w:i w:val="false"/>
          <w:color w:val="000000"/>
          <w:sz w:val="28"/>
          <w:u w:val="single"/>
        </w:rPr>
        <w:t>ozsp@sko.kz</w:t>
      </w:r>
      <w:r>
        <w:rPr>
          <w:rFonts w:ascii="Times New Roman"/>
          <w:b w:val="false"/>
          <w:i w:val="false"/>
          <w:color w:val="000000"/>
          <w:sz w:val="28"/>
        </w:rPr>
        <w:t>, телефон 8-715-34-2-15-37 мекенжайында орналасқан «Солтүстік Қазақстан облысы Шал ақын ауданның жұмыспен қамту және әлеуметтік бағдарламалар бөлімі» мемлекеттік мекемесімен (әрі қарай – уәкілетті орган) ұсынылады.</w:t>
      </w:r>
      <w:r>
        <w:br/>
      </w:r>
      <w:r>
        <w:rPr>
          <w:rFonts w:ascii="Times New Roman"/>
          <w:b w:val="false"/>
          <w:i w:val="false"/>
          <w:color w:val="000000"/>
          <w:sz w:val="28"/>
        </w:rPr>
        <w:t>
      Уәкілетті орган болмағанда мемлекеттік қызметті алушы тұрғылықты жері бойынша мемлекеттік қызметті алуға кент, ауыл (село), ауылдық</w:t>
      </w:r>
      <w:r>
        <w:br/>
      </w:r>
      <w:r>
        <w:rPr>
          <w:rFonts w:ascii="Times New Roman"/>
          <w:b w:val="false"/>
          <w:i w:val="false"/>
          <w:color w:val="000000"/>
          <w:sz w:val="28"/>
        </w:rPr>
        <w:t>
(селолық) округтың әкіміне жүгінеді (әрі қарай - селолық округтің әкімі).</w:t>
      </w:r>
      <w:r>
        <w:br/>
      </w:r>
      <w:r>
        <w:rPr>
          <w:rFonts w:ascii="Times New Roman"/>
          <w:b w:val="false"/>
          <w:i w:val="false"/>
          <w:color w:val="000000"/>
          <w:sz w:val="28"/>
        </w:rPr>
        <w:t>
</w:t>
      </w:r>
      <w:r>
        <w:rPr>
          <w:rFonts w:ascii="Times New Roman"/>
          <w:b w:val="false"/>
          <w:i w:val="false"/>
          <w:color w:val="000000"/>
          <w:sz w:val="28"/>
        </w:rPr>
        <w:t>
      3. Көрсетілетін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атаулы әлеуметтік көмек туралы» Қазақстан Республикасының 2001 жылғы 17 шілдедегі </w:t>
      </w:r>
      <w:r>
        <w:rPr>
          <w:rFonts w:ascii="Times New Roman"/>
          <w:b w:val="false"/>
          <w:i w:val="false"/>
          <w:color w:val="000000"/>
          <w:sz w:val="28"/>
        </w:rPr>
        <w:t>Заңы</w:t>
      </w:r>
      <w:r>
        <w:rPr>
          <w:rFonts w:ascii="Times New Roman"/>
          <w:b w:val="false"/>
          <w:i w:val="false"/>
          <w:color w:val="000000"/>
          <w:sz w:val="28"/>
        </w:rPr>
        <w:t>,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www.ozsp-shn.sko.kz интернет-ресурста, уәкілетті органның, селолық округ әкімінің стендінде, ресми ақпарат көзінде орналасқан.</w:t>
      </w:r>
      <w:r>
        <w:br/>
      </w:r>
      <w:r>
        <w:rPr>
          <w:rFonts w:ascii="Times New Roman"/>
          <w:b w:val="false"/>
          <w:i w:val="false"/>
          <w:color w:val="000000"/>
          <w:sz w:val="28"/>
        </w:rPr>
        <w:t>
</w:t>
      </w:r>
      <w:r>
        <w:rPr>
          <w:rFonts w:ascii="Times New Roman"/>
          <w:b w:val="false"/>
          <w:i w:val="false"/>
          <w:color w:val="000000"/>
          <w:sz w:val="28"/>
        </w:rPr>
        <w:t>
      7. Мемлекеттік қызмет нәтижесі алушының (отбасының) ағымдағы тоқсандағы атаулы әлеуметтік көмек алушыларға тиесілігін растайтын анықтама беру (бұдан әрі – Анықтама) немесе қағаз тасымалдаушы түрінде мемлекеттік қызмет ұсынудан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8. Уәкілетті орган мен селолық округ әкімінің жұмыс кестесі:</w:t>
      </w:r>
      <w:r>
        <w:br/>
      </w:r>
      <w:r>
        <w:rPr>
          <w:rFonts w:ascii="Times New Roman"/>
          <w:b w:val="false"/>
          <w:i w:val="false"/>
          <w:color w:val="000000"/>
          <w:sz w:val="28"/>
        </w:rPr>
        <w:t>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мерекелік және демалыс күндерінен басқа уақытта күн сайын сағат 9.00-ден 18.30-ге дейін, түскі үзіліс сағат 13.00-ден 14.30-ге дейін.</w:t>
      </w:r>
      <w:r>
        <w:br/>
      </w:r>
      <w:r>
        <w:rPr>
          <w:rFonts w:ascii="Times New Roman"/>
          <w:b w:val="false"/>
          <w:i w:val="false"/>
          <w:color w:val="000000"/>
          <w:sz w:val="28"/>
        </w:rPr>
        <w:t>
</w:t>
      </w:r>
      <w:r>
        <w:rPr>
          <w:rFonts w:ascii="Times New Roman"/>
          <w:b w:val="false"/>
          <w:i w:val="false"/>
          <w:color w:val="000000"/>
          <w:sz w:val="28"/>
        </w:rPr>
        <w:t>
      9. Мемлекеттік қызмет мемлекеттік қызметті алушының тұрғылықты жері бойынша уәкілетті оранның немесе селолық округ әкімінің ғимаратында көрсетіледі. Онда отыратын орындықтар, үстелдер, толтырылған бланкілер үлгісімен стендтер бар, мүмкіндігі шектеулі тұлғалардың мемлекеттік қызмет алуына қызмет көрсету үшін жағдайлар жасалған.</w:t>
      </w:r>
      <w:r>
        <w:br/>
      </w:r>
      <w:r>
        <w:rPr>
          <w:rFonts w:ascii="Times New Roman"/>
          <w:b w:val="false"/>
          <w:i w:val="false"/>
          <w:color w:val="000000"/>
          <w:sz w:val="28"/>
        </w:rPr>
        <w:t>
      Уәкілетті орган мен селолық округ әкімінің үй-жайлары санитарлық-эпидемиологиялық нормаларға, ғимараттың қауіпсіздік талаптарына, соның ішінде өрт қауіпсіздігінің талаптарына сәйкес келеді, бөлме режимі – кедергісіз.</w:t>
      </w:r>
    </w:p>
    <w:bookmarkEnd w:id="7"/>
    <w:bookmarkStart w:name="z18" w:id="8"/>
    <w:p>
      <w:pPr>
        <w:spacing w:after="0"/>
        <w:ind w:left="0"/>
        <w:jc w:val="left"/>
      </w:pPr>
      <w:r>
        <w:rPr>
          <w:rFonts w:ascii="Times New Roman"/>
          <w:b/>
          <w:i w:val="false"/>
          <w:color w:val="000000"/>
        </w:rPr>
        <w:t xml:space="preserve"> 
3. Мемлекеттік қызмет көрсету тәртібіне талаптар</w:t>
      </w:r>
    </w:p>
    <w:bookmarkEnd w:id="8"/>
    <w:bookmarkStart w:name="z19" w:id="9"/>
    <w:p>
      <w:pPr>
        <w:spacing w:after="0"/>
        <w:ind w:left="0"/>
        <w:jc w:val="both"/>
      </w:pPr>
      <w:r>
        <w:rPr>
          <w:rFonts w:ascii="Times New Roman"/>
          <w:b w:val="false"/>
          <w:i w:val="false"/>
          <w:color w:val="000000"/>
          <w:sz w:val="28"/>
        </w:rPr>
        <w:t>
      10. Мемлекеттік қызмет жеке тұлғаларға - мемлекеттік атаулы әлеуметтік көмекті алушыларға (бұдан әрі - мемлекеттік қызметті алушылар)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көрсету мерзімдері </w:t>
      </w:r>
      <w:r>
        <w:rPr>
          <w:rFonts w:ascii="Times New Roman"/>
          <w:b w:val="false"/>
          <w:i w:val="false"/>
          <w:color w:val="000000"/>
          <w:sz w:val="28"/>
        </w:rPr>
        <w:t>12-тармақта</w:t>
      </w:r>
      <w:r>
        <w:rPr>
          <w:rFonts w:ascii="Times New Roman"/>
          <w:b w:val="false"/>
          <w:i w:val="false"/>
          <w:color w:val="000000"/>
          <w:sz w:val="28"/>
        </w:rPr>
        <w:t xml:space="preserve"> белгіленген қажетті құжаттарды ұсыну күнінен - 15 минуттан аспайды;</w:t>
      </w:r>
      <w:r>
        <w:br/>
      </w:r>
      <w:r>
        <w:rPr>
          <w:rFonts w:ascii="Times New Roman"/>
          <w:b w:val="false"/>
          <w:i w:val="false"/>
          <w:color w:val="000000"/>
          <w:sz w:val="28"/>
        </w:rPr>
        <w:t>
      2) мемлекеттік қызметті алуға дейінгі алушының жүгінген күніндегі максималды күтетін уақыты мемлекеттік қызметті бір алушыға қызмет көрсетуге 15 минут есебі бойынша кезектегі адамдардың санына байланысты болады;</w:t>
      </w:r>
      <w:r>
        <w:br/>
      </w:r>
      <w:r>
        <w:rPr>
          <w:rFonts w:ascii="Times New Roman"/>
          <w:b w:val="false"/>
          <w:i w:val="false"/>
          <w:color w:val="000000"/>
          <w:sz w:val="28"/>
        </w:rPr>
        <w:t>
      3) мемлекеттік қызметті алуға дейінгі алушының жүгінген күніндегі максималды қызмет көрсететін уақыты - 15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уәкілетті орғанға немесе селолық округтің әкіміне келесі құжаттарды ұсынады:</w:t>
      </w:r>
      <w:r>
        <w:br/>
      </w:r>
      <w:r>
        <w:rPr>
          <w:rFonts w:ascii="Times New Roman"/>
          <w:b w:val="false"/>
          <w:i w:val="false"/>
          <w:color w:val="000000"/>
          <w:sz w:val="28"/>
        </w:rPr>
        <w:t>
      Жеке басын куәландыратын құжат (Қазақстан азаматы – жеке куәліктің (төлқұжаттың) көшірмесі), шетелдіктер және азаматтығы жоқ тұлғалар - Қазақстан Республикасындағы шетелдіктің тұрақты тұруға рұқсат қағаз және ішкі істер органында тіркелгені туралы белгісімен азаматтығы жоқ тұлғалардың куәлігін ұсынады).</w:t>
      </w:r>
      <w:r>
        <w:br/>
      </w:r>
      <w:r>
        <w:rPr>
          <w:rFonts w:ascii="Times New Roman"/>
          <w:b w:val="false"/>
          <w:i w:val="false"/>
          <w:color w:val="000000"/>
          <w:sz w:val="28"/>
        </w:rPr>
        <w:t>
      Құжаттар салыстыру үшін көшірмеде және түпнұсқада немесе нотариалды куәландырылған көшірмеде ұсынылады, кейін құжаттардың түпнұсқалары мемлекеттік қызметті алушыға қайтарылады.</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нысаны күту залындағы, немесе құжаттарды қабылдайтын қызметкердегі арнайы үлдірікте орналастырылады. Селолық округтің әкімінде өтініш нысаны құжаттарды қабылдайтын қызметкерде орналасқан.</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жеке басын куәландыратын құжат көшірмесі мен өтініштің толтырылған нысаны уәкілетті органның жауапты адамына немесе тұрғылықты жері бойынша селолық округтің әкіміне тапсырылады. Жауапты тұлғалардың кабинеттері туралы мәлімет уәкілетті органның стендінде орналасқан, онда мемлекеттік қызметтерді ұсыну бойынша ақпарат бар.</w:t>
      </w:r>
      <w:r>
        <w:br/>
      </w:r>
      <w:r>
        <w:rPr>
          <w:rFonts w:ascii="Times New Roman"/>
          <w:b w:val="false"/>
          <w:i w:val="false"/>
          <w:color w:val="000000"/>
          <w:sz w:val="28"/>
        </w:rPr>
        <w:t>
</w:t>
      </w:r>
      <w:r>
        <w:rPr>
          <w:rFonts w:ascii="Times New Roman"/>
          <w:b w:val="false"/>
          <w:i w:val="false"/>
          <w:color w:val="000000"/>
          <w:sz w:val="28"/>
        </w:rPr>
        <w:t>
      15. Жүгінген кезде мемлекеттік қызмет алушыға (отбасының) ағымдағы тоқсандағы атаулы әлеуметтік көмек алушыларға тиесілігін растайтын анықтама беріледі.</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анықтама беру мемлекеттік қызмет алушының тұрғылықты жері бойынша уәкілетті органға (селолық округтің әкіміне) өзі келгенінде іске асырылады.</w:t>
      </w:r>
      <w:r>
        <w:br/>
      </w:r>
      <w:r>
        <w:rPr>
          <w:rFonts w:ascii="Times New Roman"/>
          <w:b w:val="false"/>
          <w:i w:val="false"/>
          <w:color w:val="000000"/>
          <w:sz w:val="28"/>
        </w:rPr>
        <w:t>
</w:t>
      </w:r>
      <w:r>
        <w:rPr>
          <w:rFonts w:ascii="Times New Roman"/>
          <w:b w:val="false"/>
          <w:i w:val="false"/>
          <w:color w:val="000000"/>
          <w:sz w:val="28"/>
        </w:rPr>
        <w:t>
      17. Ағымдағы тоқсанда атаулы әлеуметтік көмек көрсету туралы мәліметтердің болмағанында алушыға (отбасының) ағымдағы тоқсандағы атаулы әлеуметтік көмек алушыларға тиесілігін растайтын анықтама беруден бас тарту жүргізіледі.</w:t>
      </w:r>
      <w:r>
        <w:br/>
      </w:r>
      <w:r>
        <w:rPr>
          <w:rFonts w:ascii="Times New Roman"/>
          <w:b w:val="false"/>
          <w:i w:val="false"/>
          <w:color w:val="000000"/>
          <w:sz w:val="28"/>
        </w:rPr>
        <w:t>
      Мемлекеттік қызметті ұсынуды тоқтату үшін негіздер жоқ.</w:t>
      </w:r>
      <w:r>
        <w:br/>
      </w:r>
      <w:r>
        <w:rPr>
          <w:rFonts w:ascii="Times New Roman"/>
          <w:b w:val="false"/>
          <w:i w:val="false"/>
          <w:color w:val="000000"/>
          <w:sz w:val="28"/>
        </w:rPr>
        <w:t>
</w:t>
      </w:r>
      <w:r>
        <w:rPr>
          <w:rFonts w:ascii="Times New Roman"/>
          <w:b w:val="false"/>
          <w:i w:val="false"/>
          <w:color w:val="000000"/>
          <w:sz w:val="28"/>
        </w:rPr>
        <w:t>
      18.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Уәкілетті органда</w:t>
      </w:r>
      <w:r>
        <w:br/>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2) уәкілетті органның жауапты маманы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өтініш пен қажетті құжаттарды қабылдайды және басшының қарауына жібереді;</w:t>
      </w:r>
      <w:r>
        <w:br/>
      </w:r>
      <w:r>
        <w:rPr>
          <w:rFonts w:ascii="Times New Roman"/>
          <w:b w:val="false"/>
          <w:i w:val="false"/>
          <w:color w:val="000000"/>
          <w:sz w:val="28"/>
        </w:rPr>
        <w:t>
      3) уәкілетті органның басшысы танысады, қарар белгілейді және жұмысты әрі қарай ұйымдастыру үшін құжаттарды уәкілетті органның бас маманына жібереді;</w:t>
      </w:r>
      <w:r>
        <w:br/>
      </w:r>
      <w:r>
        <w:rPr>
          <w:rFonts w:ascii="Times New Roman"/>
          <w:b w:val="false"/>
          <w:i w:val="false"/>
          <w:color w:val="000000"/>
          <w:sz w:val="28"/>
        </w:rPr>
        <w:t>
      4) уәкілетті органның бас маманы анықтама, немесе бас тарту туралы дәлелді жауап дайындайды және уәкілетті органның басшысына қол қоюға жібереді;</w:t>
      </w:r>
      <w:r>
        <w:br/>
      </w:r>
      <w:r>
        <w:rPr>
          <w:rFonts w:ascii="Times New Roman"/>
          <w:b w:val="false"/>
          <w:i w:val="false"/>
          <w:color w:val="000000"/>
          <w:sz w:val="28"/>
        </w:rPr>
        <w:t>
      5) уәкілетті органның басшысы Анықтамаға немесе бас тарту туралы дәлелді жауапқа қол қояды және жауапты маманға жібереді;</w:t>
      </w:r>
      <w:r>
        <w:br/>
      </w:r>
      <w:r>
        <w:rPr>
          <w:rFonts w:ascii="Times New Roman"/>
          <w:b w:val="false"/>
          <w:i w:val="false"/>
          <w:color w:val="000000"/>
          <w:sz w:val="28"/>
        </w:rPr>
        <w:t>
      6) уәкілетті органның жауапты маманы мемлекеттік қызмет көрсету нәтижесін тіркейді және алушыға Анықтама немесе бас тарту туралы дәлелді жауап береді.</w:t>
      </w:r>
      <w:r>
        <w:br/>
      </w:r>
      <w:r>
        <w:rPr>
          <w:rFonts w:ascii="Times New Roman"/>
          <w:b w:val="false"/>
          <w:i w:val="false"/>
          <w:color w:val="000000"/>
          <w:sz w:val="28"/>
        </w:rPr>
        <w:t>
      селолық округтің әкімінде:</w:t>
      </w:r>
      <w:r>
        <w:br/>
      </w:r>
      <w:r>
        <w:rPr>
          <w:rFonts w:ascii="Times New Roman"/>
          <w:b w:val="false"/>
          <w:i w:val="false"/>
          <w:color w:val="000000"/>
          <w:sz w:val="28"/>
        </w:rPr>
        <w:t>
      1) селолық округтің әкіміне өтініш береді;</w:t>
      </w:r>
      <w:r>
        <w:br/>
      </w:r>
      <w:r>
        <w:rPr>
          <w:rFonts w:ascii="Times New Roman"/>
          <w:b w:val="false"/>
          <w:i w:val="false"/>
          <w:color w:val="000000"/>
          <w:sz w:val="28"/>
        </w:rPr>
        <w:t>
      2) селолық округтің әкімі аппаратының жауапты маманы,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өтініш пен қажетті құжаттарды қабылдайды және басшының қарауына жібереді;</w:t>
      </w:r>
      <w:r>
        <w:br/>
      </w:r>
      <w:r>
        <w:rPr>
          <w:rFonts w:ascii="Times New Roman"/>
          <w:b w:val="false"/>
          <w:i w:val="false"/>
          <w:color w:val="000000"/>
          <w:sz w:val="28"/>
        </w:rPr>
        <w:t>
      3) селолық округтің әкімі танысады, қарар белгілейді және жұмысты әрі қарай ұйымдастыру үшін құжаттарды жауапты маманға жібереді;</w:t>
      </w:r>
      <w:r>
        <w:br/>
      </w:r>
      <w:r>
        <w:rPr>
          <w:rFonts w:ascii="Times New Roman"/>
          <w:b w:val="false"/>
          <w:i w:val="false"/>
          <w:color w:val="000000"/>
          <w:sz w:val="28"/>
        </w:rPr>
        <w:t>
      4) селолық округтің әкімі аппаратының жауапты маманы Анықтама, немесе бас тарту туралы дәлелді жауап дайындайды және селолық округтің әкіміне қол қоюға жібереді;</w:t>
      </w:r>
      <w:r>
        <w:br/>
      </w:r>
      <w:r>
        <w:rPr>
          <w:rFonts w:ascii="Times New Roman"/>
          <w:b w:val="false"/>
          <w:i w:val="false"/>
          <w:color w:val="000000"/>
          <w:sz w:val="28"/>
        </w:rPr>
        <w:t>
      5) селолық округтің әкімі Анықтамаға немесе бас тарту туралы дәлелді жауапқа қол қояды және жауапты маманға жібереді;</w:t>
      </w:r>
      <w:r>
        <w:br/>
      </w:r>
      <w:r>
        <w:rPr>
          <w:rFonts w:ascii="Times New Roman"/>
          <w:b w:val="false"/>
          <w:i w:val="false"/>
          <w:color w:val="000000"/>
          <w:sz w:val="28"/>
        </w:rPr>
        <w:t>
      6) селолық округтің әкімі аппаратының жауапты маманы мемлекеттік қызмет көрсету нәтижесін тіркейді және алушыға Анықтама немесе бас тарту туралы дәлелді жауап береді.</w:t>
      </w:r>
    </w:p>
    <w:bookmarkEnd w:id="9"/>
    <w:bookmarkStart w:name="z28" w:id="10"/>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10"/>
    <w:bookmarkStart w:name="z29" w:id="11"/>
    <w:p>
      <w:pPr>
        <w:spacing w:after="0"/>
        <w:ind w:left="0"/>
        <w:jc w:val="both"/>
      </w:pPr>
      <w:r>
        <w:rPr>
          <w:rFonts w:ascii="Times New Roman"/>
          <w:b w:val="false"/>
          <w:i w:val="false"/>
          <w:color w:val="000000"/>
          <w:sz w:val="28"/>
        </w:rPr>
        <w:t>
      19. Мемлекеттік қызмет көрсету процесіне келесі құрылымдық-функцияналдық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селолық округтің әкімі;</w:t>
      </w:r>
      <w:r>
        <w:br/>
      </w:r>
      <w:r>
        <w:rPr>
          <w:rFonts w:ascii="Times New Roman"/>
          <w:b w:val="false"/>
          <w:i w:val="false"/>
          <w:color w:val="000000"/>
          <w:sz w:val="28"/>
        </w:rPr>
        <w:t>
      3) уәкілетті органның жауапты маманы маманы.</w:t>
      </w:r>
      <w:r>
        <w:br/>
      </w:r>
      <w:r>
        <w:rPr>
          <w:rFonts w:ascii="Times New Roman"/>
          <w:b w:val="false"/>
          <w:i w:val="false"/>
          <w:color w:val="000000"/>
          <w:sz w:val="28"/>
        </w:rPr>
        <w:t>
      4) селолық округтің әкімі аппаратының жауапты маманы;</w:t>
      </w:r>
      <w:r>
        <w:br/>
      </w:r>
      <w:r>
        <w:rPr>
          <w:rFonts w:ascii="Times New Roman"/>
          <w:b w:val="false"/>
          <w:i w:val="false"/>
          <w:color w:val="000000"/>
          <w:sz w:val="28"/>
        </w:rPr>
        <w:t>
      5)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20.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p>
    <w:bookmarkEnd w:id="11"/>
    <w:bookmarkStart w:name="z32" w:id="12"/>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12"/>
    <w:bookmarkStart w:name="z33" w:id="13"/>
    <w:p>
      <w:pPr>
        <w:spacing w:after="0"/>
        <w:ind w:left="0"/>
        <w:jc w:val="both"/>
      </w:pPr>
      <w:r>
        <w:rPr>
          <w:rFonts w:ascii="Times New Roman"/>
          <w:b w:val="false"/>
          <w:i w:val="false"/>
          <w:color w:val="000000"/>
          <w:sz w:val="28"/>
        </w:rPr>
        <w:t>
      22. Мемлекеттік қызметтер көрсетуге жауапты тұлғалар мемлекеттік қызмет көрсетуге қатысатын уәкілетті органның басшысы, селолық округтің әкімі, уәкілетті органның жауапты лауазымдық тұлғалары, селолық округтің әкімі аппаратының жауапты мамандары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r>
        <w:br/>
      </w:r>
      <w:r>
        <w:rPr>
          <w:rFonts w:ascii="Times New Roman"/>
          <w:b w:val="false"/>
          <w:i w:val="false"/>
          <w:color w:val="000000"/>
          <w:sz w:val="28"/>
        </w:rPr>
        <w:t>
      Көрсетілген мемлекеттік қызмет нәтижелерімен келіспеген жағдайларда шағым атауы, жұмыс кестесі, заңды мекенжайы, телефоны, электронды почтасының мекенжайы уәкілетті органның ақпараттық стендінде көрсетілген уәкілетті орган басшысының атына беріледі.</w:t>
      </w:r>
      <w:r>
        <w:br/>
      </w:r>
      <w:r>
        <w:rPr>
          <w:rFonts w:ascii="Times New Roman"/>
          <w:b w:val="false"/>
          <w:i w:val="false"/>
          <w:color w:val="000000"/>
          <w:sz w:val="28"/>
        </w:rPr>
        <w:t>
</w:t>
      </w:r>
      <w:r>
        <w:rPr>
          <w:rFonts w:ascii="Times New Roman"/>
          <w:b w:val="false"/>
          <w:i w:val="false"/>
          <w:color w:val="000000"/>
          <w:sz w:val="28"/>
        </w:rPr>
        <w:t>
      23. Мемлекеттік қызмет нәтижелерімен келіспеген жағдайда мемлекеттік қызмет алушы заңнамамен белгіленген тәртіпте сотқа жүгінуге құқылы болады.</w:t>
      </w:r>
      <w:r>
        <w:br/>
      </w:r>
      <w:r>
        <w:rPr>
          <w:rFonts w:ascii="Times New Roman"/>
          <w:b w:val="false"/>
          <w:i w:val="false"/>
          <w:color w:val="000000"/>
          <w:sz w:val="28"/>
        </w:rPr>
        <w:t>
      Жазбаша шағыммен жүгінген тұтынушыға осы шағымға жауап алған күні мен уақыты, шағымның қаралу барысын білуге болатын лауазымды тұлғалардың байланыс мәліметтері көрсетілген талон беріледі.</w:t>
      </w:r>
    </w:p>
    <w:bookmarkEnd w:id="13"/>
    <w:bookmarkStart w:name="z35" w:id="14"/>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 1-қосымша</w:t>
      </w:r>
    </w:p>
    <w:bookmarkEnd w:id="14"/>
    <w:p>
      <w:pPr>
        <w:spacing w:after="0"/>
        <w:ind w:left="0"/>
        <w:jc w:val="both"/>
      </w:pPr>
      <w:r>
        <w:rPr>
          <w:rFonts w:ascii="Times New Roman"/>
          <w:b w:val="false"/>
          <w:i w:val="false"/>
          <w:color w:val="000000"/>
          <w:sz w:val="28"/>
        </w:rPr>
        <w:t>Уәкілетті органға (кент, ауыл (село),</w:t>
      </w:r>
      <w:r>
        <w:br/>
      </w:r>
      <w:r>
        <w:rPr>
          <w:rFonts w:ascii="Times New Roman"/>
          <w:b w:val="false"/>
          <w:i w:val="false"/>
          <w:color w:val="000000"/>
          <w:sz w:val="28"/>
        </w:rPr>
        <w:t>
ауылдық (селолық) округ әкіміне)</w:t>
      </w:r>
      <w:r>
        <w:br/>
      </w:r>
      <w:r>
        <w:rPr>
          <w:rFonts w:ascii="Times New Roman"/>
          <w:b w:val="false"/>
          <w:i w:val="false"/>
          <w:color w:val="000000"/>
          <w:sz w:val="28"/>
        </w:rPr>
        <w:t>
__________________________________________</w:t>
      </w:r>
      <w:r>
        <w:br/>
      </w:r>
      <w:r>
        <w:rPr>
          <w:rFonts w:ascii="Times New Roman"/>
          <w:b w:val="false"/>
          <w:i w:val="false"/>
          <w:color w:val="000000"/>
          <w:sz w:val="28"/>
        </w:rPr>
        <w:t>
(елді мекен, аудан, облыс)</w:t>
      </w:r>
      <w:r>
        <w:br/>
      </w:r>
      <w:r>
        <w:rPr>
          <w:rFonts w:ascii="Times New Roman"/>
          <w:b w:val="false"/>
          <w:i w:val="false"/>
          <w:color w:val="000000"/>
          <w:sz w:val="28"/>
        </w:rPr>
        <w:t>
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_______________________ мекенжайда тұратын</w:t>
      </w:r>
      <w:r>
        <w:br/>
      </w:r>
      <w:r>
        <w:rPr>
          <w:rFonts w:ascii="Times New Roman"/>
          <w:b w:val="false"/>
          <w:i w:val="false"/>
          <w:color w:val="000000"/>
          <w:sz w:val="28"/>
        </w:rPr>
        <w:t xml:space="preserve">
(елді мекен, аудан) </w:t>
      </w:r>
      <w:r>
        <w:br/>
      </w:r>
      <w:r>
        <w:rPr>
          <w:rFonts w:ascii="Times New Roman"/>
          <w:b w:val="false"/>
          <w:i w:val="false"/>
          <w:color w:val="000000"/>
          <w:sz w:val="28"/>
        </w:rPr>
        <w:t>
__________________________________________</w:t>
      </w:r>
      <w:r>
        <w:br/>
      </w:r>
      <w:r>
        <w:rPr>
          <w:rFonts w:ascii="Times New Roman"/>
          <w:b w:val="false"/>
          <w:i w:val="false"/>
          <w:color w:val="000000"/>
          <w:sz w:val="28"/>
        </w:rPr>
        <w:t>
(көше, үй және пәтердің №, телефон)</w:t>
      </w:r>
      <w:r>
        <w:br/>
      </w:r>
      <w:r>
        <w:rPr>
          <w:rFonts w:ascii="Times New Roman"/>
          <w:b w:val="false"/>
          <w:i w:val="false"/>
          <w:color w:val="000000"/>
          <w:sz w:val="28"/>
        </w:rPr>
        <w:t>
құжат, жеке куәлік № 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 берілген күні</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Маған 20___ жылғы ____ тоқсанда мен шын мәнінде мемлекеттік</w:t>
      </w:r>
      <w:r>
        <w:br/>
      </w:r>
      <w:r>
        <w:rPr>
          <w:rFonts w:ascii="Times New Roman"/>
          <w:b w:val="false"/>
          <w:i w:val="false"/>
          <w:color w:val="000000"/>
          <w:sz w:val="28"/>
        </w:rPr>
        <w:t>
атаулы әлеуметтік көмек алушы болып табылатындығым туралы анықтама</w:t>
      </w:r>
      <w:r>
        <w:br/>
      </w:r>
      <w:r>
        <w:rPr>
          <w:rFonts w:ascii="Times New Roman"/>
          <w:b w:val="false"/>
          <w:i w:val="false"/>
          <w:color w:val="000000"/>
          <w:sz w:val="28"/>
        </w:rPr>
        <w:t>
беруді сұраймын.</w:t>
      </w:r>
      <w:r>
        <w:br/>
      </w:r>
      <w:r>
        <w:rPr>
          <w:rFonts w:ascii="Times New Roman"/>
          <w:b w:val="false"/>
          <w:i w:val="false"/>
          <w:color w:val="000000"/>
          <w:sz w:val="28"/>
        </w:rPr>
        <w:t>
      Анықтама талап еткен орынға қажет.</w:t>
      </w:r>
      <w:r>
        <w:br/>
      </w:r>
      <w:r>
        <w:rPr>
          <w:rFonts w:ascii="Times New Roman"/>
          <w:b w:val="false"/>
          <w:i w:val="false"/>
          <w:color w:val="000000"/>
          <w:sz w:val="28"/>
        </w:rPr>
        <w:t>
20___ жылғы «____» __________</w:t>
      </w:r>
      <w:r>
        <w:br/>
      </w:r>
      <w:r>
        <w:rPr>
          <w:rFonts w:ascii="Times New Roman"/>
          <w:b w:val="false"/>
          <w:i w:val="false"/>
          <w:color w:val="000000"/>
          <w:sz w:val="28"/>
        </w:rPr>
        <w:t>
_____________________________</w:t>
      </w:r>
      <w:r>
        <w:br/>
      </w:r>
      <w:r>
        <w:rPr>
          <w:rFonts w:ascii="Times New Roman"/>
          <w:b w:val="false"/>
          <w:i w:val="false"/>
          <w:color w:val="000000"/>
          <w:sz w:val="28"/>
        </w:rPr>
        <w:t>
(өтініш берушінің қолы)</w:t>
      </w:r>
    </w:p>
    <w:bookmarkStart w:name="z36" w:id="15"/>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 2-қосымша</w:t>
      </w:r>
    </w:p>
    <w:bookmarkEnd w:id="15"/>
    <w:p>
      <w:pPr>
        <w:spacing w:after="0"/>
        <w:ind w:left="0"/>
        <w:jc w:val="both"/>
      </w:pPr>
      <w:r>
        <w:rPr>
          <w:rFonts w:ascii="Times New Roman"/>
          <w:b w:val="false"/>
          <w:i w:val="false"/>
          <w:color w:val="000000"/>
          <w:sz w:val="28"/>
        </w:rPr>
        <w:t>АНЫҚТАМА</w:t>
      </w:r>
    </w:p>
    <w:p>
      <w:pPr>
        <w:spacing w:after="0"/>
        <w:ind w:left="0"/>
        <w:jc w:val="both"/>
      </w:pPr>
      <w:r>
        <w:rPr>
          <w:rFonts w:ascii="Times New Roman"/>
          <w:b w:val="false"/>
          <w:i w:val="false"/>
          <w:color w:val="000000"/>
          <w:sz w:val="28"/>
        </w:rPr>
        <w:t>      _________________________________________ ______________ тіркеу</w:t>
      </w:r>
      <w:r>
        <w:br/>
      </w:r>
      <w:r>
        <w:rPr>
          <w:rFonts w:ascii="Times New Roman"/>
          <w:b w:val="false"/>
          <w:i w:val="false"/>
          <w:color w:val="000000"/>
          <w:sz w:val="28"/>
        </w:rPr>
        <w:t>
нөмірдегі 20___ жылғы ____ тоқсанда шын мәнінде мемлекеттік атаулы</w:t>
      </w:r>
      <w:r>
        <w:br/>
      </w:r>
      <w:r>
        <w:rPr>
          <w:rFonts w:ascii="Times New Roman"/>
          <w:b w:val="false"/>
          <w:i w:val="false"/>
          <w:color w:val="000000"/>
          <w:sz w:val="28"/>
        </w:rPr>
        <w:t>
әлеуметтік көмек алушысы болып табылғандығы туралы берілді.</w:t>
      </w:r>
      <w:r>
        <w:br/>
      </w:r>
      <w:r>
        <w:rPr>
          <w:rFonts w:ascii="Times New Roman"/>
          <w:b w:val="false"/>
          <w:i w:val="false"/>
          <w:color w:val="000000"/>
          <w:sz w:val="28"/>
        </w:rPr>
        <w:t>
      Отбасының мына мүшелеріне:</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Анықтама талап еткен орынға көрсету үшін берілді.</w:t>
      </w:r>
    </w:p>
    <w:p>
      <w:pPr>
        <w:spacing w:after="0"/>
        <w:ind w:left="0"/>
        <w:jc w:val="both"/>
      </w:pPr>
      <w:r>
        <w:rPr>
          <w:rFonts w:ascii="Times New Roman"/>
          <w:b w:val="false"/>
          <w:i w:val="false"/>
          <w:color w:val="000000"/>
          <w:sz w:val="28"/>
        </w:rPr>
        <w:t>      Уәкілетті органның бастығы</w:t>
      </w:r>
      <w:r>
        <w:br/>
      </w:r>
      <w:r>
        <w:rPr>
          <w:rFonts w:ascii="Times New Roman"/>
          <w:b w:val="false"/>
          <w:i w:val="false"/>
          <w:color w:val="000000"/>
          <w:sz w:val="28"/>
        </w:rPr>
        <w:t>
      (кент, ауыл (село), ауылдық</w:t>
      </w:r>
      <w:r>
        <w:br/>
      </w:r>
      <w:r>
        <w:rPr>
          <w:rFonts w:ascii="Times New Roman"/>
          <w:b w:val="false"/>
          <w:i w:val="false"/>
          <w:color w:val="000000"/>
          <w:sz w:val="28"/>
        </w:rPr>
        <w:t>
      (селолық) округтың әкімі) __________________________</w:t>
      </w:r>
    </w:p>
    <w:bookmarkStart w:name="z37" w:id="16"/>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 3-қосымша</w:t>
      </w:r>
    </w:p>
    <w:bookmarkEnd w:id="16"/>
    <w:p>
      <w:pPr>
        <w:spacing w:after="0"/>
        <w:ind w:left="0"/>
        <w:jc w:val="both"/>
      </w:pPr>
      <w:r>
        <w:rPr>
          <w:rFonts w:ascii="Times New Roman"/>
          <w:b w:val="false"/>
          <w:i w:val="false"/>
          <w:color w:val="000000"/>
          <w:sz w:val="28"/>
        </w:rPr>
        <w:t>      Әкімшілік әрекеттердің (үдерістердің) бір ізділігі мен өзара әрекетін сипаттау.</w:t>
      </w:r>
    </w:p>
    <w:bookmarkStart w:name="z38" w:id="17"/>
    <w:p>
      <w:pPr>
        <w:spacing w:after="0"/>
        <w:ind w:left="0"/>
        <w:jc w:val="left"/>
      </w:pPr>
      <w:r>
        <w:rPr>
          <w:rFonts w:ascii="Times New Roman"/>
          <w:b/>
          <w:i w:val="false"/>
          <w:color w:val="000000"/>
        </w:rPr>
        <w:t xml:space="preserve"> 
1 кесте. ҚФБ әрекетін сипаттау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2"/>
        <w:gridCol w:w="2672"/>
        <w:gridCol w:w="2830"/>
        <w:gridCol w:w="29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органында негізгі үдерістің әрекеті (жұмыстың барысы, ағыны)</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17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585"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өтініштерді тіркеу және уәкілетті орган басшысының қарауына жіберу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 қарар белгілеу және құжаттарды жұмыс үшін бас маманға жіберу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 дайындау</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r>
      <w:tr>
        <w:trPr>
          <w:trHeight w:val="21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округінің әкіміне негізгі үдерістің әрекеті (жұмыстың барысы, ағыны)</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жауапты маманы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жауапты маманы</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өтініштерді тіркеу және селолық округ әкімінің қарауына жіберу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 қарар белгілеу және құжаттарды жұмыс үшін жауапты маманға жіберу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 дайындау</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8"/>
    <w:p>
      <w:pPr>
        <w:spacing w:after="0"/>
        <w:ind w:left="0"/>
        <w:jc w:val="left"/>
      </w:pPr>
      <w:r>
        <w:rPr>
          <w:rFonts w:ascii="Times New Roman"/>
          <w:b/>
          <w:i w:val="false"/>
          <w:color w:val="000000"/>
        </w:rPr>
        <w:t xml:space="preserve"> 
2 кесте. Пайдалану нұсқалары. Негізгі үдеріс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9"/>
        <w:gridCol w:w="3766"/>
        <w:gridCol w:w="3725"/>
      </w:tblGrid>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селолық округі әкімі аппаратының жауапты маманы</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селолық округтің әкімі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селолық округ әкімі аппаратының жауапты маманы</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қабылдайды, өтініштерді тіркейді, кіріс нөмірін береді және уәкілетті орган басшысының қарауына жібереді</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орындауға бас маманға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Құжаттарды қарауды іске асырады және Анықтама дайындайды және уәкілетті органның басшысына қол қою үшін жібереді</w:t>
            </w:r>
          </w:p>
        </w:tc>
      </w:tr>
      <w:tr>
        <w:trPr>
          <w:trHeight w:val="30" w:hRule="atLeast"/>
        </w:trPr>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 xml:space="preserve">Мемлекеттік қызмет көрсету нәтижесін тіркейді және мемлекеттік қызмет алушысына Анықтама береді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Анықтамаға қол қояды, уәкілетті органның, селолық округі әкімі аппаратының жауапты маманына жібереді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9"/>
    <w:p>
      <w:pPr>
        <w:spacing w:after="0"/>
        <w:ind w:left="0"/>
        <w:jc w:val="left"/>
      </w:pPr>
      <w:r>
        <w:rPr>
          <w:rFonts w:ascii="Times New Roman"/>
          <w:b/>
          <w:i w:val="false"/>
          <w:color w:val="000000"/>
        </w:rPr>
        <w:t xml:space="preserve"> 
3 кесте. Пайдалану нұсқалары. Баламалы үдеріс.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3764"/>
        <w:gridCol w:w="3969"/>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селолық округі әкімі аппаратының жауапты маманы</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селолық округтің әкімі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селолық округ әкімі аппаратының жауапты маманы</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қабылдайды, өтініштерді тіркейді, кіріс нөмірін береді және уәкілетті орган басшысының қарауына жібереді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орындауға уәкілетті органның бас маманына, селолық округ әкімі аппаратының жауапты маманына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Бас тарту туралы дәлелді жауап дайындайды және уәкілетті органның басшысына қол қоюға жібереді</w:t>
            </w:r>
          </w:p>
        </w:tc>
      </w:tr>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Мемлекеттік қызмет көрсету нәтижесін тіркейді және мемлекеттік қызмет алушысына бас тарту туралы дәлелді жауап береді</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әркет.</w:t>
            </w:r>
          </w:p>
          <w:p>
            <w:pPr>
              <w:spacing w:after="20"/>
              <w:ind w:left="20"/>
              <w:jc w:val="both"/>
            </w:pPr>
            <w:r>
              <w:rPr>
                <w:rFonts w:ascii="Times New Roman"/>
                <w:b w:val="false"/>
                <w:i w:val="false"/>
                <w:color w:val="000000"/>
                <w:sz w:val="20"/>
              </w:rPr>
              <w:t>Бас тарту туралы дәлелді жауапқа қол қояды және уәкілетті органның, селолық округ әкімі аппаратының жауапты маманына жібереді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20"/>
    <w:p>
      <w:pPr>
        <w:spacing w:after="0"/>
        <w:ind w:left="0"/>
        <w:jc w:val="both"/>
      </w:pPr>
      <w:r>
        <w:rPr>
          <w:rFonts w:ascii="Times New Roman"/>
          <w:b w:val="false"/>
          <w:i w:val="false"/>
          <w:color w:val="000000"/>
          <w:sz w:val="28"/>
        </w:rPr>
        <w:t>
«Өтініш берушінің (отбасының) атаулы</w:t>
      </w:r>
      <w:r>
        <w:br/>
      </w:r>
      <w:r>
        <w:rPr>
          <w:rFonts w:ascii="Times New Roman"/>
          <w:b w:val="false"/>
          <w:i w:val="false"/>
          <w:color w:val="000000"/>
          <w:sz w:val="28"/>
        </w:rPr>
        <w:t>
әлеуметтік көмек алушыларға тиесілігін</w:t>
      </w:r>
      <w:r>
        <w:br/>
      </w:r>
      <w:r>
        <w:rPr>
          <w:rFonts w:ascii="Times New Roman"/>
          <w:b w:val="false"/>
          <w:i w:val="false"/>
          <w:color w:val="000000"/>
          <w:sz w:val="28"/>
        </w:rPr>
        <w:t>
растайтын анықтама беру» мемлекеттік</w:t>
      </w:r>
      <w:r>
        <w:br/>
      </w:r>
      <w:r>
        <w:rPr>
          <w:rFonts w:ascii="Times New Roman"/>
          <w:b w:val="false"/>
          <w:i w:val="false"/>
          <w:color w:val="000000"/>
          <w:sz w:val="28"/>
        </w:rPr>
        <w:t>
қызмет регламентіне 4-қосымша</w:t>
      </w:r>
    </w:p>
    <w:bookmarkEnd w:id="20"/>
    <w:bookmarkStart w:name="z42" w:id="21"/>
    <w:p>
      <w:pPr>
        <w:spacing w:after="0"/>
        <w:ind w:left="0"/>
        <w:jc w:val="left"/>
      </w:pPr>
      <w:r>
        <w:rPr>
          <w:rFonts w:ascii="Times New Roman"/>
          <w:b/>
          <w:i w:val="false"/>
          <w:color w:val="000000"/>
        </w:rPr>
        <w:t xml:space="preserve"> 
Уәкілетті органында әкімшілік әрекеттердің логикалық бір ізділігі арасындағы өзара байланысты көрсететін № 1 сызба</w:t>
      </w:r>
    </w:p>
    <w:bookmarkEnd w:id="21"/>
    <w:p>
      <w:pPr>
        <w:spacing w:after="0"/>
        <w:ind w:left="0"/>
        <w:jc w:val="both"/>
      </w:pPr>
      <w:r>
        <w:drawing>
          <wp:inline distT="0" distB="0" distL="0" distR="0">
            <wp:extent cx="79756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75600" cy="6502400"/>
                    </a:xfrm>
                    <a:prstGeom prst="rect">
                      <a:avLst/>
                    </a:prstGeom>
                  </pic:spPr>
                </pic:pic>
              </a:graphicData>
            </a:graphic>
          </wp:inline>
        </w:drawing>
      </w:r>
    </w:p>
    <w:bookmarkStart w:name="z43" w:id="22"/>
    <w:p>
      <w:pPr>
        <w:spacing w:after="0"/>
        <w:ind w:left="0"/>
        <w:jc w:val="left"/>
      </w:pPr>
      <w:r>
        <w:rPr>
          <w:rFonts w:ascii="Times New Roman"/>
          <w:b/>
          <w:i w:val="false"/>
          <w:color w:val="000000"/>
        </w:rPr>
        <w:t xml:space="preserve"> 
Селолық округінің әкімінде әкімшілік әрекеттердің логикалық бір ізділігі арасындағы өзара байланысты көрсететін № 2 сызба</w:t>
      </w:r>
    </w:p>
    <w:bookmarkEnd w:id="22"/>
    <w:p>
      <w:pPr>
        <w:spacing w:after="0"/>
        <w:ind w:left="0"/>
        <w:jc w:val="both"/>
      </w:pPr>
      <w:r>
        <w:drawing>
          <wp:inline distT="0" distB="0" distL="0" distR="0">
            <wp:extent cx="74676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67600" cy="6718300"/>
                    </a:xfrm>
                    <a:prstGeom prst="rect">
                      <a:avLst/>
                    </a:prstGeom>
                  </pic:spPr>
                </pic:pic>
              </a:graphicData>
            </a:graphic>
          </wp:inline>
        </w:drawing>
      </w:r>
    </w:p>
    <w:bookmarkStart w:name="z44" w:id="23"/>
    <w:p>
      <w:pPr>
        <w:spacing w:after="0"/>
        <w:ind w:left="0"/>
        <w:jc w:val="both"/>
      </w:pPr>
      <w:r>
        <w:rPr>
          <w:rFonts w:ascii="Times New Roman"/>
          <w:b w:val="false"/>
          <w:i w:val="false"/>
          <w:color w:val="000000"/>
          <w:sz w:val="28"/>
        </w:rPr>
        <w:t>
Шал ақын ауданы әкімдігінің</w:t>
      </w:r>
      <w:r>
        <w:br/>
      </w:r>
      <w:r>
        <w:rPr>
          <w:rFonts w:ascii="Times New Roman"/>
          <w:b w:val="false"/>
          <w:i w:val="false"/>
          <w:color w:val="000000"/>
          <w:sz w:val="28"/>
        </w:rPr>
        <w:t>
2012 жылғы 9 қазанындағы</w:t>
      </w:r>
      <w:r>
        <w:br/>
      </w:r>
      <w:r>
        <w:rPr>
          <w:rFonts w:ascii="Times New Roman"/>
          <w:b w:val="false"/>
          <w:i w:val="false"/>
          <w:color w:val="000000"/>
          <w:sz w:val="28"/>
        </w:rPr>
        <w:t>
№ 278 қаулысымен бекітілді</w:t>
      </w:r>
    </w:p>
    <w:bookmarkEnd w:id="23"/>
    <w:bookmarkStart w:name="z45" w:id="24"/>
    <w:p>
      <w:pPr>
        <w:spacing w:after="0"/>
        <w:ind w:left="0"/>
        <w:jc w:val="left"/>
      </w:pPr>
      <w:r>
        <w:rPr>
          <w:rFonts w:ascii="Times New Roman"/>
          <w:b/>
          <w:i w:val="false"/>
          <w:color w:val="000000"/>
        </w:rPr>
        <w:t xml:space="preserve"> 
«Адамдарға жұмыспен қамтуға жәрдемдесудің белсенді нысандарына қатысуға жолдама беру» мемлекеттік қызмет регламенті</w:t>
      </w:r>
    </w:p>
    <w:bookmarkEnd w:id="24"/>
    <w:bookmarkStart w:name="z46" w:id="25"/>
    <w:p>
      <w:pPr>
        <w:spacing w:after="0"/>
        <w:ind w:left="0"/>
        <w:jc w:val="left"/>
      </w:pPr>
      <w:r>
        <w:rPr>
          <w:rFonts w:ascii="Times New Roman"/>
          <w:b/>
          <w:i w:val="false"/>
          <w:color w:val="000000"/>
        </w:rPr>
        <w:t xml:space="preserve"> 
1. Негізгі ұғымдар</w:t>
      </w:r>
    </w:p>
    <w:bookmarkEnd w:id="25"/>
    <w:bookmarkStart w:name="z47" w:id="26"/>
    <w:p>
      <w:pPr>
        <w:spacing w:after="0"/>
        <w:ind w:left="0"/>
        <w:jc w:val="both"/>
      </w:pPr>
      <w:r>
        <w:rPr>
          <w:rFonts w:ascii="Times New Roman"/>
          <w:b w:val="false"/>
          <w:i w:val="false"/>
          <w:color w:val="000000"/>
          <w:sz w:val="28"/>
        </w:rPr>
        <w:t>
      1. Осы «Адамдарға жұмыспен қамтуға жәрдемдесудің белсенді нысандарына қатысуға жолдама беру»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келесі ұғымдар пайдаланылады:</w:t>
      </w:r>
      <w:r>
        <w:br/>
      </w:r>
      <w:r>
        <w:rPr>
          <w:rFonts w:ascii="Times New Roman"/>
          <w:b w:val="false"/>
          <w:i w:val="false"/>
          <w:color w:val="000000"/>
          <w:sz w:val="28"/>
        </w:rPr>
        <w:t>
      1) құрылымдық-функционалдық бірліктер - бұл уәкілетті органның жауапты тұлғасы, мемлекеттік органның құрылымдық бөлімшесі, мемлекеттік органдар, ақпараттық жүйелер немесе оның кіші жүйесі (бұдан әрі - ҚФБ);</w:t>
      </w:r>
      <w:r>
        <w:br/>
      </w:r>
      <w:r>
        <w:rPr>
          <w:rFonts w:ascii="Times New Roman"/>
          <w:b w:val="false"/>
          <w:i w:val="false"/>
          <w:color w:val="000000"/>
          <w:sz w:val="28"/>
        </w:rPr>
        <w:t>
      2) уәкілетті орган - «Солтүстік Қазақстан облысы Шал ақын ауданының жұмыспен қамту және әлеуметтік бағдарламалар бөлімі» мемлекеттік мекемесі.</w:t>
      </w:r>
    </w:p>
    <w:bookmarkEnd w:id="26"/>
    <w:bookmarkStart w:name="z48" w:id="27"/>
    <w:p>
      <w:pPr>
        <w:spacing w:after="0"/>
        <w:ind w:left="0"/>
        <w:jc w:val="left"/>
      </w:pPr>
      <w:r>
        <w:rPr>
          <w:rFonts w:ascii="Times New Roman"/>
          <w:b/>
          <w:i w:val="false"/>
          <w:color w:val="000000"/>
        </w:rPr>
        <w:t xml:space="preserve"> 
2. Жалпы ережелер</w:t>
      </w:r>
    </w:p>
    <w:bookmarkEnd w:id="27"/>
    <w:bookmarkStart w:name="z49" w:id="28"/>
    <w:p>
      <w:pPr>
        <w:spacing w:after="0"/>
        <w:ind w:left="0"/>
        <w:jc w:val="both"/>
      </w:pPr>
      <w:r>
        <w:rPr>
          <w:rFonts w:ascii="Times New Roman"/>
          <w:b w:val="false"/>
          <w:i w:val="false"/>
          <w:color w:val="000000"/>
          <w:sz w:val="28"/>
        </w:rPr>
        <w:t>
      2. Мемлекеттік қызмет Солтүстік Қазақстан облысы, Шал ақын ауданы, Сергеевка қаласы, Ыбыраев көшесі, 50, электрондық пошта мекенжайы Shalakyn-</w:t>
      </w:r>
      <w:r>
        <w:rPr>
          <w:rFonts w:ascii="Times New Roman"/>
          <w:b w:val="false"/>
          <w:i w:val="false"/>
          <w:color w:val="000000"/>
          <w:sz w:val="28"/>
          <w:u w:val="single"/>
        </w:rPr>
        <w:t>ozsp@sko.kz</w:t>
      </w:r>
      <w:r>
        <w:rPr>
          <w:rFonts w:ascii="Times New Roman"/>
          <w:b w:val="false"/>
          <w:i w:val="false"/>
          <w:color w:val="000000"/>
          <w:sz w:val="28"/>
        </w:rPr>
        <w:t>, телефон 8-715-34-2-15-37 мекенжайында орналасқан «Солтүстік Қазақстан облысы Шал ақын ауданның жұмыспен қамту және әлеуметтік бағдарламалар бөлімі» мемлекеттік мекемесімен (әрі қарай – уәкілетті орган) ұсынылады.</w:t>
      </w:r>
      <w:r>
        <w:br/>
      </w:r>
      <w:r>
        <w:rPr>
          <w:rFonts w:ascii="Times New Roman"/>
          <w:b w:val="false"/>
          <w:i w:val="false"/>
          <w:color w:val="000000"/>
          <w:sz w:val="28"/>
        </w:rPr>
        <w:t>
      1) «Адамдарға жұмыспен қамтуға жәрдемдесудің белсенді нысандарына қатысуға жолдама беру» - мемлекеттік қызметке мыналар жатады:</w:t>
      </w:r>
      <w:r>
        <w:br/>
      </w:r>
      <w:r>
        <w:rPr>
          <w:rFonts w:ascii="Times New Roman"/>
          <w:b w:val="false"/>
          <w:i w:val="false"/>
          <w:color w:val="000000"/>
          <w:sz w:val="28"/>
        </w:rPr>
        <w:t>
      2) «Адамдарға жастар практикасына жолдама беру»;</w:t>
      </w:r>
      <w:r>
        <w:br/>
      </w:r>
      <w:r>
        <w:rPr>
          <w:rFonts w:ascii="Times New Roman"/>
          <w:b w:val="false"/>
          <w:i w:val="false"/>
          <w:color w:val="000000"/>
          <w:sz w:val="28"/>
        </w:rPr>
        <w:t>
      3) «Адамдарға қоғамдық жұмысқа жолдама беру»;</w:t>
      </w:r>
      <w:r>
        <w:br/>
      </w:r>
      <w:r>
        <w:rPr>
          <w:rFonts w:ascii="Times New Roman"/>
          <w:b w:val="false"/>
          <w:i w:val="false"/>
          <w:color w:val="000000"/>
          <w:sz w:val="28"/>
        </w:rPr>
        <w:t>
      4) «Адамдарға әлеуметтік жұмыс орындарына орналасуға жолдама беру»</w:t>
      </w:r>
      <w:r>
        <w:br/>
      </w:r>
      <w:r>
        <w:rPr>
          <w:rFonts w:ascii="Times New Roman"/>
          <w:b w:val="false"/>
          <w:i w:val="false"/>
          <w:color w:val="000000"/>
          <w:sz w:val="28"/>
        </w:rPr>
        <w:t>
      5) «Жұмысқа орналасуға жолдама беру»</w:t>
      </w:r>
      <w:r>
        <w:br/>
      </w:r>
      <w:r>
        <w:rPr>
          <w:rFonts w:ascii="Times New Roman"/>
          <w:b w:val="false"/>
          <w:i w:val="false"/>
          <w:color w:val="000000"/>
          <w:sz w:val="28"/>
        </w:rPr>
        <w:t>
      6) «Адамдарға кәсіби даярлауға, қайта даярлауға және біліктікті арттыруға жолдама беру»</w:t>
      </w:r>
      <w:r>
        <w:br/>
      </w:r>
      <w:r>
        <w:rPr>
          <w:rFonts w:ascii="Times New Roman"/>
          <w:b w:val="false"/>
          <w:i w:val="false"/>
          <w:color w:val="000000"/>
          <w:sz w:val="28"/>
        </w:rPr>
        <w:t>
      7) «Адамдарға кәсіби бейімделуге тегін қызметтер көрсету».</w:t>
      </w:r>
      <w:r>
        <w:br/>
      </w:r>
      <w:r>
        <w:rPr>
          <w:rFonts w:ascii="Times New Roman"/>
          <w:b w:val="false"/>
          <w:i w:val="false"/>
          <w:color w:val="000000"/>
          <w:sz w:val="28"/>
        </w:rPr>
        <w:t>
</w:t>
      </w:r>
      <w:r>
        <w:rPr>
          <w:rFonts w:ascii="Times New Roman"/>
          <w:b w:val="false"/>
          <w:i w:val="false"/>
          <w:color w:val="000000"/>
          <w:sz w:val="28"/>
        </w:rPr>
        <w:t>
      3. Көрсетілетін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«Халықты жұмыспен қамту туралы» Қазақстан Республикасының 2001 жылғы 23 қаңтардағы Заңының 8-бабы 1-тармағының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7)-тармақшаларына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www.ozsp-shn.sko.kz интернет-ресурста, уәкілетті органның стендінде, ресми ақпарат көзінде орналасқан.</w:t>
      </w:r>
      <w:r>
        <w:br/>
      </w:r>
      <w:r>
        <w:rPr>
          <w:rFonts w:ascii="Times New Roman"/>
          <w:b w:val="false"/>
          <w:i w:val="false"/>
          <w:color w:val="000000"/>
          <w:sz w:val="28"/>
        </w:rPr>
        <w:t>
</w:t>
      </w:r>
      <w:r>
        <w:rPr>
          <w:rFonts w:ascii="Times New Roman"/>
          <w:b w:val="false"/>
          <w:i w:val="false"/>
          <w:color w:val="000000"/>
          <w:sz w:val="28"/>
        </w:rPr>
        <w:t>
      7. Мемлекеттік қызмет нәтижесі мемлекеттік қызмет алушыға қағаз тасымалдаушы түрінде жұмыспен қамтуға жәрдемдесудің белсенді нысандарына қатысуға жолдама беру (бұдан әрі - Жолдама) немесе мемлекеттік қызметті ұсынудан бас тарту туралы дәлелді жауап беру болып табылады.</w:t>
      </w:r>
      <w:r>
        <w:br/>
      </w:r>
      <w:r>
        <w:rPr>
          <w:rFonts w:ascii="Times New Roman"/>
          <w:b w:val="false"/>
          <w:i w:val="false"/>
          <w:color w:val="000000"/>
          <w:sz w:val="28"/>
        </w:rPr>
        <w:t>
      «Адамдарға кәсіби бейімделуге тегін қызметтер көрсету» мемлекеттік қызметтің нәтижесі мемлекеттік қызметті алушыны жұмысқа орналастыруға болатын кәсіптер мен мамандықтардың тізбесі туралы ауызша ақпараттандыру (кеңес беру) болып табылады.</w:t>
      </w:r>
      <w:r>
        <w:br/>
      </w:r>
      <w:r>
        <w:rPr>
          <w:rFonts w:ascii="Times New Roman"/>
          <w:b w:val="false"/>
          <w:i w:val="false"/>
          <w:color w:val="000000"/>
          <w:sz w:val="28"/>
        </w:rPr>
        <w:t>
</w:t>
      </w:r>
      <w:r>
        <w:rPr>
          <w:rFonts w:ascii="Times New Roman"/>
          <w:b w:val="false"/>
          <w:i w:val="false"/>
          <w:color w:val="000000"/>
          <w:sz w:val="28"/>
        </w:rPr>
        <w:t>
      8. Уәкілетті органның жұмыс кестесі:</w:t>
      </w:r>
      <w:r>
        <w:br/>
      </w:r>
      <w:r>
        <w:rPr>
          <w:rFonts w:ascii="Times New Roman"/>
          <w:b w:val="false"/>
          <w:i w:val="false"/>
          <w:color w:val="000000"/>
          <w:sz w:val="28"/>
        </w:rPr>
        <w:t>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Заңымен</w:t>
      </w:r>
      <w:r>
        <w:rPr>
          <w:rFonts w:ascii="Times New Roman"/>
          <w:b w:val="false"/>
          <w:i w:val="false"/>
          <w:color w:val="000000"/>
          <w:sz w:val="28"/>
        </w:rPr>
        <w:t xml:space="preserve"> белгіленген мерекелік және демалыс күндерінен басқа уақытта күнсайын сағат 9.00-ден 18.30-ге дейін, түскі үзіліс сағат 13.00-ден 14.30-ге дейін.</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мемлекеттік қызметті алушының тұрғылықты жері бойынша уәкілетті оранның ғимаратында көрсетіледі. Күту залында отыратын орындықтар, мемлекеттік қызмет көрсетуге қажетті ақпарат орналастырылған ақпараттық стендтер, сондай-ақ өртке қарсы қауіпсіздік құралдары бар. Мүмкіндігі шектеулі тұлғалардың мемлекеттік қызмет алуына қызмет көрсету үшін жағдайлар жасалған.</w:t>
      </w:r>
      <w:r>
        <w:br/>
      </w:r>
      <w:r>
        <w:rPr>
          <w:rFonts w:ascii="Times New Roman"/>
          <w:b w:val="false"/>
          <w:i w:val="false"/>
          <w:color w:val="000000"/>
          <w:sz w:val="28"/>
        </w:rPr>
        <w:t>
      Уәкілетті органның бөлмесі санитарлы-эпидемиологиялық нормаларға, ғимараттың қауапсіздік талаптарына сәйкес келеді, күзет дабылымен жасақталған, бөлме режимі – кедергісіз.</w:t>
      </w:r>
    </w:p>
    <w:bookmarkEnd w:id="28"/>
    <w:bookmarkStart w:name="z57" w:id="29"/>
    <w:p>
      <w:pPr>
        <w:spacing w:after="0"/>
        <w:ind w:left="0"/>
        <w:jc w:val="left"/>
      </w:pPr>
      <w:r>
        <w:rPr>
          <w:rFonts w:ascii="Times New Roman"/>
          <w:b/>
          <w:i w:val="false"/>
          <w:color w:val="000000"/>
        </w:rPr>
        <w:t xml:space="preserve"> 
3. Мемлекеттік қызмет көрсету тәртібіне талаптар</w:t>
      </w:r>
    </w:p>
    <w:bookmarkEnd w:id="29"/>
    <w:bookmarkStart w:name="z58" w:id="30"/>
    <w:p>
      <w:pPr>
        <w:spacing w:after="0"/>
        <w:ind w:left="0"/>
        <w:jc w:val="both"/>
      </w:pPr>
      <w:r>
        <w:rPr>
          <w:rFonts w:ascii="Times New Roman"/>
          <w:b w:val="false"/>
          <w:i w:val="false"/>
          <w:color w:val="000000"/>
          <w:sz w:val="28"/>
        </w:rPr>
        <w:t>
      10. Мемлекеттік қызмет жеке тұлғаларға: Қазақстан Республикасының азаматтарына, оралмандарға, шетелдіктерге және Қазақстан Республикасында тұрақты тұратын азаматтығы жоқ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мемлекеттік қызмет көрсету мерзімдері </w:t>
      </w:r>
      <w:r>
        <w:rPr>
          <w:rFonts w:ascii="Times New Roman"/>
          <w:b w:val="false"/>
          <w:i w:val="false"/>
          <w:color w:val="000000"/>
          <w:sz w:val="28"/>
        </w:rPr>
        <w:t>12-тармақта</w:t>
      </w:r>
      <w:r>
        <w:rPr>
          <w:rFonts w:ascii="Times New Roman"/>
          <w:b w:val="false"/>
          <w:i w:val="false"/>
          <w:color w:val="000000"/>
          <w:sz w:val="28"/>
        </w:rPr>
        <w:t xml:space="preserve"> белгіленген қажетті құжаттарды ұсыну күнінен - 30 минуттан аспайды;</w:t>
      </w:r>
      <w:r>
        <w:br/>
      </w:r>
      <w:r>
        <w:rPr>
          <w:rFonts w:ascii="Times New Roman"/>
          <w:b w:val="false"/>
          <w:i w:val="false"/>
          <w:color w:val="000000"/>
          <w:sz w:val="28"/>
        </w:rPr>
        <w:t>
      2) мемлекеттік қызметті алуға дейінгі алушының жүгінген күніндегі максималды күтетін уақыты - 30 минуттан аспайды;</w:t>
      </w:r>
      <w:r>
        <w:br/>
      </w:r>
      <w:r>
        <w:rPr>
          <w:rFonts w:ascii="Times New Roman"/>
          <w:b w:val="false"/>
          <w:i w:val="false"/>
          <w:color w:val="000000"/>
          <w:sz w:val="28"/>
        </w:rPr>
        <w:t>
      3) мемлекеттік қызметті алуға дейінгі алушының жүгінген күніндегі максималды қызмет көрсететін уақыты 30 минуттан аспайды.</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мемлекеттік қызметті алушы мыналарды ұсынады:</w:t>
      </w:r>
      <w:r>
        <w:br/>
      </w:r>
      <w:r>
        <w:rPr>
          <w:rFonts w:ascii="Times New Roman"/>
          <w:b w:val="false"/>
          <w:i w:val="false"/>
          <w:color w:val="000000"/>
          <w:sz w:val="28"/>
        </w:rPr>
        <w:t>
      1) жеке куәлік (төлқұжат);</w:t>
      </w:r>
      <w:r>
        <w:br/>
      </w:r>
      <w:r>
        <w:rPr>
          <w:rFonts w:ascii="Times New Roman"/>
          <w:b w:val="false"/>
          <w:i w:val="false"/>
          <w:color w:val="000000"/>
          <w:sz w:val="28"/>
        </w:rPr>
        <w:t>
      2) еңбек қызметін растайтын құжат;</w:t>
      </w:r>
      <w:r>
        <w:br/>
      </w:r>
      <w:r>
        <w:rPr>
          <w:rFonts w:ascii="Times New Roman"/>
          <w:b w:val="false"/>
          <w:i w:val="false"/>
          <w:color w:val="000000"/>
          <w:sz w:val="28"/>
        </w:rPr>
        <w:t>
      3) әлеуметтік жеке кодты беру туралы куәлік;</w:t>
      </w:r>
      <w:r>
        <w:br/>
      </w:r>
      <w:r>
        <w:rPr>
          <w:rFonts w:ascii="Times New Roman"/>
          <w:b w:val="false"/>
          <w:i w:val="false"/>
          <w:color w:val="000000"/>
          <w:sz w:val="28"/>
        </w:rPr>
        <w:t>
      4) салық төлеушінің тіркеу нөмірі;</w:t>
      </w:r>
      <w:r>
        <w:br/>
      </w:r>
      <w:r>
        <w:rPr>
          <w:rFonts w:ascii="Times New Roman"/>
          <w:b w:val="false"/>
          <w:i w:val="false"/>
          <w:color w:val="000000"/>
          <w:sz w:val="28"/>
        </w:rPr>
        <w:t>
      5) кәсіби біліктілікті куәландыратын құжат (болғанда), ал, алғаш жұмыс іздеген, бірақ та кәсібі (мамандығы) жоқ тұлғаларға - білімі туралы құжат.</w:t>
      </w:r>
      <w:r>
        <w:br/>
      </w:r>
      <w:r>
        <w:rPr>
          <w:rFonts w:ascii="Times New Roman"/>
          <w:b w:val="false"/>
          <w:i w:val="false"/>
          <w:color w:val="000000"/>
          <w:sz w:val="28"/>
        </w:rPr>
        <w:t>
      Шетелдіктер және азаматтығы жоқ тұлғалар Қазақстан Республикасындағы шетелдіктің тұрақты тұруға рұқсат қағаз және ішкі істер органында тіркелгені туралы азаматтығы жоқ тұлғалардың куәлігін ұсынады.</w:t>
      </w:r>
      <w:r>
        <w:br/>
      </w:r>
      <w:r>
        <w:rPr>
          <w:rFonts w:ascii="Times New Roman"/>
          <w:b w:val="false"/>
          <w:i w:val="false"/>
          <w:color w:val="000000"/>
          <w:sz w:val="28"/>
        </w:rPr>
        <w:t>
      Оралмандар оралман куәлігін ұсынады.</w:t>
      </w:r>
      <w:r>
        <w:br/>
      </w:r>
      <w:r>
        <w:rPr>
          <w:rFonts w:ascii="Times New Roman"/>
          <w:b w:val="false"/>
          <w:i w:val="false"/>
          <w:color w:val="000000"/>
          <w:sz w:val="28"/>
        </w:rPr>
        <w:t>
      Мемлекеттік қызметті алуға жеңілдіктер қарастырылмаған.</w:t>
      </w:r>
      <w:r>
        <w:br/>
      </w:r>
      <w:r>
        <w:rPr>
          <w:rFonts w:ascii="Times New Roman"/>
          <w:b w:val="false"/>
          <w:i w:val="false"/>
          <w:color w:val="000000"/>
          <w:sz w:val="28"/>
        </w:rPr>
        <w:t>
      Уәкілетті органда мемлекеттік қызмет алуға өтініш толтырылмайды.</w:t>
      </w:r>
      <w:r>
        <w:br/>
      </w:r>
      <w:r>
        <w:rPr>
          <w:rFonts w:ascii="Times New Roman"/>
          <w:b w:val="false"/>
          <w:i w:val="false"/>
          <w:color w:val="000000"/>
          <w:sz w:val="28"/>
        </w:rPr>
        <w:t>
</w:t>
      </w:r>
      <w:r>
        <w:rPr>
          <w:rFonts w:ascii="Times New Roman"/>
          <w:b w:val="false"/>
          <w:i w:val="false"/>
          <w:color w:val="000000"/>
          <w:sz w:val="28"/>
        </w:rPr>
        <w:t>
      13. Уәкілетті органға жүгінгенде барлық қажетті құжаттар тіркеуді іске асыратын уәкілетті органның қызметкеріне тапсырылады.</w:t>
      </w:r>
      <w:r>
        <w:br/>
      </w:r>
      <w:r>
        <w:rPr>
          <w:rFonts w:ascii="Times New Roman"/>
          <w:b w:val="false"/>
          <w:i w:val="false"/>
          <w:color w:val="000000"/>
          <w:sz w:val="28"/>
        </w:rPr>
        <w:t>
      Жүгінген кезде мемлекеттік қызметті алушыға жұмыспен қамтуға жәрдемдесудің белсенді нысанына қатысуға жолдама беріледі.</w:t>
      </w:r>
      <w:r>
        <w:br/>
      </w:r>
      <w:r>
        <w:rPr>
          <w:rFonts w:ascii="Times New Roman"/>
          <w:b w:val="false"/>
          <w:i w:val="false"/>
          <w:color w:val="000000"/>
          <w:sz w:val="28"/>
        </w:rPr>
        <w:t>
      Жолдама беру мемлекеттік қызметті алушының тұрғылықты жері бойынша уәкілетті органға өзі барғанда іске асырылады.</w:t>
      </w:r>
      <w:r>
        <w:br/>
      </w:r>
      <w:r>
        <w:rPr>
          <w:rFonts w:ascii="Times New Roman"/>
          <w:b w:val="false"/>
          <w:i w:val="false"/>
          <w:color w:val="000000"/>
          <w:sz w:val="28"/>
        </w:rPr>
        <w:t>
</w:t>
      </w:r>
      <w:r>
        <w:rPr>
          <w:rFonts w:ascii="Times New Roman"/>
          <w:b w:val="false"/>
          <w:i w:val="false"/>
          <w:color w:val="000000"/>
          <w:sz w:val="28"/>
        </w:rPr>
        <w:t>
      14. Уәкілетті орган мемлекеттік қызмет алушының уәкілетті органда жұмыссыз ретінде тіркеуінің болмағанында жұмыссыздарға жолдама беруден бас тартады («Адамдарға қоғамдық жұмысқа жолдама беруді» және «Адамдарға кәсіби бейімделуге тегін қызметтер көрсетуді» қоспағанда).</w:t>
      </w:r>
      <w:r>
        <w:br/>
      </w:r>
      <w:r>
        <w:rPr>
          <w:rFonts w:ascii="Times New Roman"/>
          <w:b w:val="false"/>
          <w:i w:val="false"/>
          <w:color w:val="000000"/>
          <w:sz w:val="28"/>
        </w:rPr>
        <w:t>
      Мемлекеттік қызметті ұсынуды тоқтату үшін негіздер жоқ.</w:t>
      </w:r>
      <w:r>
        <w:br/>
      </w:r>
      <w:r>
        <w:rPr>
          <w:rFonts w:ascii="Times New Roman"/>
          <w:b w:val="false"/>
          <w:i w:val="false"/>
          <w:color w:val="000000"/>
          <w:sz w:val="28"/>
        </w:rPr>
        <w:t>
</w:t>
      </w:r>
      <w:r>
        <w:rPr>
          <w:rFonts w:ascii="Times New Roman"/>
          <w:b w:val="false"/>
          <w:i w:val="false"/>
          <w:color w:val="000000"/>
          <w:sz w:val="28"/>
        </w:rPr>
        <w:t>
      15.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мемлекеттік қызметті алушы уәкілетті органның жауапты маманына мемлекеттік қызметтің ұсынылуына қажетті құжаттардың тізбесін ұсынады;</w:t>
      </w:r>
      <w:r>
        <w:br/>
      </w:r>
      <w:r>
        <w:rPr>
          <w:rFonts w:ascii="Times New Roman"/>
          <w:b w:val="false"/>
          <w:i w:val="false"/>
          <w:color w:val="000000"/>
          <w:sz w:val="28"/>
        </w:rPr>
        <w:t>
      2) уәкілетті органның жауапты маманы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қажетті құжаттарды қабылдайды, тіркеуді жүргізеді және басшының қарауына жібереді;</w:t>
      </w:r>
      <w:r>
        <w:br/>
      </w:r>
      <w:r>
        <w:rPr>
          <w:rFonts w:ascii="Times New Roman"/>
          <w:b w:val="false"/>
          <w:i w:val="false"/>
          <w:color w:val="000000"/>
          <w:sz w:val="28"/>
        </w:rPr>
        <w:t>
      3) уәкілетті органның басшысы, танысады, қарар белгілейді және құжаттарды жұмысты одан әрі ұйымдастыру үшін уәкілетті органның бас маманына жібереді;</w:t>
      </w:r>
      <w:r>
        <w:br/>
      </w:r>
      <w:r>
        <w:rPr>
          <w:rFonts w:ascii="Times New Roman"/>
          <w:b w:val="false"/>
          <w:i w:val="false"/>
          <w:color w:val="000000"/>
          <w:sz w:val="28"/>
        </w:rPr>
        <w:t>
      4) уәкілетті органның бас маманы Жолдаманы немесе бас тарту туралы дәлелді жауапты ресімдейді және уәкілетті органның басшысына қол қоюға жібереді;</w:t>
      </w:r>
      <w:r>
        <w:br/>
      </w:r>
      <w:r>
        <w:rPr>
          <w:rFonts w:ascii="Times New Roman"/>
          <w:b w:val="false"/>
          <w:i w:val="false"/>
          <w:color w:val="000000"/>
          <w:sz w:val="28"/>
        </w:rPr>
        <w:t>
      5) уәкілетті органның басшысы Жолдамаға немесе бас тарту туралы дәлелді жауапқа қол қояды және жауапты маманға жібереді;</w:t>
      </w:r>
      <w:r>
        <w:br/>
      </w:r>
      <w:r>
        <w:rPr>
          <w:rFonts w:ascii="Times New Roman"/>
          <w:b w:val="false"/>
          <w:i w:val="false"/>
          <w:color w:val="000000"/>
          <w:sz w:val="28"/>
        </w:rPr>
        <w:t>
      6) уәкілетті органның жауапты маманы мемлекеттік қызмет көрсетудің нәтижесін кітапқа тіркейді және алушыға Жолдама немесе бас тарту туралы дәлелді жауап береді.</w:t>
      </w:r>
    </w:p>
    <w:bookmarkEnd w:id="30"/>
    <w:bookmarkStart w:name="z64" w:id="31"/>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31"/>
    <w:bookmarkStart w:name="z65" w:id="32"/>
    <w:p>
      <w:pPr>
        <w:spacing w:after="0"/>
        <w:ind w:left="0"/>
        <w:jc w:val="both"/>
      </w:pPr>
      <w:r>
        <w:rPr>
          <w:rFonts w:ascii="Times New Roman"/>
          <w:b w:val="false"/>
          <w:i w:val="false"/>
          <w:color w:val="000000"/>
          <w:sz w:val="28"/>
        </w:rPr>
        <w:t>
      16. Мемлекеттік қызмет көрсету процесіне келесі құрылымдық-функцияналдық бірліктер қатысады (әрі қарай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бас маманы.</w:t>
      </w:r>
      <w:r>
        <w:br/>
      </w:r>
      <w:r>
        <w:rPr>
          <w:rFonts w:ascii="Times New Roman"/>
          <w:b w:val="false"/>
          <w:i w:val="false"/>
          <w:color w:val="000000"/>
          <w:sz w:val="28"/>
        </w:rPr>
        <w:t>
</w:t>
      </w:r>
      <w:r>
        <w:rPr>
          <w:rFonts w:ascii="Times New Roman"/>
          <w:b w:val="false"/>
          <w:i w:val="false"/>
          <w:color w:val="000000"/>
          <w:sz w:val="28"/>
        </w:rPr>
        <w:t>
      17.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ҚФБ мен мемлекеттік қызмет көрсету үдерісіндегі әкімшілік әрекеттердің логикалық бір 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32"/>
    <w:bookmarkStart w:name="z68" w:id="33"/>
    <w:p>
      <w:pPr>
        <w:spacing w:after="0"/>
        <w:ind w:left="0"/>
        <w:jc w:val="left"/>
      </w:pPr>
      <w:r>
        <w:rPr>
          <w:rFonts w:ascii="Times New Roman"/>
          <w:b/>
          <w:i w:val="false"/>
          <w:color w:val="000000"/>
        </w:rPr>
        <w:t xml:space="preserve"> 
5. Мемлекеттік қызмет көрсететін лауазымды тұлғаның жауапкершілігі</w:t>
      </w:r>
    </w:p>
    <w:bookmarkEnd w:id="33"/>
    <w:bookmarkStart w:name="z69" w:id="34"/>
    <w:p>
      <w:pPr>
        <w:spacing w:after="0"/>
        <w:ind w:left="0"/>
        <w:jc w:val="both"/>
      </w:pPr>
      <w:r>
        <w:rPr>
          <w:rFonts w:ascii="Times New Roman"/>
          <w:b w:val="false"/>
          <w:i w:val="false"/>
          <w:color w:val="000000"/>
          <w:sz w:val="28"/>
        </w:rPr>
        <w:t>
      19. Мемлекеттік қызметтер көрсетуге жауапты тұлғалар мемлекеттік қызмет көрсетуге қатысатын уәкілетті органның басшысы, уәкілетті органның жауапты лауазымдық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жауапкершілікте болады.</w:t>
      </w:r>
      <w:r>
        <w:br/>
      </w:r>
      <w:r>
        <w:rPr>
          <w:rFonts w:ascii="Times New Roman"/>
          <w:b w:val="false"/>
          <w:i w:val="false"/>
          <w:color w:val="000000"/>
          <w:sz w:val="28"/>
        </w:rPr>
        <w:t>
      Көрсетілген мемлекеттік қызмет нәтижелерімен келіспеушілік болғанда шағым жұмыс кестесі, телефон нөмірі уәкілетті органның ақпараттық стендінде көрсетілген мемлекеттік қызмет көрсету бойынша жауапты уәкілетті орган басшысының атына беріледі.</w:t>
      </w:r>
      <w:r>
        <w:br/>
      </w:r>
      <w:r>
        <w:rPr>
          <w:rFonts w:ascii="Times New Roman"/>
          <w:b w:val="false"/>
          <w:i w:val="false"/>
          <w:color w:val="000000"/>
          <w:sz w:val="28"/>
        </w:rPr>
        <w:t>
</w:t>
      </w:r>
      <w:r>
        <w:rPr>
          <w:rFonts w:ascii="Times New Roman"/>
          <w:b w:val="false"/>
          <w:i w:val="false"/>
          <w:color w:val="000000"/>
          <w:sz w:val="28"/>
        </w:rPr>
        <w:t>
      20. Мемлекеттік қызмет нәтижелерімен келіспеген жағдайда мемлекеттік қызмет алушы заңнамамен белгіленген тәртіпте сотқа жүгінуге құқылы болады.</w:t>
      </w:r>
      <w:r>
        <w:br/>
      </w:r>
      <w:r>
        <w:rPr>
          <w:rFonts w:ascii="Times New Roman"/>
          <w:b w:val="false"/>
          <w:i w:val="false"/>
          <w:color w:val="000000"/>
          <w:sz w:val="28"/>
        </w:rPr>
        <w:t>
      Жазбаша шағыммен жүгінген тұтынушыға осы шағымға жауап алған күні мен уақыты, шағымның қаралу барысын білуге болатын лауазымды тұлғалардың байланыс мәліметтері көрсетілген талон беріледі.</w:t>
      </w:r>
    </w:p>
    <w:bookmarkEnd w:id="34"/>
    <w:bookmarkStart w:name="z71" w:id="35"/>
    <w:p>
      <w:pPr>
        <w:spacing w:after="0"/>
        <w:ind w:left="0"/>
        <w:jc w:val="both"/>
      </w:pPr>
      <w:r>
        <w:rPr>
          <w:rFonts w:ascii="Times New Roman"/>
          <w:b w:val="false"/>
          <w:i w:val="false"/>
          <w:color w:val="000000"/>
          <w:sz w:val="28"/>
        </w:rPr>
        <w:t>
«Адамдарға жұмыспен қамтуға жәрдемдесудің</w:t>
      </w:r>
      <w:r>
        <w:br/>
      </w:r>
      <w:r>
        <w:rPr>
          <w:rFonts w:ascii="Times New Roman"/>
          <w:b w:val="false"/>
          <w:i w:val="false"/>
          <w:color w:val="000000"/>
          <w:sz w:val="28"/>
        </w:rPr>
        <w:t>
белсенді нысандарына қатысуға жолдама беру»</w:t>
      </w:r>
      <w:r>
        <w:br/>
      </w:r>
      <w:r>
        <w:rPr>
          <w:rFonts w:ascii="Times New Roman"/>
          <w:b w:val="false"/>
          <w:i w:val="false"/>
          <w:color w:val="000000"/>
          <w:sz w:val="28"/>
        </w:rPr>
        <w:t>
мемлекеттік қызмет регламентіне 1-қосымша</w:t>
      </w:r>
    </w:p>
    <w:bookmarkEnd w:id="35"/>
    <w:p>
      <w:pPr>
        <w:spacing w:after="0"/>
        <w:ind w:left="0"/>
        <w:jc w:val="both"/>
      </w:pPr>
      <w:r>
        <w:rPr>
          <w:rFonts w:ascii="Times New Roman"/>
          <w:b w:val="false"/>
          <w:i w:val="false"/>
          <w:color w:val="000000"/>
          <w:sz w:val="28"/>
        </w:rPr>
        <w:t>      Әкімшілік әрекеттердің (үдерістердің) бір ізділігі мен өзара әрекетін сипаттау</w:t>
      </w:r>
    </w:p>
    <w:bookmarkStart w:name="z72" w:id="36"/>
    <w:p>
      <w:pPr>
        <w:spacing w:after="0"/>
        <w:ind w:left="0"/>
        <w:jc w:val="left"/>
      </w:pPr>
      <w:r>
        <w:rPr>
          <w:rFonts w:ascii="Times New Roman"/>
          <w:b/>
          <w:i w:val="false"/>
          <w:color w:val="000000"/>
        </w:rPr>
        <w:t xml:space="preserve"> 
1 кесте. ҚФБ әрекетін сипаттау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2162"/>
        <w:gridCol w:w="1909"/>
        <w:gridCol w:w="2415"/>
        <w:gridCol w:w="1910"/>
        <w:gridCol w:w="216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маманы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өтініштерді тіркеу және уәкілетті орган басшысының қарауына жіберу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құжаттармен танысу, қарар белгілеу және құжаттарды жұмыс үшін бас маманға жіберу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бас тарту туралы дәлелді жауап дайындау, уәкілетті орган басшысына қол қою үшін жіберу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немесе бас тарту туралы дәлелді жауапқа қол қою, жауапты маманға беру үшін жіберу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тіркейді және мемлекеттік қызмет алушысына жолдама немесе бас тарту туралы дәлелді жауабын береді</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бас тарту туралы дәлелді жауап</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немесе бас тарту туралы дәлелді жауапқа қол қою</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бас тарту туралы дәлелді жауап беру</w:t>
            </w:r>
          </w:p>
        </w:tc>
      </w:tr>
      <w:tr>
        <w:trPr>
          <w:trHeight w:val="21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37"/>
    <w:p>
      <w:pPr>
        <w:spacing w:after="0"/>
        <w:ind w:left="0"/>
        <w:jc w:val="left"/>
      </w:pPr>
      <w:r>
        <w:rPr>
          <w:rFonts w:ascii="Times New Roman"/>
          <w:b/>
          <w:i w:val="false"/>
          <w:color w:val="000000"/>
        </w:rPr>
        <w:t xml:space="preserve"> 
2 кесте. Пайдалану нұсқалары. Негізгі үдеріс</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7"/>
        <w:gridCol w:w="3581"/>
        <w:gridCol w:w="4812"/>
      </w:tblGrid>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қабылдайды, өтініштерді тіркейді, кіріс нөмірін береді және уәкілетті орган басшысының қарауына жібереді</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орындауға бас маманға жібереді</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Құжаттарды қарауды іске асырады және Жолдаманы ресімдейді және уәкілетті органның басшысына қол қою үшін жібереді</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Мемлекеттік қызмет көрсету нәтижесін тіркейді және мемлекеттік қызмет алушысына Анықтама береді</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Жолдамаға қол қояды, уәкілетті органның жауапты маманына жібереді</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38"/>
    <w:p>
      <w:pPr>
        <w:spacing w:after="0"/>
        <w:ind w:left="0"/>
        <w:jc w:val="left"/>
      </w:pPr>
      <w:r>
        <w:rPr>
          <w:rFonts w:ascii="Times New Roman"/>
          <w:b/>
          <w:i w:val="false"/>
          <w:color w:val="000000"/>
        </w:rPr>
        <w:t xml:space="preserve"> 
3 кесте. Пайдалану нұсқалары. Баламалы үдеріс.</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9"/>
        <w:gridCol w:w="4057"/>
        <w:gridCol w:w="4534"/>
      </w:tblGrid>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Құжаттарды қабылдайды, өтініштерді тіркейді, кіріс нөмірін береді және уәкілетті орган басшысының қарауына жібереді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Қараудан кейін қарар белгілейді және құжаттарды орындауға бас маманға жібереді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Бас тарту туралы дәлелді жауап дайындайды және уәкілетті органның басшысына қол қоюға жібереді</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Мемлекеттік қызмет көрсету нәтижесін тіркейді және мемлекеттік қызмет алушысына бас тарту туралы дәлелді жауабын береді.</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Бас тарту туралы дәлелді жауапқа қол қояды және уәкілетті органның жауапты маманына жібереді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39"/>
    <w:p>
      <w:pPr>
        <w:spacing w:after="0"/>
        <w:ind w:left="0"/>
        <w:jc w:val="both"/>
      </w:pPr>
      <w:r>
        <w:rPr>
          <w:rFonts w:ascii="Times New Roman"/>
          <w:b w:val="false"/>
          <w:i w:val="false"/>
          <w:color w:val="000000"/>
          <w:sz w:val="28"/>
        </w:rPr>
        <w:t>
«Адамдарға жұмыспен қамтуға жәрдемдесудің</w:t>
      </w:r>
      <w:r>
        <w:br/>
      </w:r>
      <w:r>
        <w:rPr>
          <w:rFonts w:ascii="Times New Roman"/>
          <w:b w:val="false"/>
          <w:i w:val="false"/>
          <w:color w:val="000000"/>
          <w:sz w:val="28"/>
        </w:rPr>
        <w:t>
белсенді нысандарына қатысуға жолдама беру»</w:t>
      </w:r>
      <w:r>
        <w:br/>
      </w:r>
      <w:r>
        <w:rPr>
          <w:rFonts w:ascii="Times New Roman"/>
          <w:b w:val="false"/>
          <w:i w:val="false"/>
          <w:color w:val="000000"/>
          <w:sz w:val="28"/>
        </w:rPr>
        <w:t>
мемлекеттік қызмет регламентіне 2-қосымша</w:t>
      </w:r>
    </w:p>
    <w:bookmarkEnd w:id="39"/>
    <w:bookmarkStart w:name="z76" w:id="40"/>
    <w:p>
      <w:pPr>
        <w:spacing w:after="0"/>
        <w:ind w:left="0"/>
        <w:jc w:val="left"/>
      </w:pPr>
      <w:r>
        <w:rPr>
          <w:rFonts w:ascii="Times New Roman"/>
          <w:b/>
          <w:i w:val="false"/>
          <w:color w:val="000000"/>
        </w:rPr>
        <w:t xml:space="preserve"> 
Әкімшілік әрекеттердің логикалық бір ізділігі арасындағы өзара байланысты көрсететін сызба</w:t>
      </w:r>
    </w:p>
    <w:bookmarkEnd w:id="40"/>
    <w:p>
      <w:pPr>
        <w:spacing w:after="0"/>
        <w:ind w:left="0"/>
        <w:jc w:val="both"/>
      </w:pPr>
      <w:r>
        <w:drawing>
          <wp:inline distT="0" distB="0" distL="0" distR="0">
            <wp:extent cx="75819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81900" cy="6311900"/>
                    </a:xfrm>
                    <a:prstGeom prst="rect">
                      <a:avLst/>
                    </a:prstGeom>
                  </pic:spPr>
                </pic:pic>
              </a:graphicData>
            </a:graphic>
          </wp:inline>
        </w:drawing>
      </w:r>
    </w:p>
    <w:bookmarkStart w:name="z77" w:id="41"/>
    <w:p>
      <w:pPr>
        <w:spacing w:after="0"/>
        <w:ind w:left="0"/>
        <w:jc w:val="both"/>
      </w:pPr>
      <w:r>
        <w:rPr>
          <w:rFonts w:ascii="Times New Roman"/>
          <w:b w:val="false"/>
          <w:i w:val="false"/>
          <w:color w:val="000000"/>
          <w:sz w:val="28"/>
        </w:rPr>
        <w:t>
Шал ақын ауданы әкімдігінің</w:t>
      </w:r>
      <w:r>
        <w:br/>
      </w:r>
      <w:r>
        <w:rPr>
          <w:rFonts w:ascii="Times New Roman"/>
          <w:b w:val="false"/>
          <w:i w:val="false"/>
          <w:color w:val="000000"/>
          <w:sz w:val="28"/>
        </w:rPr>
        <w:t>
2012 жылғы 9 қазанындағы</w:t>
      </w:r>
      <w:r>
        <w:br/>
      </w:r>
      <w:r>
        <w:rPr>
          <w:rFonts w:ascii="Times New Roman"/>
          <w:b w:val="false"/>
          <w:i w:val="false"/>
          <w:color w:val="000000"/>
          <w:sz w:val="28"/>
        </w:rPr>
        <w:t>
№ 278 қаулысымен бекітілді</w:t>
      </w:r>
    </w:p>
    <w:bookmarkEnd w:id="41"/>
    <w:bookmarkStart w:name="z78" w:id="42"/>
    <w:p>
      <w:pPr>
        <w:spacing w:after="0"/>
        <w:ind w:left="0"/>
        <w:jc w:val="left"/>
      </w:pPr>
      <w:r>
        <w:rPr>
          <w:rFonts w:ascii="Times New Roman"/>
          <w:b/>
          <w:i w:val="false"/>
          <w:color w:val="000000"/>
        </w:rPr>
        <w:t xml:space="preserve"> 
«Мемлекеттік атаулы әлеуметтік көмек тағайындау» мемлекеттік қызмет регламенті</w:t>
      </w:r>
    </w:p>
    <w:bookmarkEnd w:id="42"/>
    <w:bookmarkStart w:name="z79" w:id="43"/>
    <w:p>
      <w:pPr>
        <w:spacing w:after="0"/>
        <w:ind w:left="0"/>
        <w:jc w:val="left"/>
      </w:pPr>
      <w:r>
        <w:rPr>
          <w:rFonts w:ascii="Times New Roman"/>
          <w:b/>
          <w:i w:val="false"/>
          <w:color w:val="000000"/>
        </w:rPr>
        <w:t xml:space="preserve"> 
1. Негізгі ұғымдар</w:t>
      </w:r>
    </w:p>
    <w:bookmarkEnd w:id="43"/>
    <w:bookmarkStart w:name="z80" w:id="44"/>
    <w:p>
      <w:pPr>
        <w:spacing w:after="0"/>
        <w:ind w:left="0"/>
        <w:jc w:val="both"/>
      </w:pPr>
      <w:r>
        <w:rPr>
          <w:rFonts w:ascii="Times New Roman"/>
          <w:b w:val="false"/>
          <w:i w:val="false"/>
          <w:color w:val="000000"/>
          <w:sz w:val="28"/>
        </w:rPr>
        <w:t>
      1. Осы «Мемлекеттік атаулы әлеуметтік көмек тағайындау» </w:t>
      </w:r>
      <w:r>
        <w:rPr>
          <w:rFonts w:ascii="Times New Roman"/>
          <w:b w:val="false"/>
          <w:i w:val="false"/>
          <w:color w:val="000000"/>
          <w:sz w:val="28"/>
        </w:rPr>
        <w:t>Регламентінде</w:t>
      </w:r>
      <w:r>
        <w:rPr>
          <w:rFonts w:ascii="Times New Roman"/>
          <w:b w:val="false"/>
          <w:i w:val="false"/>
          <w:color w:val="000000"/>
          <w:sz w:val="28"/>
        </w:rPr>
        <w:t xml:space="preserve"> (әрі қарай - Регламент) келесі ұғымдар пайдаланылады:</w:t>
      </w:r>
      <w:r>
        <w:br/>
      </w:r>
      <w:r>
        <w:rPr>
          <w:rFonts w:ascii="Times New Roman"/>
          <w:b w:val="false"/>
          <w:i w:val="false"/>
          <w:color w:val="000000"/>
          <w:sz w:val="28"/>
        </w:rPr>
        <w:t>
      уәкілетті орган – «Солтүстік Қазақстан облысы Шал ақын ауданының жұмыспен қамту және әлеуметтік бағдарламалар бөлімі» мемлекеттік мекемесі;</w:t>
      </w:r>
      <w:r>
        <w:br/>
      </w:r>
      <w:r>
        <w:rPr>
          <w:rFonts w:ascii="Times New Roman"/>
          <w:b w:val="false"/>
          <w:i w:val="false"/>
          <w:color w:val="000000"/>
          <w:sz w:val="28"/>
        </w:rPr>
        <w:t>
      учаскелік комиссия – атаулы әлеуметтік көмек алуға жүгінген тұлғалардың (отбасылардың) материалдық жағдайын зерттеуді жүргізу үшін тиісті әкімшілік-аумақтық бірлік әкімдерінің шешімімен құрылған арнайы комиссия.</w:t>
      </w:r>
    </w:p>
    <w:bookmarkEnd w:id="44"/>
    <w:bookmarkStart w:name="z81" w:id="45"/>
    <w:p>
      <w:pPr>
        <w:spacing w:after="0"/>
        <w:ind w:left="0"/>
        <w:jc w:val="left"/>
      </w:pPr>
      <w:r>
        <w:rPr>
          <w:rFonts w:ascii="Times New Roman"/>
          <w:b/>
          <w:i w:val="false"/>
          <w:color w:val="000000"/>
        </w:rPr>
        <w:t xml:space="preserve"> 
2. Жалпы ережелер</w:t>
      </w:r>
    </w:p>
    <w:bookmarkEnd w:id="45"/>
    <w:bookmarkStart w:name="z82" w:id="46"/>
    <w:p>
      <w:pPr>
        <w:spacing w:after="0"/>
        <w:ind w:left="0"/>
        <w:jc w:val="both"/>
      </w:pPr>
      <w:r>
        <w:rPr>
          <w:rFonts w:ascii="Times New Roman"/>
          <w:b w:val="false"/>
          <w:i w:val="false"/>
          <w:color w:val="000000"/>
          <w:sz w:val="28"/>
        </w:rPr>
        <w:t xml:space="preserve">
      2. Мемлекеттік қызмет Солтүстік Қазақстан облысы, Шал ақын ауданы, Сергеевка қаласы, Ибраев көшесі, 50, электрондық пошта мекенжайы </w:t>
      </w:r>
      <w:r>
        <w:rPr>
          <w:rFonts w:ascii="Times New Roman"/>
          <w:b w:val="false"/>
          <w:i w:val="false"/>
          <w:color w:val="000000"/>
          <w:sz w:val="28"/>
          <w:u w:val="single"/>
        </w:rPr>
        <w:t>Shalakyn-ozsp@sko.kz</w:t>
      </w:r>
      <w:r>
        <w:rPr>
          <w:rFonts w:ascii="Times New Roman"/>
          <w:b w:val="false"/>
          <w:i w:val="false"/>
          <w:color w:val="000000"/>
          <w:sz w:val="28"/>
        </w:rPr>
        <w:t>, телефон 8-715-34-2-15-37 мекенжайында орналасқан «Солтүстік Қазақстан облысы Шал ақын ауданның жұмыспен қамту және әлеуметтік бағдарламалар бөлімі» мемлекеттік мекемесімен ұсынылады.</w:t>
      </w:r>
      <w:r>
        <w:br/>
      </w:r>
      <w:r>
        <w:rPr>
          <w:rFonts w:ascii="Times New Roman"/>
          <w:b w:val="false"/>
          <w:i w:val="false"/>
          <w:color w:val="000000"/>
          <w:sz w:val="28"/>
        </w:rPr>
        <w:t>
      Тұрғылықты жері бойынша уәкілетті орган болмағанда, өтініш беруші мемлекеттік қызметті алуға кент, ауыл (село), ауылдық (селолық) округтың әкіміне жүгінеді (бұдан әрі – селолық округтің әкімі).</w:t>
      </w:r>
      <w:r>
        <w:br/>
      </w:r>
      <w:r>
        <w:rPr>
          <w:rFonts w:ascii="Times New Roman"/>
          <w:b w:val="false"/>
          <w:i w:val="false"/>
          <w:color w:val="000000"/>
          <w:sz w:val="28"/>
        </w:rPr>
        <w:t>
</w:t>
      </w:r>
      <w:r>
        <w:rPr>
          <w:rFonts w:ascii="Times New Roman"/>
          <w:b w:val="false"/>
          <w:i w:val="false"/>
          <w:color w:val="000000"/>
          <w:sz w:val="28"/>
        </w:rPr>
        <w:t>
      3. Көрсетілетін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«Мемлекеттік атаулы әлеуметтік көмек туралы» 2001 жылғы 17 шілдедегі Қазақстан Республикасы Заңының 2-бабы </w:t>
      </w:r>
      <w:r>
        <w:rPr>
          <w:rFonts w:ascii="Times New Roman"/>
          <w:b w:val="false"/>
          <w:i w:val="false"/>
          <w:color w:val="000000"/>
          <w:sz w:val="28"/>
        </w:rPr>
        <w:t>1-тармағының</w:t>
      </w:r>
      <w:r>
        <w:rPr>
          <w:rFonts w:ascii="Times New Roman"/>
          <w:b w:val="false"/>
          <w:i w:val="false"/>
          <w:color w:val="000000"/>
          <w:sz w:val="28"/>
        </w:rPr>
        <w:t>, «Мемлекеттік атаулы әлеуметтік көмек туралы» Қазақстан Республикасының Заңын іске асыру жөніндегі шаралар туралы» Қазақстан Республикасы Үкіметінің 2001 жылғы 24 желтоқсандағы № 1685 </w:t>
      </w:r>
      <w:r>
        <w:rPr>
          <w:rFonts w:ascii="Times New Roman"/>
          <w:b w:val="false"/>
          <w:i w:val="false"/>
          <w:color w:val="000000"/>
          <w:sz w:val="28"/>
        </w:rPr>
        <w:t>қаулысының</w:t>
      </w:r>
      <w:r>
        <w:rPr>
          <w:rFonts w:ascii="Times New Roman"/>
          <w:b w:val="false"/>
          <w:i w:val="false"/>
          <w:color w:val="000000"/>
          <w:sz w:val="28"/>
        </w:rPr>
        <w:t>,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237-қ </w:t>
      </w:r>
      <w:r>
        <w:rPr>
          <w:rFonts w:ascii="Times New Roman"/>
          <w:b w:val="false"/>
          <w:i w:val="false"/>
          <w:color w:val="000000"/>
          <w:sz w:val="28"/>
        </w:rPr>
        <w:t>бұйрығының</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Үкiметiнiң 2011 жылғы 7 сәуірдегі №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көрсету тәртібі және қажетті құжаттар туралы толық ақпарат </w:t>
      </w:r>
      <w:r>
        <w:rPr>
          <w:rFonts w:ascii="Times New Roman"/>
          <w:b w:val="false"/>
          <w:i w:val="false"/>
          <w:color w:val="000000"/>
          <w:sz w:val="28"/>
          <w:u w:val="single"/>
        </w:rPr>
        <w:t>www.ozsp-shn.sko.kz</w:t>
      </w:r>
      <w:r>
        <w:rPr>
          <w:rFonts w:ascii="Times New Roman"/>
          <w:b w:val="false"/>
          <w:i w:val="false"/>
          <w:color w:val="000000"/>
          <w:sz w:val="28"/>
        </w:rPr>
        <w:t xml:space="preserve"> интернет-ресурсында, уәкілетті органның, ауылдық округ әкімінің стенділерінде,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7. Өтініш беруші алатын көрсетілетін мемлекеттік қызметтің нәтижесі мемлекеттік атаулы әлеуметтік көмекті тағайындау туралы хабарлама не мемлекеттік қызмет көрсетуден бас тарту туралы қағаз жеткізгіштегі дәлелді жауап болып табылады.</w:t>
      </w:r>
    </w:p>
    <w:bookmarkEnd w:id="46"/>
    <w:bookmarkStart w:name="z88" w:id="47"/>
    <w:p>
      <w:pPr>
        <w:spacing w:after="0"/>
        <w:ind w:left="0"/>
        <w:jc w:val="left"/>
      </w:pPr>
      <w:r>
        <w:rPr>
          <w:rFonts w:ascii="Times New Roman"/>
          <w:b/>
          <w:i w:val="false"/>
          <w:color w:val="000000"/>
        </w:rPr>
        <w:t xml:space="preserve"> 
3. Мемлекеттік қызмет көрсету тәртібіне талаптар</w:t>
      </w:r>
    </w:p>
    <w:bookmarkEnd w:id="47"/>
    <w:bookmarkStart w:name="z89" w:id="48"/>
    <w:p>
      <w:pPr>
        <w:spacing w:after="0"/>
        <w:ind w:left="0"/>
        <w:jc w:val="both"/>
      </w:pPr>
      <w:r>
        <w:rPr>
          <w:rFonts w:ascii="Times New Roman"/>
          <w:b w:val="false"/>
          <w:i w:val="false"/>
          <w:color w:val="000000"/>
          <w:sz w:val="28"/>
        </w:rPr>
        <w:t>
      8. Мемлекеттік қызмет жеке тұлғаларға: жан басына шақандағы орташа табысы кедейлік шегінен аспайтын Қазақстан Республикасының азаматтарына, оралмандарға, босқындарға, Қазақстан Республикасында тұрақты тұратын шетелдіктерге және азаматтығы жоқ адамдарға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айқындалқан қажетті құжаттарды тапсырған сәттен бастап мемлекеттік қызметті көрсету мерзімдері:</w:t>
      </w:r>
      <w:r>
        <w:br/>
      </w:r>
      <w:r>
        <w:rPr>
          <w:rFonts w:ascii="Times New Roman"/>
          <w:b w:val="false"/>
          <w:i w:val="false"/>
          <w:color w:val="000000"/>
          <w:sz w:val="28"/>
        </w:rPr>
        <w:t>
      уәкілетті органға - жеті жұмыс күні ішінде;</w:t>
      </w:r>
      <w:r>
        <w:br/>
      </w:r>
      <w:r>
        <w:rPr>
          <w:rFonts w:ascii="Times New Roman"/>
          <w:b w:val="false"/>
          <w:i w:val="false"/>
          <w:color w:val="000000"/>
          <w:sz w:val="28"/>
        </w:rPr>
        <w:t>
      тұрғылықты жері бойынша селолық округтің әкіміне - жиырма екі жұмыс күнінен кешіктірмей;</w:t>
      </w:r>
      <w:r>
        <w:br/>
      </w:r>
      <w:r>
        <w:rPr>
          <w:rFonts w:ascii="Times New Roman"/>
          <w:b w:val="false"/>
          <w:i w:val="false"/>
          <w:color w:val="000000"/>
          <w:sz w:val="28"/>
        </w:rPr>
        <w:t>
      2) тұтынушы өтініш берген күні сол жерде көрсетілетін мемлекеттік қызметті алғанға дейін кезекте күтудің ең жоғары шекті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ең ұзақ шекті уақыты – 15 минуттан аспайды.</w:t>
      </w:r>
      <w:r>
        <w:br/>
      </w:r>
      <w:r>
        <w:rPr>
          <w:rFonts w:ascii="Times New Roman"/>
          <w:b w:val="false"/>
          <w:i w:val="false"/>
          <w:color w:val="000000"/>
          <w:sz w:val="28"/>
        </w:rPr>
        <w:t>
</w:t>
      </w:r>
      <w:r>
        <w:rPr>
          <w:rFonts w:ascii="Times New Roman"/>
          <w:b w:val="false"/>
          <w:i w:val="false"/>
          <w:color w:val="000000"/>
          <w:sz w:val="28"/>
        </w:rPr>
        <w:t>
      10. Уәкілетті органның, селолық округ әкімінің жұмыс кестесі:</w:t>
      </w:r>
      <w:r>
        <w:br/>
      </w:r>
      <w:r>
        <w:rPr>
          <w:rFonts w:ascii="Times New Roman"/>
          <w:b w:val="false"/>
          <w:i w:val="false"/>
          <w:color w:val="000000"/>
          <w:sz w:val="28"/>
        </w:rPr>
        <w:t>
      демалыс (сенбі, жексенбі) және мереке күндерін қоспағанда, сағат 13.00-ден 14.00-ге дейін түскі үзіліспен сағат 9.00-ден 18.00-ге дейін.</w:t>
      </w:r>
      <w:r>
        <w:br/>
      </w:r>
      <w:r>
        <w:rPr>
          <w:rFonts w:ascii="Times New Roman"/>
          <w:b w:val="false"/>
          <w:i w:val="false"/>
          <w:color w:val="000000"/>
          <w:sz w:val="28"/>
        </w:rPr>
        <w:t>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тұтынушының тұрғылықты жері бойынша уәкілетті органның немесе селолық округ әкімінің үй-жайында көрсетіледі, онда орындықтар, үстелдер, толтырылған бланк үлгілері бар ақпараттық стенділер болады, мүмкіндіктері шектеулі тұтынушыларға қызмет көрсетуге жағдай жасалған.</w:t>
      </w:r>
      <w:r>
        <w:br/>
      </w:r>
      <w:r>
        <w:rPr>
          <w:rFonts w:ascii="Times New Roman"/>
          <w:b w:val="false"/>
          <w:i w:val="false"/>
          <w:color w:val="000000"/>
          <w:sz w:val="28"/>
        </w:rPr>
        <w:t>
      Уәкілетті органның және селолық округ әкімінің үй-жайы санитарлық-эпидемиологиялық нормаларға, ғимараттардың қауіпсіздік, оның ішінде өртке қарсы қауіпсіздік талаптарына сай болады, үй-жайға кіру режимі – еркін.</w:t>
      </w:r>
      <w:r>
        <w:br/>
      </w:r>
      <w:r>
        <w:rPr>
          <w:rFonts w:ascii="Times New Roman"/>
          <w:b w:val="false"/>
          <w:i w:val="false"/>
          <w:color w:val="000000"/>
          <w:sz w:val="28"/>
        </w:rPr>
        <w:t>
</w:t>
      </w:r>
      <w:r>
        <w:rPr>
          <w:rFonts w:ascii="Times New Roman"/>
          <w:b w:val="false"/>
          <w:i w:val="false"/>
          <w:color w:val="000000"/>
          <w:sz w:val="28"/>
        </w:rPr>
        <w:t>
      12. Тұтынушы мемлекеттік қызмет алу үшін мынадай құжаттарды ұсынады:</w:t>
      </w:r>
      <w:r>
        <w:br/>
      </w:r>
      <w:r>
        <w:rPr>
          <w:rFonts w:ascii="Times New Roman"/>
          <w:b w:val="false"/>
          <w:i w:val="false"/>
          <w:color w:val="000000"/>
          <w:sz w:val="28"/>
        </w:rPr>
        <w:t>
      1) жеке басын куәландыратын құжаттың деректемелері көрсетілген белгіленген үлгідегі өтініш, әлеуметтік жеке кодтың нөмірі;</w:t>
      </w:r>
      <w:r>
        <w:br/>
      </w:r>
      <w:r>
        <w:rPr>
          <w:rFonts w:ascii="Times New Roman"/>
          <w:b w:val="false"/>
          <w:i w:val="false"/>
          <w:color w:val="000000"/>
          <w:sz w:val="28"/>
        </w:rPr>
        <w:t>
      2) белгіленген үлгідегі отбасы құрамы туралы мәліметтер;</w:t>
      </w:r>
      <w:r>
        <w:br/>
      </w:r>
      <w:r>
        <w:rPr>
          <w:rFonts w:ascii="Times New Roman"/>
          <w:b w:val="false"/>
          <w:i w:val="false"/>
          <w:color w:val="000000"/>
          <w:sz w:val="28"/>
        </w:rPr>
        <w:t>
      3) белгіленген үлгідегі отбасы мүшелері алған табыстары туралы мәліметтер;</w:t>
      </w:r>
      <w:r>
        <w:br/>
      </w:r>
      <w:r>
        <w:rPr>
          <w:rFonts w:ascii="Times New Roman"/>
          <w:b w:val="false"/>
          <w:i w:val="false"/>
          <w:color w:val="000000"/>
          <w:sz w:val="28"/>
        </w:rPr>
        <w:t>
      4) белгіленген үлгідегі жеке қосалқы шаруашылықтың болуы туралы мәліметтер;</w:t>
      </w:r>
      <w:r>
        <w:br/>
      </w:r>
      <w:r>
        <w:rPr>
          <w:rFonts w:ascii="Times New Roman"/>
          <w:b w:val="false"/>
          <w:i w:val="false"/>
          <w:color w:val="000000"/>
          <w:sz w:val="28"/>
        </w:rPr>
        <w:t>
      5) өтініш берушінің (отбасы мүшелерінің) тұрғылықты жері бойынша тіркелгенін растайтын құжаттың көшірмесі не мекенжай анықтамасы не селолық және/немесе ауылдық әкімдердің анықтамасы;</w:t>
      </w:r>
      <w:r>
        <w:br/>
      </w:r>
      <w:r>
        <w:rPr>
          <w:rFonts w:ascii="Times New Roman"/>
          <w:b w:val="false"/>
          <w:i w:val="false"/>
          <w:color w:val="000000"/>
          <w:sz w:val="28"/>
        </w:rPr>
        <w:t>
      6) жұмыспен қамтуға жәрдемдесудің белсенді шараларына қатысқан жағдайда әлеуметтік келісімшарттың көшірмесі.</w:t>
      </w:r>
      <w:r>
        <w:br/>
      </w:r>
      <w:r>
        <w:rPr>
          <w:rFonts w:ascii="Times New Roman"/>
          <w:b w:val="false"/>
          <w:i w:val="false"/>
          <w:color w:val="000000"/>
          <w:sz w:val="28"/>
        </w:rPr>
        <w:t>
      Атаулы әлеуметтік көмек алу құқығы тоқсан сайын табыс туралы құжаттарды берумен расталып отырады.</w:t>
      </w:r>
      <w:r>
        <w:br/>
      </w:r>
      <w:r>
        <w:rPr>
          <w:rFonts w:ascii="Times New Roman"/>
          <w:b w:val="false"/>
          <w:i w:val="false"/>
          <w:color w:val="000000"/>
          <w:sz w:val="28"/>
        </w:rPr>
        <w:t>
</w:t>
      </w:r>
      <w:r>
        <w:rPr>
          <w:rFonts w:ascii="Times New Roman"/>
          <w:b w:val="false"/>
          <w:i w:val="false"/>
          <w:color w:val="000000"/>
          <w:sz w:val="28"/>
        </w:rPr>
        <w:t>
      13. Уәкілетті органда өтініш нысандары күту залындағы арнайы тағанда орналастырылады не құжаттарды қабылдайтын қызметкерде болады. Селолық округтің әкімінде өтініш нысандары құжаттарды қабылдайтын қызметкерде болады.</w:t>
      </w:r>
      <w:r>
        <w:br/>
      </w:r>
      <w:r>
        <w:rPr>
          <w:rFonts w:ascii="Times New Roman"/>
          <w:b w:val="false"/>
          <w:i w:val="false"/>
          <w:color w:val="000000"/>
          <w:sz w:val="28"/>
        </w:rPr>
        <w:t>
      Мемлекеттік қызмет алу үшін қажетті өтініштің толтырылған нысаны мен басқа да құжаттар уәкілетті органның жауапты адамына немесе тұрғылықты жері бойынша селолық округ әкіміне тапсырылады. Жауапты адамдардың кабинет нөмірлері туралы мәліметтер уәкілетті органның мемлекеттік қызмет көрсету жөніндегі ақпараты орналастырылған стендісінде ілінген.</w:t>
      </w:r>
      <w:r>
        <w:br/>
      </w:r>
      <w:r>
        <w:rPr>
          <w:rFonts w:ascii="Times New Roman"/>
          <w:b w:val="false"/>
          <w:i w:val="false"/>
          <w:color w:val="000000"/>
          <w:sz w:val="28"/>
        </w:rPr>
        <w:t>
      Барлық қажетті құжаттарды тапсырғаннан кейін уәкілетті органда немесе селолық округ әкімінде тұтынушыға мемлекеттік қызметке тұтынушыны тіркелген және алатын күні, құжаттарды қабылдаған адамның тегі мен аты-жөні көрсетілген талон беріледі.</w:t>
      </w:r>
      <w:r>
        <w:br/>
      </w:r>
      <w:r>
        <w:rPr>
          <w:rFonts w:ascii="Times New Roman"/>
          <w:b w:val="false"/>
          <w:i w:val="false"/>
          <w:color w:val="000000"/>
          <w:sz w:val="28"/>
        </w:rPr>
        <w:t>
      Мемлекеттік атаулы әлеуметтік көмекті тағайындау (тағайындаудан бас тарту) туралы хабарламаны жеткізу тұрғылықты жері бойынша уәкілетті органға немесе селолық округ әкіміне тұтынушының өзі келгенде не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14. Мынадай:</w:t>
      </w:r>
      <w:r>
        <w:br/>
      </w:r>
      <w:r>
        <w:rPr>
          <w:rFonts w:ascii="Times New Roman"/>
          <w:b w:val="false"/>
          <w:i w:val="false"/>
          <w:color w:val="000000"/>
          <w:sz w:val="28"/>
        </w:rPr>
        <w:t>
      1) отбасының жан басына шаққандағы орташа табысы белгіленген кедейлік шегінен асатын жағдайда;</w:t>
      </w:r>
      <w:r>
        <w:br/>
      </w:r>
      <w:r>
        <w:rPr>
          <w:rFonts w:ascii="Times New Roman"/>
          <w:b w:val="false"/>
          <w:i w:val="false"/>
          <w:color w:val="000000"/>
          <w:sz w:val="28"/>
        </w:rPr>
        <w:t>
      2)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топтардағы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3)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мемлекеттік қызмет көрсетуден бас тартылады.</w:t>
      </w:r>
      <w:r>
        <w:br/>
      </w:r>
      <w:r>
        <w:rPr>
          <w:rFonts w:ascii="Times New Roman"/>
          <w:b w:val="false"/>
          <w:i w:val="false"/>
          <w:color w:val="000000"/>
          <w:sz w:val="28"/>
        </w:rPr>
        <w:t>
      Жұмыссыз адам жұмысқа, оның ішінде әлеуметтік жұмыс орнына немесе қоғамдық жұмысқа орналасқан, кәсіби даярлауға, қайта даярлауға, біліктілігін арттыруға жіберілген күннен бастап, ал Қазақстан Республикасының еңбекке жарамды азаматтары жұмыспен қамтуға жәрдемдесудің белсенді шараларына қатысқан күннен бастап атаулы әлеуметтік көмек қайта қалпына келтіріледі.</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15.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w:t>
      </w:r>
      <w:r>
        <w:rPr>
          <w:rFonts w:ascii="Times New Roman"/>
          <w:b w:val="false"/>
          <w:i w:val="false"/>
          <w:color w:val="000000"/>
          <w:sz w:val="28"/>
          <w:u w:val="single"/>
        </w:rPr>
        <w:t>уәкілеттік органда:</w:t>
      </w:r>
      <w:r>
        <w:br/>
      </w:r>
      <w:r>
        <w:rPr>
          <w:rFonts w:ascii="Times New Roman"/>
          <w:b w:val="false"/>
          <w:i w:val="false"/>
          <w:color w:val="000000"/>
          <w:sz w:val="28"/>
        </w:rPr>
        <w:t>
      1) тұтынушы уәкілетті органға өтініш береді;</w:t>
      </w:r>
      <w:r>
        <w:br/>
      </w:r>
      <w:r>
        <w:rPr>
          <w:rFonts w:ascii="Times New Roman"/>
          <w:b w:val="false"/>
          <w:i w:val="false"/>
          <w:color w:val="000000"/>
          <w:sz w:val="28"/>
        </w:rPr>
        <w:t>
      2) уәкілетті органның жауапты маманы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барлық қажетті құжаттарды, өтінішті қабылдайды, өтінішті тіркеуді жүргізеді, тұтынушыға талон береді және уәкілетті органның басшысының қарауына жібереді;</w:t>
      </w:r>
      <w:r>
        <w:br/>
      </w:r>
      <w:r>
        <w:rPr>
          <w:rFonts w:ascii="Times New Roman"/>
          <w:b w:val="false"/>
          <w:i w:val="false"/>
          <w:color w:val="000000"/>
          <w:sz w:val="28"/>
        </w:rPr>
        <w:t>
      3) уәкілетті органның басшысы келіп түскен құжаттармен танысады, қарар белгілейді және құжаттарды жұмысты одан әрі ұйымдастыру үшін уәкілетті органның бас маманына құжаттарды жібереді;</w:t>
      </w:r>
      <w:r>
        <w:br/>
      </w:r>
      <w:r>
        <w:rPr>
          <w:rFonts w:ascii="Times New Roman"/>
          <w:b w:val="false"/>
          <w:i w:val="false"/>
          <w:color w:val="000000"/>
          <w:sz w:val="28"/>
        </w:rPr>
        <w:t>
      4) уәкілетті органның бас маманы құжаттарды қабылдағаннан кейін үш жұмыс күні ішінде оларды қорытынды дайындау үшін учаскелік комиссияның қарауына жібереді;</w:t>
      </w:r>
      <w:r>
        <w:br/>
      </w:r>
      <w:r>
        <w:rPr>
          <w:rFonts w:ascii="Times New Roman"/>
          <w:b w:val="false"/>
          <w:i w:val="false"/>
          <w:color w:val="000000"/>
          <w:sz w:val="28"/>
        </w:rPr>
        <w:t>
      5) учаскелік комиссия уәкілетті органнан құжаттарды алған күннен бастап белгіленген мерзімде ұсынылған құжаттардың және (немесе) тұтынушының (отбасының) материалдық жағдайын тексеру нәтижесі негізінде қорытынды дайындайды, қорытынды дайын болатын күні оны уәкілетті органға ұсынады;</w:t>
      </w:r>
      <w:r>
        <w:br/>
      </w:r>
      <w:r>
        <w:rPr>
          <w:rFonts w:ascii="Times New Roman"/>
          <w:b w:val="false"/>
          <w:i w:val="false"/>
          <w:color w:val="000000"/>
          <w:sz w:val="28"/>
        </w:rPr>
        <w:t>
      6) уәкілетті органның басшысы қабылданған құжаттар мен учаскелік комиссияның қорытындысын қарайды және олардың негізінде атаулы әлеуметтік көмек тағайындау немесе тағайындаудан бас тарту туралы шешім қабылдайды;</w:t>
      </w:r>
      <w:r>
        <w:br/>
      </w:r>
      <w:r>
        <w:rPr>
          <w:rFonts w:ascii="Times New Roman"/>
          <w:b w:val="false"/>
          <w:i w:val="false"/>
          <w:color w:val="000000"/>
          <w:sz w:val="28"/>
        </w:rPr>
        <w:t>
      7) уәкілетті органның шешімінің негізінде уәкілетті органның бас маманы балаларға жәрдемақыны тағайындау туралы немесе тағайындаудан бас тарту туралы дәлелді жауапты ресімдейді және уәкілетті органның басшысына қол қоюға жібереді;</w:t>
      </w:r>
      <w:r>
        <w:br/>
      </w:r>
      <w:r>
        <w:rPr>
          <w:rFonts w:ascii="Times New Roman"/>
          <w:b w:val="false"/>
          <w:i w:val="false"/>
          <w:color w:val="000000"/>
          <w:sz w:val="28"/>
        </w:rPr>
        <w:t>
      8) уәкілетті органның басшысы хабарламаға немесе бас тарту туралы дәлелді жауапқа қол қояды және жауапты маманға жібереді;</w:t>
      </w:r>
      <w:r>
        <w:br/>
      </w:r>
      <w:r>
        <w:rPr>
          <w:rFonts w:ascii="Times New Roman"/>
          <w:b w:val="false"/>
          <w:i w:val="false"/>
          <w:color w:val="000000"/>
          <w:sz w:val="28"/>
        </w:rPr>
        <w:t>
      9) уәкілетті органның жауапты маманы мемлекеттік қызмет көрсету нәтижесін кітапқа тіркейді және тұтынушыға хабарлама немесе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u w:val="single"/>
        </w:rPr>
        <w:t>селолық округтің әкімінде:</w:t>
      </w:r>
      <w:r>
        <w:br/>
      </w:r>
      <w:r>
        <w:rPr>
          <w:rFonts w:ascii="Times New Roman"/>
          <w:b w:val="false"/>
          <w:i w:val="false"/>
          <w:color w:val="000000"/>
          <w:sz w:val="28"/>
        </w:rPr>
        <w:t>
      1) тұтынушы ауылдық (селолық) округтің әкіміне өтініш береді;</w:t>
      </w:r>
      <w:r>
        <w:br/>
      </w:r>
      <w:r>
        <w:rPr>
          <w:rFonts w:ascii="Times New Roman"/>
          <w:b w:val="false"/>
          <w:i w:val="false"/>
          <w:color w:val="000000"/>
          <w:sz w:val="28"/>
        </w:rPr>
        <w:t>
      2) ауылдық (селолық) округ әкімі аппаратының жауапты маманы өтінішті және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қажетті құжаттарды қабылдайды, өтінішті тіркеуді жүргізеді, тұтынушыға талон береді және селолық</w:t>
      </w:r>
      <w:r>
        <w:rPr>
          <w:rFonts w:ascii="Times New Roman"/>
          <w:b w:val="false"/>
          <w:i w:val="false"/>
          <w:color w:val="000000"/>
          <w:sz w:val="28"/>
          <w:u w:val="single"/>
        </w:rPr>
        <w:t> </w:t>
      </w:r>
      <w:r>
        <w:rPr>
          <w:rFonts w:ascii="Times New Roman"/>
          <w:b w:val="false"/>
          <w:i w:val="false"/>
          <w:color w:val="000000"/>
          <w:sz w:val="28"/>
        </w:rPr>
        <w:t>округтің әкімінің қарауына жібереді;</w:t>
      </w:r>
      <w:r>
        <w:br/>
      </w:r>
      <w:r>
        <w:rPr>
          <w:rFonts w:ascii="Times New Roman"/>
          <w:b w:val="false"/>
          <w:i w:val="false"/>
          <w:color w:val="000000"/>
          <w:sz w:val="28"/>
        </w:rPr>
        <w:t>
      3) селолық округтің әкімі құжаттарды қабылдағаннан кейін үш жұмыс күні ішінде оларды қорытынды дайындау үшін учаскелік комиссияның қарауына жібереді;</w:t>
      </w:r>
      <w:r>
        <w:br/>
      </w:r>
      <w:r>
        <w:rPr>
          <w:rFonts w:ascii="Times New Roman"/>
          <w:b w:val="false"/>
          <w:i w:val="false"/>
          <w:color w:val="000000"/>
          <w:sz w:val="28"/>
        </w:rPr>
        <w:t>
      4) учаскелік комиссия ауылдық (селолық) округтің әкімінен құжаттарды алған күннен бастап бес жұмыс күні ішінде ұсынылған құжаттардың және (немесе) тұтынушының (отбасының) материалдық жағдайын тексеру нәтижесі негізінде қорытынды дайындайды, қорытынды дайын болатын күні оны ауылдық (селолық) округтің әкіміне ұсынады;</w:t>
      </w:r>
      <w:r>
        <w:br/>
      </w:r>
      <w:r>
        <w:rPr>
          <w:rFonts w:ascii="Times New Roman"/>
          <w:b w:val="false"/>
          <w:i w:val="false"/>
          <w:color w:val="000000"/>
          <w:sz w:val="28"/>
        </w:rPr>
        <w:t>
      5) ауылдық (селолық) округ әкімі аппаратының жауапты маманы уәкілетті органға құжаттарды және учаскелік комиссияның қорытындысын жолдайды;</w:t>
      </w:r>
      <w:r>
        <w:br/>
      </w:r>
      <w:r>
        <w:rPr>
          <w:rFonts w:ascii="Times New Roman"/>
          <w:b w:val="false"/>
          <w:i w:val="false"/>
          <w:color w:val="000000"/>
          <w:sz w:val="28"/>
        </w:rPr>
        <w:t>
      6) уәкілетті орган селолық округтің әкімінен құжаттарды алған күннен бастап </w:t>
      </w:r>
      <w:r>
        <w:rPr>
          <w:rFonts w:ascii="Times New Roman"/>
          <w:b w:val="false"/>
          <w:i w:val="false"/>
          <w:color w:val="000000"/>
          <w:sz w:val="28"/>
        </w:rPr>
        <w:t>қаулысымен</w:t>
      </w:r>
      <w:r>
        <w:rPr>
          <w:rFonts w:ascii="Times New Roman"/>
          <w:b w:val="false"/>
          <w:i w:val="false"/>
          <w:color w:val="000000"/>
          <w:sz w:val="28"/>
        </w:rPr>
        <w:t xml:space="preserve"> белгіленген мерзімде қабылданған құжаттарды және учаскелік комиссияның қорытындысын қарайды және олардың негізінде атаулы әлеуметтік көмек тағайындау туралы немесе тағайындаудан бас тарту туралы шешім қабылдайды;</w:t>
      </w:r>
      <w:r>
        <w:br/>
      </w:r>
      <w:r>
        <w:rPr>
          <w:rFonts w:ascii="Times New Roman"/>
          <w:b w:val="false"/>
          <w:i w:val="false"/>
          <w:color w:val="000000"/>
          <w:sz w:val="28"/>
        </w:rPr>
        <w:t>
      7) уәкілетті органның шешімінің негізінде уәкілетті органның жауапты маманы мемлекеттік атаулы әлеуметтік көмек тағайындау туралы немесе тағайындаудан бас тарту туралы дәлелді жауапты ресімдейді және уәкілетті органның басшысына қол қоюға жібереді;</w:t>
      </w:r>
      <w:r>
        <w:br/>
      </w:r>
      <w:r>
        <w:rPr>
          <w:rFonts w:ascii="Times New Roman"/>
          <w:b w:val="false"/>
          <w:i w:val="false"/>
          <w:color w:val="000000"/>
          <w:sz w:val="28"/>
        </w:rPr>
        <w:t>
      8) уәкілетті органның басшысы хабарламаға немесе бас тарту туралы дәлелді жауапқа қол қояды және жауапты маманға жібереді;</w:t>
      </w:r>
      <w:r>
        <w:br/>
      </w:r>
      <w:r>
        <w:rPr>
          <w:rFonts w:ascii="Times New Roman"/>
          <w:b w:val="false"/>
          <w:i w:val="false"/>
          <w:color w:val="000000"/>
          <w:sz w:val="28"/>
        </w:rPr>
        <w:t>
      9) уәкілетті органның жауапты маманы мемлекеттік қызмет көрсету нәтижесін кітапқа тіркейді және ауылдық (селолық) округтің әкіміне хабарлама немесе бас тарту туралы дәлелді жауап жібереді;</w:t>
      </w:r>
      <w:r>
        <w:br/>
      </w:r>
      <w:r>
        <w:rPr>
          <w:rFonts w:ascii="Times New Roman"/>
          <w:b w:val="false"/>
          <w:i w:val="false"/>
          <w:color w:val="000000"/>
          <w:sz w:val="28"/>
        </w:rPr>
        <w:t>
      10) ауылдық (селолық) округ әкімі аппаратының жауапты маманы мемлекеттік қызмет көрсету нәтижесін кітапқа тіркейді және тұтынушыға хабарлама немесе бас тарту туралы дәлелді жауап жібереді.</w:t>
      </w:r>
    </w:p>
    <w:bookmarkEnd w:id="48"/>
    <w:bookmarkStart w:name="z97" w:id="49"/>
    <w:p>
      <w:pPr>
        <w:spacing w:after="0"/>
        <w:ind w:left="0"/>
        <w:jc w:val="left"/>
      </w:pPr>
      <w:r>
        <w:rPr>
          <w:rFonts w:ascii="Times New Roman"/>
          <w:b/>
          <w:i w:val="false"/>
          <w:color w:val="000000"/>
        </w:rPr>
        <w:t xml:space="preserve"> 
4. Мемлекеттік қызмет көрсету процесіндегі әрекет (өзара іс-әрекет) тәртібін сипаттау</w:t>
      </w:r>
    </w:p>
    <w:bookmarkEnd w:id="49"/>
    <w:bookmarkStart w:name="z98" w:id="50"/>
    <w:p>
      <w:pPr>
        <w:spacing w:after="0"/>
        <w:ind w:left="0"/>
        <w:jc w:val="both"/>
      </w:pPr>
      <w:r>
        <w:rPr>
          <w:rFonts w:ascii="Times New Roman"/>
          <w:b w:val="false"/>
          <w:i w:val="false"/>
          <w:color w:val="000000"/>
          <w:sz w:val="28"/>
        </w:rPr>
        <w:t>
      16. Мемлекеттік қызмет көрсету процесіне келесі құрылымдық-функцияналдық бірліктер қатысады (бұдан әрі – ҚФБ):</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ауылдық (селолық) округтің әкімі;</w:t>
      </w:r>
      <w:r>
        <w:br/>
      </w:r>
      <w:r>
        <w:rPr>
          <w:rFonts w:ascii="Times New Roman"/>
          <w:b w:val="false"/>
          <w:i w:val="false"/>
          <w:color w:val="000000"/>
          <w:sz w:val="28"/>
        </w:rPr>
        <w:t>
      3) учаскелік комиссия;</w:t>
      </w:r>
      <w:r>
        <w:br/>
      </w:r>
      <w:r>
        <w:rPr>
          <w:rFonts w:ascii="Times New Roman"/>
          <w:b w:val="false"/>
          <w:i w:val="false"/>
          <w:color w:val="000000"/>
          <w:sz w:val="28"/>
        </w:rPr>
        <w:t>
      4) уәкілетті органның жауапты маманы;</w:t>
      </w:r>
      <w:r>
        <w:br/>
      </w:r>
      <w:r>
        <w:rPr>
          <w:rFonts w:ascii="Times New Roman"/>
          <w:b w:val="false"/>
          <w:i w:val="false"/>
          <w:color w:val="000000"/>
          <w:sz w:val="28"/>
        </w:rPr>
        <w:t>
      5) уәкілетті органның бас маманы.</w:t>
      </w:r>
      <w:r>
        <w:br/>
      </w:r>
      <w:r>
        <w:rPr>
          <w:rFonts w:ascii="Times New Roman"/>
          <w:b w:val="false"/>
          <w:i w:val="false"/>
          <w:color w:val="000000"/>
          <w:sz w:val="28"/>
        </w:rPr>
        <w:t>
      6) ауылдық (селолық) округ әкімі аппаратының жауапты маманы.</w:t>
      </w:r>
      <w:r>
        <w:br/>
      </w:r>
      <w:r>
        <w:rPr>
          <w:rFonts w:ascii="Times New Roman"/>
          <w:b w:val="false"/>
          <w:i w:val="false"/>
          <w:color w:val="000000"/>
          <w:sz w:val="28"/>
        </w:rPr>
        <w:t>
</w:t>
      </w:r>
      <w:r>
        <w:rPr>
          <w:rFonts w:ascii="Times New Roman"/>
          <w:b w:val="false"/>
          <w:i w:val="false"/>
          <w:color w:val="000000"/>
          <w:sz w:val="28"/>
        </w:rPr>
        <w:t>
      17. Әрбір әкімшілік әрекетті орындау мерзімі көрсетіліп әрбір ҚФБ-мен әкімшілік әрекеттің (үдерістің) өзара әрекеті мен бірізділіктің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ҚФБ мен мемлекеттік қызмет көрсету үдерісіндегі әкімшілік әрекеттердің логикалық бірізділігі арасындағы өзара байланысты көрсететін сызба (мемлекеттік қызмет көрсету үдерісінде)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50"/>
    <w:bookmarkStart w:name="z101" w:id="5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51"/>
    <w:bookmarkStart w:name="z102" w:id="52"/>
    <w:p>
      <w:pPr>
        <w:spacing w:after="0"/>
        <w:ind w:left="0"/>
        <w:jc w:val="both"/>
      </w:pPr>
      <w:r>
        <w:rPr>
          <w:rFonts w:ascii="Times New Roman"/>
          <w:b w:val="false"/>
          <w:i w:val="false"/>
          <w:color w:val="000000"/>
          <w:sz w:val="28"/>
        </w:rPr>
        <w:t>
      19. Мемлекеттік қызметтер көрсетуге жауапты тұлғалар мемлекеттік қызмет көрсетуге қатысатын уәкілетті органның басшысы, ауылдық (селолық) округтің әкімі, учаскелік комиссия мүшелері, уәкілетті органның жауапты маманы, уәкілетті органның бас маманы, ауылдық (селолық) округ әкімі аппаратының жауапты маманы болып табылады (бұдан әрі – лауазымды тұлғалар).</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көзделген тәртіптегі белгіленген мерзімде мемлекеттік қызмет көрсетудің жүзеге асырылуына жауапкершілікте болады.</w:t>
      </w:r>
      <w:r>
        <w:br/>
      </w:r>
      <w:r>
        <w:rPr>
          <w:rFonts w:ascii="Times New Roman"/>
          <w:b w:val="false"/>
          <w:i w:val="false"/>
          <w:color w:val="000000"/>
          <w:sz w:val="28"/>
        </w:rPr>
        <w:t>
</w:t>
      </w:r>
      <w:r>
        <w:rPr>
          <w:rFonts w:ascii="Times New Roman"/>
          <w:b w:val="false"/>
          <w:i w:val="false"/>
          <w:color w:val="000000"/>
          <w:sz w:val="28"/>
        </w:rPr>
        <w:t>
      20. Көрсетілген мемлекеттік қызмет нәтижелерімен келіспеген жағдайларда тұтынушы заңнамада белгіленген тәртіппен сотқа жүгінуге құқылы.</w:t>
      </w:r>
      <w:r>
        <w:br/>
      </w:r>
      <w:r>
        <w:rPr>
          <w:rFonts w:ascii="Times New Roman"/>
          <w:b w:val="false"/>
          <w:i w:val="false"/>
          <w:color w:val="000000"/>
          <w:sz w:val="28"/>
        </w:rPr>
        <w:t>
      Жазбаша шағым берген тұтынушыға берілген шағымға жауап алуға болатын күні және уақыты, шағымды қарау барысы туралы білуге болатын лауазымды адамның байланыс деректері көрсетілген талон беріледі.</w:t>
      </w:r>
    </w:p>
    <w:bookmarkEnd w:id="52"/>
    <w:bookmarkStart w:name="z104" w:id="53"/>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көмекті тағайындау» мемлекеттік</w:t>
      </w:r>
      <w:r>
        <w:br/>
      </w:r>
      <w:r>
        <w:rPr>
          <w:rFonts w:ascii="Times New Roman"/>
          <w:b w:val="false"/>
          <w:i w:val="false"/>
          <w:color w:val="000000"/>
          <w:sz w:val="28"/>
        </w:rPr>
        <w:t>
қызмет регламентіне 1-қосымша</w:t>
      </w:r>
    </w:p>
    <w:bookmarkEnd w:id="53"/>
    <w:p>
      <w:pPr>
        <w:spacing w:after="0"/>
        <w:ind w:left="0"/>
        <w:jc w:val="both"/>
      </w:pPr>
      <w:r>
        <w:rPr>
          <w:rFonts w:ascii="Times New Roman"/>
          <w:b w:val="false"/>
          <w:i w:val="false"/>
          <w:color w:val="000000"/>
          <w:sz w:val="28"/>
        </w:rPr>
        <w:t>      Әкімшілік әрекеттердің (үдерістердің) бірізділігі мен өзара әрекетін сипаттау</w:t>
      </w:r>
    </w:p>
    <w:bookmarkStart w:name="z105" w:id="54"/>
    <w:p>
      <w:pPr>
        <w:spacing w:after="0"/>
        <w:ind w:left="0"/>
        <w:jc w:val="left"/>
      </w:pPr>
      <w:r>
        <w:rPr>
          <w:rFonts w:ascii="Times New Roman"/>
          <w:b/>
          <w:i w:val="false"/>
          <w:color w:val="000000"/>
        </w:rPr>
        <w:t xml:space="preserve"> 
1 кесте. ҚФБ әрекетін сипаттау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2861"/>
        <w:gridCol w:w="2239"/>
        <w:gridCol w:w="2014"/>
        <w:gridCol w:w="22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p>
            <w:pPr>
              <w:spacing w:after="20"/>
              <w:ind w:left="20"/>
              <w:jc w:val="both"/>
            </w:pPr>
            <w:r>
              <w:rPr>
                <w:rFonts w:ascii="Times New Roman"/>
                <w:b w:val="false"/>
                <w:i w:val="false"/>
                <w:color w:val="000000"/>
                <w:sz w:val="20"/>
              </w:rPr>
              <w:t>немесе селолық округтің әкімі</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r>
      <w:tr>
        <w:trPr>
          <w:trHeight w:val="585"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өтінішті тіркеу, тұтынушыға талон беру және уәкілетті органның басшысының немесе селолық  округтің әкімінің қарауына жіберу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қарар белгілеу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пакетін жинау және тексеру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тұтынушының (отбасының) материалдық жағдайын зерттеуді жүргізу. Қорытынды дайындау</w:t>
            </w:r>
          </w:p>
        </w:tc>
      </w:tr>
      <w:tr>
        <w:trPr>
          <w:trHeight w:val="1425"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кіріс нөмірін беру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әрі қарай ұйымдастыру үшін бас маманға жіберу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учаскелік комиссияға жіберу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немесе селолық округтің әкіміне қорытынды жіберу</w:t>
            </w:r>
          </w:p>
        </w:tc>
      </w:tr>
      <w:tr>
        <w:trPr>
          <w:trHeight w:val="21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 ішінде</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1"/>
        <w:gridCol w:w="2206"/>
        <w:gridCol w:w="1982"/>
        <w:gridCol w:w="2002"/>
        <w:gridCol w:w="2003"/>
        <w:gridCol w:w="118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әрекеті (жұмыстың барысы, ағыны)</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585"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 үрдіс, операция) және оны сипаттау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қабылдау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қорытындыны қабылдау, тұтынушыға атаулы әлеуметтік көмекті тағайындау немесе тағайындаудан бас тарту туралы шешімді даярлау, хабарламаны немесе бас тарту туралы дәлелді жауапты ресімдеу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туралы дәлелді жауапқа қол қою</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тұтынушыға хабарламаны немесе бас тарту туралы дәлелді жауапты беру, немесе 1 жұмыс күн ішінде селолық округ әкіміне тұтынушыға беру үшін жолдау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тұтынушыға беру</w:t>
            </w:r>
          </w:p>
        </w:tc>
      </w:tr>
      <w:tr>
        <w:trPr>
          <w:trHeight w:val="1425"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басшысына қол қоюға жіберу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немесе бас тарту туралы дәлелді жауапты уәкілетті органның бас маманына жіберу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кіріс нөмірін беру, тұтынушыға нәтижені беру немесе 1 жұмыс күн ішінде селолық округ әкіміне жолдау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беру туралы қолхат</w:t>
            </w:r>
          </w:p>
        </w:tc>
      </w:tr>
      <w:tr>
        <w:trPr>
          <w:trHeight w:val="21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 ішінде</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55"/>
    <w:p>
      <w:pPr>
        <w:spacing w:after="0"/>
        <w:ind w:left="0"/>
        <w:jc w:val="left"/>
      </w:pPr>
      <w:r>
        <w:rPr>
          <w:rFonts w:ascii="Times New Roman"/>
          <w:b/>
          <w:i w:val="false"/>
          <w:color w:val="000000"/>
        </w:rPr>
        <w:t xml:space="preserve"> 
2 кесте. Пайдалану нұсқалары. Негізгі үдеріс.</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2388"/>
        <w:gridCol w:w="2887"/>
        <w:gridCol w:w="2335"/>
        <w:gridCol w:w="1532"/>
      </w:tblGrid>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селолық округтің әкімі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w:t>
            </w:r>
          </w:p>
        </w:tc>
      </w:tr>
      <w:tr>
        <w:trPr>
          <w:trHeight w:val="354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p>
          <w:p>
            <w:pPr>
              <w:spacing w:after="20"/>
              <w:ind w:left="20"/>
              <w:jc w:val="both"/>
            </w:pPr>
            <w:r>
              <w:rPr>
                <w:rFonts w:ascii="Times New Roman"/>
                <w:b w:val="false"/>
                <w:i w:val="false"/>
                <w:color w:val="000000"/>
                <w:sz w:val="20"/>
              </w:rPr>
              <w:t>Құжаттарды қабылдау, талон беру, өтінішті тіркеу, құжаттарды басшының немесе селолық округ әкімінің қарауына жіберу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әрекет </w:t>
            </w:r>
          </w:p>
          <w:p>
            <w:pPr>
              <w:spacing w:after="20"/>
              <w:ind w:left="20"/>
              <w:jc w:val="both"/>
            </w:pPr>
            <w:r>
              <w:rPr>
                <w:rFonts w:ascii="Times New Roman"/>
                <w:b w:val="false"/>
                <w:i w:val="false"/>
                <w:color w:val="000000"/>
                <w:sz w:val="20"/>
              </w:rPr>
              <w:t>Құжаттарды қарау, қарар белгілеу және әрі қарау жұмысты ұйымдастыру үшін бас маманға жіберу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Құжаттар пакетін жинау және тексеру және құжаттарды учаскелік комиссияға жіберу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Тұтынушының (отбасының) материалдық жағдайын зерттеуді жүргізу, отбасының материалдық жағдайы туралы акт жасау және қорытындыны уәкілетті органға немесе селолық округтің әкіміне жіберу</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Қорытындыны қабылдау және құжаттарды уәкілетті органға жіберу</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Хабарламаны тіркеу және хабарламаны тұтынушыға немесе селолық округтің әкіміне жіберу</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Хабарламаға қол қою және уәкілетті органның бас маманына жіберу</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Құжаттарды және қорытындыны қабылдау, мемлекеттік атаулы әлеуметтік көмек тағайындау туралы шешім дайындау және хабарлама ресімдеу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p>
            <w:pPr>
              <w:spacing w:after="20"/>
              <w:ind w:left="20"/>
              <w:jc w:val="both"/>
            </w:pPr>
            <w:r>
              <w:rPr>
                <w:rFonts w:ascii="Times New Roman"/>
                <w:b w:val="false"/>
                <w:i w:val="false"/>
                <w:color w:val="000000"/>
                <w:sz w:val="20"/>
              </w:rPr>
              <w:t>Мемлекеттік қызмет алушыға мемлекеттік қызмет көрсету нәтижесін беру</w:t>
            </w:r>
          </w:p>
        </w:tc>
      </w:tr>
    </w:tbl>
    <w:bookmarkStart w:name="z107" w:id="56"/>
    <w:p>
      <w:pPr>
        <w:spacing w:after="0"/>
        <w:ind w:left="0"/>
        <w:jc w:val="left"/>
      </w:pPr>
      <w:r>
        <w:rPr>
          <w:rFonts w:ascii="Times New Roman"/>
          <w:b/>
          <w:i w:val="false"/>
          <w:color w:val="000000"/>
        </w:rPr>
        <w:t xml:space="preserve"> 
3 кесте. Пайдалану нұсқалары. Баламалы үдеріс</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2"/>
        <w:gridCol w:w="1950"/>
        <w:gridCol w:w="2358"/>
        <w:gridCol w:w="2786"/>
        <w:gridCol w:w="2086"/>
      </w:tblGrid>
      <w:tr>
        <w:trPr>
          <w:trHeight w:val="147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ауылдық (селолық) округ әкімі аппаратының жауапты маманы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 немесе селолық округтің әкімі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 немесе селолық округтің әкімі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әрекет </w:t>
            </w:r>
          </w:p>
          <w:p>
            <w:pPr>
              <w:spacing w:after="20"/>
              <w:ind w:left="20"/>
              <w:jc w:val="both"/>
            </w:pPr>
            <w:r>
              <w:rPr>
                <w:rFonts w:ascii="Times New Roman"/>
                <w:b w:val="false"/>
                <w:i w:val="false"/>
                <w:color w:val="000000"/>
                <w:sz w:val="20"/>
              </w:rPr>
              <w:t>Құжаттарды қабылдау, талон беру, өтінішті тіркеу, құжаттарды басшының немесе селолық округ әкімінің қарауына жіберу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Құжаттарды қарау, қарар белгілеу және әрі қарау жұмысты ұйымдастыру үшін жауапты маманға жіберу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Құжаттар пакетін жинау және тексеру және құжаттарды учаскелік комиссияға жіберу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 xml:space="preserve">Тұтынушының (отбасының) материалдық жағдайын зерттеуді жүргізу, отбасының материалдық жағдайы туралы акт жасау және қорытындыны уәкілетті органға немесе селолық округтің әкіміне жіберу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 xml:space="preserve">Қорытындыны алу және құжаттарды уәкілетті органға жіберу </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p>
            <w:pPr>
              <w:spacing w:after="20"/>
              <w:ind w:left="20"/>
              <w:jc w:val="both"/>
            </w:pPr>
            <w:r>
              <w:rPr>
                <w:rFonts w:ascii="Times New Roman"/>
                <w:b w:val="false"/>
                <w:i w:val="false"/>
                <w:color w:val="000000"/>
                <w:sz w:val="20"/>
              </w:rPr>
              <w:t>Бас тарту туралы дәлелді жауапты тіркеу және тұтынушыға немесе селолық округтің әкіміне беру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 xml:space="preserve">Бас тарту туралы дәлелді жауапқа қол қою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Құжаттар мен қорытындыны қабылдау, бас тарту туралы дәлелді жауап дайындау</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p>
          <w:p>
            <w:pPr>
              <w:spacing w:after="20"/>
              <w:ind w:left="20"/>
              <w:jc w:val="both"/>
            </w:pPr>
            <w:r>
              <w:rPr>
                <w:rFonts w:ascii="Times New Roman"/>
                <w:b w:val="false"/>
                <w:i w:val="false"/>
                <w:color w:val="000000"/>
                <w:sz w:val="20"/>
              </w:rPr>
              <w:t>Тұтынушыға мемлекеттік қызмет көрсету нәтижесін беру</w:t>
            </w:r>
          </w:p>
        </w:tc>
      </w:tr>
    </w:tbl>
    <w:bookmarkStart w:name="z108" w:id="57"/>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мемлекеттік</w:t>
      </w:r>
      <w:r>
        <w:br/>
      </w:r>
      <w:r>
        <w:rPr>
          <w:rFonts w:ascii="Times New Roman"/>
          <w:b w:val="false"/>
          <w:i w:val="false"/>
          <w:color w:val="000000"/>
          <w:sz w:val="28"/>
        </w:rPr>
        <w:t>
қызмет регламентіне 2-қосымша</w:t>
      </w:r>
    </w:p>
    <w:bookmarkEnd w:id="57"/>
    <w:bookmarkStart w:name="z109" w:id="58"/>
    <w:p>
      <w:pPr>
        <w:spacing w:after="0"/>
        <w:ind w:left="0"/>
        <w:jc w:val="left"/>
      </w:pPr>
      <w:r>
        <w:rPr>
          <w:rFonts w:ascii="Times New Roman"/>
          <w:b/>
          <w:i w:val="false"/>
          <w:color w:val="000000"/>
        </w:rPr>
        <w:t xml:space="preserve"> 
Әкімшілік әрекеттердің логикалық бірізділігі арасындағы өзара байланысты көрсететін сызба</w:t>
      </w:r>
    </w:p>
    <w:bookmarkEnd w:id="58"/>
    <w:p>
      <w:pPr>
        <w:spacing w:after="0"/>
        <w:ind w:left="0"/>
        <w:jc w:val="both"/>
      </w:pPr>
      <w:r>
        <w:drawing>
          <wp:inline distT="0" distB="0" distL="0" distR="0">
            <wp:extent cx="8013700" cy="858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013700" cy="8585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