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4b1e" w14:textId="7b64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мемлекеттік қызметтер регламенттерін бекіту туралы" Солтүстік Қазақстан облысы Шал ақын аудандық әкімдігінің 2012 жылғы 23 тамыздағы N 238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2012 жылғы 27 қарашадағы N 358 қаулысы. Солтүстік Қазақстан облысының Әділет департаментінде 2012 жылғы 27 желтоқсанда N 2038 болып тіркелді. Күші жойылды - Солтүстік Қазақстан облысы Шал ақын аудандық әкімдігінің 2014 жылғы 11 ақпандағы N 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әкімдігінің 11.02.2014 N 22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«Электрондық мемлекеттік қызметтер регламенттерін бекіту туралы» Солтүстік Қазақстан облысы Шал ақын ауданы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23 тамыздағы № 238 (нормативтік құқықтық актілерді тіркеу Тіркелімінде 2012 жылғы 18 қыркүйекте № 1872 тіркелген, 2012 жылғы 5 қазандағы № 41 «Парыз», 2012 жылғы 5 қазандағы № 41 «Новатор» аудандық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қаулымен бекітілген «Мемлекеттік атаулы әлеуметтік көмек </w:t>
      </w:r>
      <w:r>
        <w:rPr>
          <w:rFonts w:ascii="Times New Roman"/>
          <w:b w:val="false"/>
          <w:i w:val="false"/>
          <w:color w:val="000000"/>
          <w:sz w:val="28"/>
        </w:rPr>
        <w:t>тағайындау</w:t>
      </w:r>
      <w:r>
        <w:rPr>
          <w:rFonts w:ascii="Times New Roman"/>
          <w:b w:val="false"/>
          <w:i w:val="false"/>
          <w:color w:val="000000"/>
          <w:sz w:val="28"/>
        </w:rPr>
        <w:t>» және «Қазақстан Республикасының мектепке дейінгі балалар ұйымдарына жолдама беру үшін мектеп жасына дейінгі (7 жасқа дейінгі) балаларды </w:t>
      </w:r>
      <w:r>
        <w:rPr>
          <w:rFonts w:ascii="Times New Roman"/>
          <w:b w:val="false"/>
          <w:i w:val="false"/>
          <w:color w:val="000000"/>
          <w:sz w:val="28"/>
        </w:rPr>
        <w:t>тіркеу</w:t>
      </w:r>
      <w:r>
        <w:rPr>
          <w:rFonts w:ascii="Times New Roman"/>
          <w:b w:val="false"/>
          <w:i w:val="false"/>
          <w:color w:val="000000"/>
          <w:sz w:val="28"/>
        </w:rPr>
        <w:t>» электрондық қызметтер регламенттерінің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Шал ақын ауданының әкімі аппаратының басшысы Медет Дулатұлы Оспановқа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түрде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Исин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 министрі           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27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