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91e6" w14:textId="2499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 аудан әкімдігінің 2012 жылғы 20 тамыздағы N 235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383 қаулысы. Солтүстік Қазақстан облысының Әділет департаментінде 2013 жылғы 25 қаңтарда N 2122 болып тіркелді. Күші жойылды - Солтүстік Қазақстан облысы Шал ақын аудандық әкімдігінің 2014 жылғы 11 ақпандағы N 22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11.02.2014 N 22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қызметтердің регламенттерін бекіту туралы» Солтүстік Қазақстан облысы Шал ақын ауданы әкімдігінің 2012 жылғы 20 тамыздағы № 235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2012 жылғы 18 қыркүйектегі № 1873 Мемлекеттік тізілімінде тіркелген, 2012 жылғы 28 қыркүйектегі «Новатор» № 40 және 2012 жылғы 28 қыркүйектегі «Парыз» № 40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bookmarkStart w:name="z5"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383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Шал ақын ауданы әкімдігінің</w:t>
      </w:r>
      <w:r>
        <w:br/>
      </w:r>
      <w:r>
        <w:rPr>
          <w:rFonts w:ascii="Times New Roman"/>
          <w:b w:val="false"/>
          <w:i w:val="false"/>
          <w:color w:val="000000"/>
          <w:sz w:val="28"/>
        </w:rPr>
        <w:t>
2012 жылғы 20 тамыздағы</w:t>
      </w:r>
      <w:r>
        <w:br/>
      </w:r>
      <w:r>
        <w:rPr>
          <w:rFonts w:ascii="Times New Roman"/>
          <w:b w:val="false"/>
          <w:i w:val="false"/>
          <w:color w:val="000000"/>
          <w:sz w:val="28"/>
        </w:rPr>
        <w:t>
№ 235 қаулысымен</w:t>
      </w:r>
      <w:r>
        <w:br/>
      </w:r>
      <w:r>
        <w:rPr>
          <w:rFonts w:ascii="Times New Roman"/>
          <w:b w:val="false"/>
          <w:i w:val="false"/>
          <w:color w:val="000000"/>
          <w:sz w:val="28"/>
        </w:rPr>
        <w:t>
бекітілді</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bookmarkStart w:name="z7"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Шал ақын ауданының жұмыспен қамту және әлеуметтік бағдарламалар бөлімі» мемлекеттік мекемесі.</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«Солтүстік Қазақстан облысы Шал ақын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Шал ақын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www.ozsp-shn.sko.kz,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1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6" w:id="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9"/>
    <w:bookmarkStart w:name="z27"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1"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3241"/>
        <w:gridCol w:w="3025"/>
        <w:gridCol w:w="3492"/>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жұмыспен қамту және әлеуметтік бағдарламалар бөлімі» мемлекеттік мекемесі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Ы. Ыбыраев көшесі, 50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w:t>
            </w:r>
          </w:p>
        </w:tc>
      </w:tr>
    </w:tbl>
    <w:bookmarkStart w:name="z32"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97"/>
        <w:gridCol w:w="2670"/>
        <w:gridCol w:w="3197"/>
        <w:gridCol w:w="340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Шал ақын ауданы бойынша бөлімі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8(71534)2-73-90</w:t>
            </w:r>
          </w:p>
        </w:tc>
      </w:tr>
    </w:tbl>
    <w:bookmarkStart w:name="z33"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left"/>
      </w:pPr>
      <w:r>
        <w:rPr>
          <w:rFonts w:ascii="Times New Roman"/>
          <w:b/>
          <w:i w:val="false"/>
          <w:color w:val="000000"/>
        </w:rPr>
        <w:t xml:space="preserve"> 
3-кесте.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8"/>
    <w:p>
      <w:pPr>
        <w:spacing w:after="0"/>
        <w:ind w:left="0"/>
        <w:jc w:val="left"/>
      </w:pPr>
      <w:r>
        <w:rPr>
          <w:rFonts w:ascii="Times New Roman"/>
          <w:b/>
          <w:i w:val="false"/>
          <w:color w:val="000000"/>
        </w:rPr>
        <w:t xml:space="preserve"> 
4-кесте.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38" w:id="20"/>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20"/>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