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dd92" w14:textId="00ed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21 желтоқсандағы N 382 қаулысы. Солтүстік Қазақстан облысының Әділет департаментінде 2013 жылғы 25 қаңтарда N 2124 болып тіркелді. Күші жойылды – Солтүстік Қазақстан облысы Шал ақын ауданы әкімдігінің 2013 жылғы 24 мамырдағы N 142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ауданы әкімдігінің 24.05.2013 N 142 қаулысымен.</w:t>
      </w:r>
      <w:r>
        <w:br/>
      </w: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Қазақстан Республикасы Үкіметінің 2010 жылғы 8 ақпандағы № 76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Шал ақын ауданы әкімінің орынбасары Еңбек Амандықұлы Исинге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әкімінің</w:t>
            </w:r>
            <w:r>
              <w:br/>
            </w:r>
            <w:r>
              <w:rPr>
                <w:rFonts w:ascii="Times New Roman"/>
                <w:b w:val="false"/>
                <w:i w:val="false"/>
                <w:color w:val="000000"/>
                <w:sz w:val="20"/>
              </w:rPr>
              <w:t>
      </w:t>
            </w:r>
            <w:r>
              <w:rPr>
                <w:rFonts w:ascii="Times New Roman"/>
                <w:b w:val="false"/>
                <w:i/>
                <w:color w:val="000000"/>
                <w:sz w:val="20"/>
              </w:rPr>
              <w:t>міндетін атқарушы</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Исин</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 xml:space="preserve">Көлік және коммуникация </w:t>
            </w:r>
            <w:r>
              <w:br/>
            </w:r>
            <w:r>
              <w:rPr>
                <w:rFonts w:ascii="Times New Roman"/>
                <w:b w:val="false"/>
                <w:i w:val="false"/>
                <w:color w:val="000000"/>
                <w:sz w:val="20"/>
              </w:rPr>
              <w:t>
      </w:t>
            </w:r>
            <w:r>
              <w:rPr>
                <w:rFonts w:ascii="Times New Roman"/>
                <w:b w:val="false"/>
                <w:i/>
                <w:color w:val="000000"/>
                <w:sz w:val="20"/>
              </w:rPr>
              <w:t>министрі</w:t>
            </w:r>
            <w:r>
              <w:br/>
            </w:r>
            <w:r>
              <w:rPr>
                <w:rFonts w:ascii="Times New Roman"/>
                <w:b w:val="false"/>
                <w:i w:val="false"/>
                <w:color w:val="000000"/>
                <w:sz w:val="20"/>
              </w:rPr>
              <w:t>
      </w:t>
            </w:r>
            <w:r>
              <w:rPr>
                <w:rFonts w:ascii="Times New Roman"/>
                <w:b w:val="false"/>
                <w:i/>
                <w:color w:val="000000"/>
                <w:sz w:val="20"/>
              </w:rPr>
              <w:t>2012 жылғы 21 желтоқсан</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Жұмағалиев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Шал ақын ауданы әкімдігінің 2012 жылғы 21 желтоқсандағы № 382 қаулысымен бекітілді</w:t>
            </w:r>
          </w:p>
          <w:bookmarkEnd w:id="1"/>
        </w:tc>
      </w:tr>
    </w:tbl>
    <w:bookmarkStart w:name="z6" w:id="2"/>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(бұдан әрі - электрондық мемлекеттік қызме) "Солтүстік Қазақстан облысы Шал ақын ауданының тұрғын үй-коммуналдық шаруашылығы, жолаушылар көлігі және автомобиль жолдары бөлімі" мемлекеттік мекемесімен (бұдан әрі – уәкілетті орган/қызмет беруші), халыққа қызмет көрсету орталығы арқылы (бұдан әрі – Орталық) сондай-ақ Өтініш берушінің электрондық цифрлы қолтаңбасы (бұдан әрі - ЭЦҚ) болған жағдайда www.e.gov.kz. "электрондық үкімет" (бұдан әрі – ЭҮП) веб-порталы не баламалы негізде халыққа қызмет көрсету орталығы (бұдан әрі - Орталық) арқылы көрсетіледі. </w:t>
      </w:r>
      <w:r>
        <w:br/>
      </w:r>
      <w:r>
        <w:rPr>
          <w:rFonts w:ascii="Times New Roman"/>
          <w:b w:val="false"/>
          <w:i w:val="false"/>
          <w:color w:val="000000"/>
          <w:sz w:val="28"/>
        </w:rPr>
        <w:t>
      Шалғай елді мекен тұрғындарына мемлекеттік қызметтің қол жетімділігін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2. Электрондық мемлекеттік қызмет Қазақстан Республикасы Үкіметінің 2010 жылғы 8 ақпандағы № 76 қаулысымен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қызметті автоматтандыру деңгейі: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Регламентінде (бұдан әрі - Регламент) мынадай ұғымдар мен қысқартулар қолданылады:</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xml:space="preserve">
      2) ақпараттық жүйе – ақпараттық-бағдарламалық кешенді қолдана отырып ақпаратты сақтауға, өңдеуге, іздестіруге, таратуға, тасымалдауға және ұсынуға арналған жүйе(бұдан әрі - АЖ); </w:t>
      </w:r>
      <w:r>
        <w:br/>
      </w:r>
      <w:r>
        <w:rPr>
          <w:rFonts w:ascii="Times New Roman"/>
          <w:b w:val="false"/>
          <w:i w:val="false"/>
          <w:color w:val="000000"/>
          <w:sz w:val="28"/>
        </w:rPr>
        <w:t>
      3) бірыңғай нотариалдық ақпараттық жүйе – нотариалдық қызметті және әділет органдары мен нотариалдық палатаның өзара әрекеттесуін автоматтандыруға арналған аппараттық - 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6)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министрліктері және ведомстволары (бұдан әрі – ХҚКО АЖ) арқылы халыққа қызмет ұсыну процесін автоматтандыруға арналған ақпараттық жүйе;</w:t>
      </w:r>
      <w:r>
        <w:br/>
      </w:r>
      <w:r>
        <w:rPr>
          <w:rFonts w:ascii="Times New Roman"/>
          <w:b w:val="false"/>
          <w:i w:val="false"/>
          <w:color w:val="000000"/>
          <w:sz w:val="28"/>
        </w:rPr>
        <w:t xml:space="preserve">
      7)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8) пайдаланушы - өзіне қажетті электрондық ақпараттық және олармен қолданатын ресурстарды алу үшін ақпаратты жүйеге жүгінуші субъект (тұтынушы, қызмет беруші);</w:t>
      </w:r>
      <w:r>
        <w:br/>
      </w:r>
      <w:r>
        <w:rPr>
          <w:rFonts w:ascii="Times New Roman"/>
          <w:b w:val="false"/>
          <w:i w:val="false"/>
          <w:color w:val="000000"/>
          <w:sz w:val="28"/>
        </w:rPr>
        <w:t>
      9) транзакциялық қызмет – электрондық цифрлы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10) мемлекеттік қызметті алушы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Қазақстан Республикасының азаматтары;</w:t>
      </w:r>
      <w:r>
        <w:br/>
      </w:r>
      <w:r>
        <w:rPr>
          <w:rFonts w:ascii="Times New Roman"/>
          <w:b w:val="false"/>
          <w:i w:val="false"/>
          <w:color w:val="000000"/>
          <w:sz w:val="28"/>
        </w:rPr>
        <w:t>
      11) электрондық мемлекеттік қызмет – ақпараттық технологияларды пайдаланумен электрондық түрде көрсетілетін мемлекеттік қызмет;</w:t>
      </w:r>
      <w:r>
        <w:br/>
      </w:r>
      <w:r>
        <w:rPr>
          <w:rFonts w:ascii="Times New Roman"/>
          <w:b w:val="false"/>
          <w:i w:val="false"/>
          <w:color w:val="000000"/>
          <w:sz w:val="28"/>
        </w:rPr>
        <w:t>
      12) электрондық құжат – ақпарат электрондық цифрлы түрде ұсынылған және электрондық цифрлы қолтаңбамен (ЭЦҚ) берілген құжат;</w:t>
      </w:r>
      <w:r>
        <w:br/>
      </w:r>
      <w:r>
        <w:rPr>
          <w:rFonts w:ascii="Times New Roman"/>
          <w:b w:val="false"/>
          <w:i w:val="false"/>
          <w:color w:val="000000"/>
          <w:sz w:val="28"/>
        </w:rPr>
        <w:t>
      13)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14) "электрондық үкіметтің" өңірлік шлюзі – электрондық қызметті жүзеге асыру аясында "электрондық әкімдіктің" ақпараттық жүйелерін біріктіруге арналған "электрондық үкімет" шлюзінің жүйе бөлігі (бұдан әрі – ЭҮӨШ);</w:t>
      </w:r>
      <w:r>
        <w:br/>
      </w:r>
      <w:r>
        <w:rPr>
          <w:rFonts w:ascii="Times New Roman"/>
          <w:b w:val="false"/>
          <w:i w:val="false"/>
          <w:color w:val="000000"/>
          <w:sz w:val="28"/>
        </w:rPr>
        <w:t>
      15) "электрондық үкімет" шлюзі - электрондық қызметтерді іске асыру аясында "электрондық үкімет" ақпараттық жүйелерін біріктіруге арналған ақпараттық жүйе(бұдан әрі – ЭҮШ);</w:t>
      </w:r>
      <w:r>
        <w:br/>
      </w:r>
      <w:r>
        <w:rPr>
          <w:rFonts w:ascii="Times New Roman"/>
          <w:b w:val="false"/>
          <w:i w:val="false"/>
          <w:color w:val="000000"/>
          <w:sz w:val="28"/>
        </w:rPr>
        <w:t>
      16) электрондық цифрлы қолтаңба (бұдан әрі - ЭCҚ)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r>
        <w:br/>
      </w:r>
      <w:r>
        <w:rPr>
          <w:rFonts w:ascii="Times New Roman"/>
          <w:b w:val="false"/>
          <w:i w:val="false"/>
          <w:color w:val="000000"/>
          <w:sz w:val="28"/>
        </w:rPr>
        <w:t>
 </w:t>
      </w:r>
    </w:p>
    <w:bookmarkEnd w:id="4"/>
    <w:bookmarkStart w:name="z12" w:id="5"/>
    <w:p>
      <w:pPr>
        <w:spacing w:after="0"/>
        <w:ind w:left="0"/>
        <w:jc w:val="left"/>
      </w:pPr>
      <w:r>
        <w:rPr>
          <w:rFonts w:ascii="Times New Roman"/>
          <w:b/>
          <w:i w:val="false"/>
          <w:color w:val="000000"/>
        </w:rPr>
        <w:t xml:space="preserve"> 
2. Электрондық мемлекеттік қызмет көрсету бойынша қызмет беруші әрекетінің тәртібі</w:t>
      </w:r>
    </w:p>
    <w:bookmarkEnd w:id="5"/>
    <w:bookmarkStart w:name="z13" w:id="6"/>
    <w:p>
      <w:pPr>
        <w:spacing w:after="0"/>
        <w:ind w:left="0"/>
        <w:jc w:val="both"/>
      </w:pPr>
      <w:r>
        <w:rPr>
          <w:rFonts w:ascii="Times New Roman"/>
          <w:b w:val="false"/>
          <w:i w:val="false"/>
          <w:color w:val="000000"/>
          <w:sz w:val="28"/>
        </w:rPr>
        <w:t>
      6.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ЭҮП (қызмет көрсету кезіндегі функционалдық өзара әрекеттесудің № 1 диаграмма) арқылы қызмет берушінің адымдық іс-әрекеттері мен шешімдері: </w:t>
      </w:r>
      <w:r>
        <w:br/>
      </w:r>
      <w:r>
        <w:rPr>
          <w:rFonts w:ascii="Times New Roman"/>
          <w:b w:val="false"/>
          <w:i w:val="false"/>
          <w:color w:val="000000"/>
          <w:sz w:val="28"/>
        </w:rPr>
        <w:t xml:space="preserve">
      1) мемлекеттік қызметті алушы ЖСН және парольдің көмегімен ЭҮП-на тіркеуді жүзеге асырады (ЭҮП тіркелмеген тұтынушылар үшін жүзеге асырылады); </w:t>
      </w:r>
      <w:r>
        <w:br/>
      </w:r>
      <w:r>
        <w:rPr>
          <w:rFonts w:ascii="Times New Roman"/>
          <w:b w:val="false"/>
          <w:i w:val="false"/>
          <w:color w:val="000000"/>
          <w:sz w:val="28"/>
        </w:rPr>
        <w:t>
      2) 1-процесс – ЭҮП-да қызметті алу үшін мемлекеттік қызметті алушымен ЖСН-нің және парольдің енгізілуі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ЭҮП-да тексеру;</w:t>
      </w:r>
      <w:r>
        <w:br/>
      </w:r>
      <w:r>
        <w:rPr>
          <w:rFonts w:ascii="Times New Roman"/>
          <w:b w:val="false"/>
          <w:i w:val="false"/>
          <w:color w:val="000000"/>
          <w:sz w:val="28"/>
        </w:rPr>
        <w:t>
      4) 2-процесс – мемлекеттік қызметті алушының деректерінде бұзушылықтар болуына байланысты авторизациялаудан бас тарту туралы хабарламаны ЭҮП қалыптастыру;</w:t>
      </w:r>
      <w:r>
        <w:br/>
      </w:r>
      <w:r>
        <w:rPr>
          <w:rFonts w:ascii="Times New Roman"/>
          <w:b w:val="false"/>
          <w:i w:val="false"/>
          <w:color w:val="000000"/>
          <w:sz w:val="28"/>
        </w:rPr>
        <w:t>
      5) 3-процесс – осы Регламентте көрсетілген қызметті таңдауы, қызмет көрсету үшін экранға сұраныс салу нысанын шығаруы және оның құрылымы мен үлгілік талаптарын ескеріп, нысанды толтыру (мәліметтерді енгізу),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 түрде қажетті құжаттардың көшірмесін сұраныстың нысанына тіркеу, сондай-ақ сұранысты куәландыру (қол қою) үшін ЭЦҚ тіркеу куәлігін мемлекеттік қызметті алушының таңдауы;</w:t>
      </w:r>
      <w:r>
        <w:br/>
      </w:r>
      <w:r>
        <w:rPr>
          <w:rFonts w:ascii="Times New Roman"/>
          <w:b w:val="false"/>
          <w:i w:val="false"/>
          <w:color w:val="000000"/>
          <w:sz w:val="28"/>
        </w:rPr>
        <w:t xml:space="preserve">
      6) 2-шарт – ЭЦҚ–нің тіркеу куәлігінің әрекет ету мерзімін және кері шақыртылған тіркеу куәлігінің тізімінде жоқтығын, сондай–ақ ЖСН (сұраныста көрсетілген ЖСН мен ЭЦҚ тіркеу куәлігінде көрсетілген ЖСН) сәйкестігін тексеру; </w:t>
      </w:r>
      <w:r>
        <w:br/>
      </w:r>
      <w:r>
        <w:rPr>
          <w:rFonts w:ascii="Times New Roman"/>
          <w:b w:val="false"/>
          <w:i w:val="false"/>
          <w:color w:val="000000"/>
          <w:sz w:val="28"/>
        </w:rPr>
        <w:t xml:space="preserve">
      7) 4-процесс – мемлекеттік қызметті алушының ЭЦҚ дұрыстығының расталмауына байланысты сұратылған қызметтен бас тарту туралы хабарлама қалыптастыру; </w:t>
      </w:r>
      <w:r>
        <w:br/>
      </w:r>
      <w:r>
        <w:rPr>
          <w:rFonts w:ascii="Times New Roman"/>
          <w:b w:val="false"/>
          <w:i w:val="false"/>
          <w:color w:val="000000"/>
          <w:sz w:val="28"/>
        </w:rPr>
        <w:t>
      8) 5-процесс – мемлекеттік қызметті алушының ЭЦҚ арқылы қызмет көрсету үшін сұранысты куәландыру және қызмет берушімен өңдеу жүргізу үшін ЭҮӨШ АЖО-да ЭҮШ арқылы электрондық құжатты (сұранысты) жолдау;</w:t>
      </w:r>
      <w:r>
        <w:br/>
      </w:r>
      <w:r>
        <w:rPr>
          <w:rFonts w:ascii="Times New Roman"/>
          <w:b w:val="false"/>
          <w:i w:val="false"/>
          <w:color w:val="000000"/>
          <w:sz w:val="28"/>
        </w:rPr>
        <w:t>
      9) 6-процесс – ЭҮӨШ АЖО-да электрондық құжатты тіркеу;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xml:space="preserve">
      11) 7-процесс - мемлекеттік қызметті алушының құжаттарында бұзушылықтар болуына байланысты сұратылған қызметтен бас тарту туралы хабарлама қалыптастыру; </w:t>
      </w:r>
      <w:r>
        <w:br/>
      </w:r>
      <w:r>
        <w:rPr>
          <w:rFonts w:ascii="Times New Roman"/>
          <w:b w:val="false"/>
          <w:i w:val="false"/>
          <w:color w:val="000000"/>
          <w:sz w:val="28"/>
        </w:rPr>
        <w:t>
      12)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қызмет берушінің (қызмет көрсету кезіндегі функционалдық өзара әрекеттесудің № 2 диаграмма) адымдық іс-әрекеттері мен шешімдері:</w:t>
      </w:r>
      <w:r>
        <w:br/>
      </w:r>
      <w:r>
        <w:rPr>
          <w:rFonts w:ascii="Times New Roman"/>
          <w:b w:val="false"/>
          <w:i w:val="false"/>
          <w:color w:val="000000"/>
          <w:sz w:val="28"/>
        </w:rPr>
        <w:t>
      1) 1-процесс – қызмет беруші қызметкерінің қызмет көрсету үшін ЖСН мен парольді (авторизациялау процесі) ЭҮӨШ АЖО-ға енгізуі;</w:t>
      </w:r>
      <w:r>
        <w:br/>
      </w:r>
      <w:r>
        <w:rPr>
          <w:rFonts w:ascii="Times New Roman"/>
          <w:b w:val="false"/>
          <w:i w:val="false"/>
          <w:color w:val="000000"/>
          <w:sz w:val="28"/>
        </w:rPr>
        <w:t>
      2) 2-процесс – қызмет беруші қызметкерімен осы Регламентте көрсетілген қызметті таңдауы, қызмет көрсету үшін сұраныс нысанын экранға шығару және қызмет беруші қызметкерімен мемлекеттік қызметті алушы деректерін енгізуі;</w:t>
      </w:r>
      <w:r>
        <w:br/>
      </w:r>
      <w:r>
        <w:rPr>
          <w:rFonts w:ascii="Times New Roman"/>
          <w:b w:val="false"/>
          <w:i w:val="false"/>
          <w:color w:val="000000"/>
          <w:sz w:val="28"/>
        </w:rPr>
        <w:t>
      3) 3-процесс – мемлекеттік қызметті алушының деректері туралы ЖТ МДБ ЭҮШ арқылы сұранысты жолдау;</w:t>
      </w:r>
      <w:r>
        <w:br/>
      </w:r>
      <w:r>
        <w:rPr>
          <w:rFonts w:ascii="Times New Roman"/>
          <w:b w:val="false"/>
          <w:i w:val="false"/>
          <w:color w:val="000000"/>
          <w:sz w:val="28"/>
        </w:rPr>
        <w:t>
      4) 1-шарт - ЖТ МДБ мемлекеттік қызметті алушы деректерінің болуын тексеру;</w:t>
      </w:r>
      <w:r>
        <w:br/>
      </w:r>
      <w:r>
        <w:rPr>
          <w:rFonts w:ascii="Times New Roman"/>
          <w:b w:val="false"/>
          <w:i w:val="false"/>
          <w:color w:val="000000"/>
          <w:sz w:val="28"/>
        </w:rPr>
        <w:t>
      5) 4-процесс - ЖТ МДБ мемлекеттік қызметті алушы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қызмет беруші қызметкердің мемлекеттік қызметті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электронды құжатты ЭҮӨШ АЖО-ға тіркеу;</w:t>
      </w:r>
      <w:r>
        <w:br/>
      </w:r>
      <w:r>
        <w:rPr>
          <w:rFonts w:ascii="Times New Roman"/>
          <w:b w:val="false"/>
          <w:i w:val="false"/>
          <w:color w:val="000000"/>
          <w:sz w:val="28"/>
        </w:rPr>
        <w:t>
      8)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9) 7-процесс - мемлекеттік қызметті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10)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8.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(қызмет көрсету кезінде функционалдық әрекеттесудің № 3 диаграмма) арқылы қызмет берушінің адымдық іс-әрекеттері мен шешімдері:</w:t>
      </w:r>
      <w:r>
        <w:br/>
      </w:r>
      <w:r>
        <w:rPr>
          <w:rFonts w:ascii="Times New Roman"/>
          <w:b w:val="false"/>
          <w:i w:val="false"/>
          <w:color w:val="000000"/>
          <w:sz w:val="28"/>
        </w:rPr>
        <w:t>
      1) 1-процесс – Орталық операторының қызмет көрсету үшін логин мен парольді (авторизациялау процесі) Орталық АЖ АЖО-ға енгізуі;</w:t>
      </w:r>
      <w:r>
        <w:br/>
      </w:r>
      <w:r>
        <w:rPr>
          <w:rFonts w:ascii="Times New Roman"/>
          <w:b w:val="false"/>
          <w:i w:val="false"/>
          <w:color w:val="000000"/>
          <w:sz w:val="28"/>
        </w:rPr>
        <w:t>
      2) 2-процесс – Орталық операторымен осы Регламентте көрсетілген қызметті таңдауы, қызмет көрсету үшін сұраныс нысанын экранға шығару және Орталық операторымен мемлекеттік қызмет алушы деректерін, сондай-ақ мемлекеттік қызмет алушы өкілінің сенімхаты бойынша деректерін (сенімхат нотариалдық расталған кезінде, сенімхат басқаша расталса - сенімхат деректері толтырылмайды) енгізуі;</w:t>
      </w:r>
      <w:r>
        <w:br/>
      </w:r>
      <w:r>
        <w:rPr>
          <w:rFonts w:ascii="Times New Roman"/>
          <w:b w:val="false"/>
          <w:i w:val="false"/>
          <w:color w:val="000000"/>
          <w:sz w:val="28"/>
        </w:rPr>
        <w:t>
      3) 3-процесс – мемлекеттік қызмет алушының деректері туралы ЖТ МДБ ЭҮШ арқылы, сондай-ақ мемлекеттік қызмет алушы өкілінің сенімхаты деректері туралы – БНАЖ сұранысты жолдау;</w:t>
      </w:r>
      <w:r>
        <w:br/>
      </w:r>
      <w:r>
        <w:rPr>
          <w:rFonts w:ascii="Times New Roman"/>
          <w:b w:val="false"/>
          <w:i w:val="false"/>
          <w:color w:val="000000"/>
          <w:sz w:val="28"/>
        </w:rPr>
        <w:t>
      4) 1-шарт - ЖТ МДБ мемлекеттік қызмет алушы деректерінің, БНАЖ сенімхат деректерінің болуын тексеру;</w:t>
      </w:r>
      <w:r>
        <w:br/>
      </w:r>
      <w:r>
        <w:rPr>
          <w:rFonts w:ascii="Times New Roman"/>
          <w:b w:val="false"/>
          <w:i w:val="false"/>
          <w:color w:val="000000"/>
          <w:sz w:val="28"/>
        </w:rPr>
        <w:t>
      5) 4-процесс - ЖТ МДБ мемлекеттік қызмет алушы деректерінің, БНАЖ сенімхат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Орталық операторы мемлекеттік қызмет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(мемлекеттік қызмет алушының сұранысы) ЭҮӨШ АЖО-да ЭҮП арқылы Орталық операторының ЭЦҚ куәландырылған (қол қойылған) электрондық құжатты жіберу;</w:t>
      </w:r>
      <w:r>
        <w:br/>
      </w:r>
      <w:r>
        <w:rPr>
          <w:rFonts w:ascii="Times New Roman"/>
          <w:b w:val="false"/>
          <w:i w:val="false"/>
          <w:color w:val="000000"/>
          <w:sz w:val="28"/>
        </w:rPr>
        <w:t>
      8) 7-процесс - электронды құжатты ЭҮӨШ АЖО-ға тіркеу;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10) 8-процесс - мемлекеттік қызмет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xml:space="preserve">
      11) 9-процесс - мемлекеттік қызмет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Орталық операторы арқылы алуы. </w:t>
      </w:r>
      <w:r>
        <w:br/>
      </w:r>
      <w:r>
        <w:rPr>
          <w:rFonts w:ascii="Times New Roman"/>
          <w:b w:val="false"/>
          <w:i w:val="false"/>
          <w:color w:val="000000"/>
          <w:sz w:val="28"/>
        </w:rPr>
        <w:t>
</w:t>
      </w:r>
      <w:r>
        <w:rPr>
          <w:rFonts w:ascii="Times New Roman"/>
          <w:b w:val="false"/>
          <w:i w:val="false"/>
          <w:color w:val="000000"/>
          <w:sz w:val="28"/>
        </w:rPr>
        <w:t>
      9. Қызмет көрсету үшін сұраныс пен жауапты толтыру нысаны "Е-лицензирование" www.elicense.kz. веб-порталында көрсетілген.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сұраныстың орындалу мәртебесін алушымен тексеру тәсілі: "электрондық үкімет" порталында "Қызметті алу тарихы" бөлімінде, сондай-ақ УО/Орталыққа жүгінген кезде.</w:t>
      </w:r>
      <w:r>
        <w:br/>
      </w:r>
      <w:r>
        <w:rPr>
          <w:rFonts w:ascii="Times New Roman"/>
          <w:b w:val="false"/>
          <w:i w:val="false"/>
          <w:color w:val="000000"/>
          <w:sz w:val="28"/>
        </w:rPr>
        <w:t>
</w:t>
      </w:r>
      <w:r>
        <w:rPr>
          <w:rFonts w:ascii="Times New Roman"/>
          <w:b w:val="false"/>
          <w:i w:val="false"/>
          <w:color w:val="000000"/>
          <w:sz w:val="28"/>
        </w:rPr>
        <w:t xml:space="preserve">
      11. Қызмет көрсету бойынша қажетті ақпарат пен консультацияны саll-орталығының телефоны: (1414) бойынша алуға болады. </w:t>
      </w:r>
      <w:r>
        <w:br/>
      </w:r>
      <w:r>
        <w:rPr>
          <w:rFonts w:ascii="Times New Roman"/>
          <w:b w:val="false"/>
          <w:i w:val="false"/>
          <w:color w:val="000000"/>
          <w:sz w:val="28"/>
        </w:rPr>
        <w:t>
 </w:t>
      </w:r>
    </w:p>
    <w:bookmarkEnd w:id="6"/>
    <w:bookmarkStart w:name="z19" w:id="7"/>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7"/>
    <w:bookmarkStart w:name="z20" w:id="8"/>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қызмет берушінің қызметкері;</w:t>
      </w:r>
      <w:r>
        <w:br/>
      </w:r>
      <w:r>
        <w:rPr>
          <w:rFonts w:ascii="Times New Roman"/>
          <w:b w:val="false"/>
          <w:i w:val="false"/>
          <w:color w:val="000000"/>
          <w:sz w:val="28"/>
        </w:rPr>
        <w:t>
      2) Орталық қызметкері.</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(рәсімдер) орындалу мерзімін көрсетумен әрбір ҚФБ әкімшілік іс-әрекетінің (рәсімдер, қызметтер, операциялар) бір ізділігінің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іс-әрекеттердің логикалық бір ізділігі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алушымен қызмет көрсету процесіне қойылатын талаптар:</w:t>
      </w:r>
      <w:r>
        <w:br/>
      </w:r>
      <w:r>
        <w:rPr>
          <w:rFonts w:ascii="Times New Roman"/>
          <w:b w:val="false"/>
          <w:i w:val="false"/>
          <w:color w:val="000000"/>
          <w:sz w:val="28"/>
        </w:rPr>
        <w:t>
      1) құпия (рұқсат етілмеген ақпаратты алудан сақтау);</w:t>
      </w:r>
      <w:r>
        <w:br/>
      </w:r>
      <w:r>
        <w:rPr>
          <w:rFonts w:ascii="Times New Roman"/>
          <w:b w:val="false"/>
          <w:i w:val="false"/>
          <w:color w:val="000000"/>
          <w:sz w:val="28"/>
        </w:rPr>
        <w:t>
      2) тұтастық (ақпаратты рұқсат етілмеген өзгертуден сақтау);</w:t>
      </w:r>
      <w:r>
        <w:br/>
      </w:r>
      <w:r>
        <w:rPr>
          <w:rFonts w:ascii="Times New Roman"/>
          <w:b w:val="false"/>
          <w:i w:val="false"/>
          <w:color w:val="000000"/>
          <w:sz w:val="28"/>
        </w:rPr>
        <w:t>
      3) қол жетімділік (ақпараттар мен ресурстарды рұқсат етілмеген кемітуден сақтау);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жағдайы: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тұлғаның ЖСН-нің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тұтынушының ЭЦҚ болуы.</w:t>
      </w:r>
      <w:r>
        <w:br/>
      </w:r>
      <w:r>
        <w:rPr>
          <w:rFonts w:ascii="Times New Roman"/>
          <w:b w:val="false"/>
          <w:i w:val="false"/>
          <w:color w:val="000000"/>
          <w:sz w:val="28"/>
        </w:rPr>
        <w:t>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Регламентіне 1-қосымша </w:t>
            </w:r>
          </w:p>
          <w:bookmarkEnd w:id="9"/>
        </w:tc>
      </w:tr>
    </w:tbl>
    <w:p>
      <w:pPr>
        <w:spacing w:after="0"/>
        <w:ind w:left="0"/>
        <w:jc w:val="left"/>
      </w:pPr>
      <w:r>
        <w:rPr>
          <w:rFonts w:ascii="Times New Roman"/>
          <w:b/>
          <w:i w:val="false"/>
          <w:color w:val="000000"/>
        </w:rPr>
        <w:t xml:space="preserve"> 1 кесте. ЭҮП арқылы ҚФЕ-нің іс-әрекеттерін сипаттау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574"/>
        <w:gridCol w:w="1176"/>
        <w:gridCol w:w="1428"/>
        <w:gridCol w:w="1128"/>
        <w:gridCol w:w="1428"/>
        <w:gridCol w:w="1279"/>
        <w:gridCol w:w="1792"/>
        <w:gridCol w:w="980"/>
        <w:gridCol w:w="98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бойын-</w:t>
            </w:r>
            <w:r>
              <w:br/>
            </w:r>
            <w:r>
              <w:rPr>
                <w:rFonts w:ascii="Times New Roman"/>
                <w:b w:val="false"/>
                <w:i w:val="false"/>
                <w:color w:val="000000"/>
                <w:sz w:val="20"/>
              </w:rPr>
              <w:t>
ша ЭҮП</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ланады</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таңдауы</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ЭҮП</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жіберу</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алуы</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бейне-</w:t>
            </w:r>
            <w:r>
              <w:br/>
            </w:r>
            <w:r>
              <w:rPr>
                <w:rFonts w:ascii="Times New Roman"/>
                <w:b w:val="false"/>
                <w:i w:val="false"/>
                <w:color w:val="000000"/>
                <w:sz w:val="20"/>
              </w:rPr>
              <w:t>
леу</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 1 минут</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w:t>
            </w:r>
            <w:r>
              <w:br/>
            </w:r>
            <w:r>
              <w:rPr>
                <w:rFonts w:ascii="Times New Roman"/>
                <w:b w:val="false"/>
                <w:i w:val="false"/>
                <w:color w:val="000000"/>
                <w:sz w:val="20"/>
              </w:rPr>
              <w:t>
іс-</w:t>
            </w:r>
            <w:r>
              <w:br/>
            </w:r>
            <w:r>
              <w:rPr>
                <w:rFonts w:ascii="Times New Roman"/>
                <w:b w:val="false"/>
                <w:i w:val="false"/>
                <w:color w:val="000000"/>
                <w:sz w:val="20"/>
              </w:rPr>
              <w:t>
әрекеттің нөмірі</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авторизация сәтті</w:t>
            </w:r>
            <w:r>
              <w:br/>
            </w:r>
            <w:r>
              <w:rPr>
                <w:rFonts w:ascii="Times New Roman"/>
                <w:b w:val="false"/>
                <w:i w:val="false"/>
                <w:color w:val="000000"/>
                <w:sz w:val="20"/>
              </w:rPr>
              <w:t>
өтсе</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xml:space="preserve">
егер </w:t>
            </w:r>
            <w:r>
              <w:br/>
            </w:r>
            <w:r>
              <w:rPr>
                <w:rFonts w:ascii="Times New Roman"/>
                <w:b w:val="false"/>
                <w:i w:val="false"/>
                <w:color w:val="000000"/>
                <w:sz w:val="20"/>
              </w:rPr>
              <w:t xml:space="preserve">
мемлекеттік қызметті алушының деректерінде бұзушылықтар </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xml:space="preserve">
егер </w:t>
            </w:r>
            <w:r>
              <w:br/>
            </w:r>
            <w:r>
              <w:rPr>
                <w:rFonts w:ascii="Times New Roman"/>
                <w:b w:val="false"/>
                <w:i w:val="false"/>
                <w:color w:val="000000"/>
                <w:sz w:val="20"/>
              </w:rPr>
              <w:t>
бұзушылықтар болмаса</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мемлекеттік қызметті алушының деректерінде бұзушылықтар болса; 8-</w:t>
            </w:r>
            <w:r>
              <w:br/>
            </w:r>
            <w:r>
              <w:rPr>
                <w:rFonts w:ascii="Times New Roman"/>
                <w:b w:val="false"/>
                <w:i w:val="false"/>
                <w:color w:val="000000"/>
                <w:sz w:val="20"/>
              </w:rPr>
              <w:t>
егер</w:t>
            </w:r>
            <w:r>
              <w:br/>
            </w:r>
            <w:r>
              <w:rPr>
                <w:rFonts w:ascii="Times New Roman"/>
                <w:b w:val="false"/>
                <w:i w:val="false"/>
                <w:color w:val="000000"/>
                <w:sz w:val="20"/>
              </w:rPr>
              <w:t xml:space="preserve">
бұзушылықтар </w:t>
            </w:r>
            <w:r>
              <w:br/>
            </w:r>
            <w:r>
              <w:rPr>
                <w:rFonts w:ascii="Times New Roman"/>
                <w:b w:val="false"/>
                <w:i w:val="false"/>
                <w:color w:val="000000"/>
                <w:sz w:val="20"/>
              </w:rPr>
              <w:t>
болмаса</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2-кесте. Қызмет беруші арқылы ҚФЕ-нің іс-әрекеттерін сипаттау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423"/>
        <w:gridCol w:w="1466"/>
        <w:gridCol w:w="885"/>
        <w:gridCol w:w="1020"/>
        <w:gridCol w:w="1601"/>
        <w:gridCol w:w="1601"/>
        <w:gridCol w:w="1020"/>
        <w:gridCol w:w="1020"/>
        <w:gridCol w:w="178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қызмет-</w:t>
            </w:r>
            <w:r>
              <w:br/>
            </w:r>
            <w:r>
              <w:rPr>
                <w:rFonts w:ascii="Times New Roman"/>
                <w:b w:val="false"/>
                <w:i w:val="false"/>
                <w:color w:val="000000"/>
                <w:sz w:val="20"/>
              </w:rPr>
              <w:t>
кері</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xml:space="preserve">
кеттің </w:t>
            </w:r>
            <w:r>
              <w:br/>
            </w:r>
            <w:r>
              <w:rPr>
                <w:rFonts w:ascii="Times New Roman"/>
                <w:b w:val="false"/>
                <w:i w:val="false"/>
                <w:color w:val="000000"/>
                <w:sz w:val="20"/>
              </w:rPr>
              <w:t>
(процес-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w:t>
            </w:r>
            <w:r>
              <w:br/>
            </w:r>
            <w:r>
              <w:rPr>
                <w:rFonts w:ascii="Times New Roman"/>
                <w:b w:val="false"/>
                <w:i w:val="false"/>
                <w:color w:val="000000"/>
                <w:sz w:val="20"/>
              </w:rPr>
              <w:t>
цияның)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 си-</w:t>
            </w:r>
            <w:r>
              <w:br/>
            </w:r>
            <w:r>
              <w:rPr>
                <w:rFonts w:ascii="Times New Roman"/>
                <w:b w:val="false"/>
                <w:i w:val="false"/>
                <w:color w:val="000000"/>
                <w:sz w:val="20"/>
              </w:rPr>
              <w:t>
паттама-</w:t>
            </w:r>
            <w:r>
              <w:br/>
            </w:r>
            <w:r>
              <w:rPr>
                <w:rFonts w:ascii="Times New Roman"/>
                <w:b w:val="false"/>
                <w:i w:val="false"/>
                <w:color w:val="000000"/>
                <w:sz w:val="20"/>
              </w:rPr>
              <w:t xml:space="preserve">
сы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арқы-</w:t>
            </w:r>
            <w:r>
              <w:br/>
            </w:r>
            <w:r>
              <w:rPr>
                <w:rFonts w:ascii="Times New Roman"/>
                <w:b w:val="false"/>
                <w:i w:val="false"/>
                <w:color w:val="000000"/>
                <w:sz w:val="20"/>
              </w:rPr>
              <w:t>
лы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рінің</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дауы</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туралы</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МДБ-ға</w:t>
            </w:r>
            <w:r>
              <w:br/>
            </w:r>
            <w:r>
              <w:rPr>
                <w:rFonts w:ascii="Times New Roman"/>
                <w:b w:val="false"/>
                <w:i w:val="false"/>
                <w:color w:val="000000"/>
                <w:sz w:val="20"/>
              </w:rPr>
              <w:t>
жолдау</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МДБ-да</w:t>
            </w:r>
            <w:r>
              <w:br/>
            </w:r>
            <w:r>
              <w:rPr>
                <w:rFonts w:ascii="Times New Roman"/>
                <w:b w:val="false"/>
                <w:i w:val="false"/>
                <w:color w:val="000000"/>
                <w:sz w:val="20"/>
              </w:rPr>
              <w:t>
дерек-</w:t>
            </w:r>
            <w:r>
              <w:br/>
            </w:r>
            <w:r>
              <w:rPr>
                <w:rFonts w:ascii="Times New Roman"/>
                <w:b w:val="false"/>
                <w:i w:val="false"/>
                <w:color w:val="000000"/>
                <w:sz w:val="20"/>
              </w:rPr>
              <w:t>
тердің</w:t>
            </w:r>
            <w:r>
              <w:br/>
            </w:r>
            <w:r>
              <w:rPr>
                <w:rFonts w:ascii="Times New Roman"/>
                <w:b w:val="false"/>
                <w:i w:val="false"/>
                <w:color w:val="000000"/>
                <w:sz w:val="20"/>
              </w:rPr>
              <w:t>
жоқты-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ру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r>
              <w:br/>
            </w:r>
            <w:r>
              <w:rPr>
                <w:rFonts w:ascii="Times New Roman"/>
                <w:b w:val="false"/>
                <w:i w:val="false"/>
                <w:color w:val="000000"/>
                <w:sz w:val="20"/>
              </w:rPr>
              <w:t>
ленген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куәлан-</w:t>
            </w:r>
            <w:r>
              <w:br/>
            </w:r>
            <w:r>
              <w:rPr>
                <w:rFonts w:ascii="Times New Roman"/>
                <w:b w:val="false"/>
                <w:i w:val="false"/>
                <w:color w:val="000000"/>
                <w:sz w:val="20"/>
              </w:rPr>
              <w:t>
дырумен</w:t>
            </w:r>
            <w:r>
              <w:br/>
            </w:r>
            <w:r>
              <w:rPr>
                <w:rFonts w:ascii="Times New Roman"/>
                <w:b w:val="false"/>
                <w:i w:val="false"/>
                <w:color w:val="000000"/>
                <w:sz w:val="20"/>
              </w:rPr>
              <w:t>
сұраныс</w:t>
            </w:r>
            <w:r>
              <w:br/>
            </w:r>
            <w:r>
              <w:rPr>
                <w:rFonts w:ascii="Times New Roman"/>
                <w:b w:val="false"/>
                <w:i w:val="false"/>
                <w:color w:val="000000"/>
                <w:sz w:val="20"/>
              </w:rPr>
              <w:t>
нысанын</w:t>
            </w:r>
            <w:r>
              <w:br/>
            </w:r>
            <w:r>
              <w:rPr>
                <w:rFonts w:ascii="Times New Roman"/>
                <w:b w:val="false"/>
                <w:i w:val="false"/>
                <w:color w:val="000000"/>
                <w:sz w:val="20"/>
              </w:rPr>
              <w:t>
толтыру</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АЖО-да</w:t>
            </w:r>
            <w:r>
              <w:br/>
            </w:r>
            <w:r>
              <w:rPr>
                <w:rFonts w:ascii="Times New Roman"/>
                <w:b w:val="false"/>
                <w:i w:val="false"/>
                <w:color w:val="000000"/>
                <w:sz w:val="20"/>
              </w:rPr>
              <w:t>
құжат-</w:t>
            </w:r>
            <w:r>
              <w:br/>
            </w:r>
            <w:r>
              <w:rPr>
                <w:rFonts w:ascii="Times New Roman"/>
                <w:b w:val="false"/>
                <w:i w:val="false"/>
                <w:color w:val="000000"/>
                <w:sz w:val="20"/>
              </w:rPr>
              <w:t>
ты</w:t>
            </w:r>
            <w:r>
              <w:br/>
            </w:r>
            <w:r>
              <w:rPr>
                <w:rFonts w:ascii="Times New Roman"/>
                <w:b w:val="false"/>
                <w:i w:val="false"/>
                <w:color w:val="000000"/>
                <w:sz w:val="20"/>
              </w:rPr>
              <w:t>
тіркеу</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тіркеу</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w:t>
            </w:r>
            <w:r>
              <w:br/>
            </w:r>
            <w:r>
              <w:rPr>
                <w:rFonts w:ascii="Times New Roman"/>
                <w:b w:val="false"/>
                <w:i w:val="false"/>
                <w:color w:val="000000"/>
                <w:sz w:val="20"/>
              </w:rPr>
              <w:t>
–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w:t>
            </w:r>
            <w:r>
              <w:br/>
            </w:r>
            <w:r>
              <w:rPr>
                <w:rFonts w:ascii="Times New Roman"/>
                <w:b w:val="false"/>
                <w:i w:val="false"/>
                <w:color w:val="000000"/>
                <w:sz w:val="20"/>
              </w:rPr>
              <w:t>
дері</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w:t>
            </w:r>
            <w:r>
              <w:br/>
            </w:r>
            <w:r>
              <w:rPr>
                <w:rFonts w:ascii="Times New Roman"/>
                <w:b w:val="false"/>
                <w:i w:val="false"/>
                <w:color w:val="000000"/>
                <w:sz w:val="20"/>
              </w:rPr>
              <w:t>
кунд</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w:t>
            </w:r>
            <w:r>
              <w:br/>
            </w:r>
            <w:r>
              <w:rPr>
                <w:rFonts w:ascii="Times New Roman"/>
                <w:b w:val="false"/>
                <w:i w:val="false"/>
                <w:color w:val="000000"/>
                <w:sz w:val="20"/>
              </w:rPr>
              <w:t>
кунд</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3-кесте. ХҚКО арқылы ҚФЕ-нің іс-әрекеттерін сипаттау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709"/>
        <w:gridCol w:w="1097"/>
        <w:gridCol w:w="1319"/>
        <w:gridCol w:w="1264"/>
        <w:gridCol w:w="1264"/>
        <w:gridCol w:w="1319"/>
        <w:gridCol w:w="988"/>
        <w:gridCol w:w="1100"/>
        <w:gridCol w:w="1320"/>
        <w:gridCol w:w="132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w:t>
            </w: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w:t>
            </w:r>
            <w:r>
              <w:br/>
            </w:r>
            <w:r>
              <w:rPr>
                <w:rFonts w:ascii="Times New Roman"/>
                <w:b w:val="false"/>
                <w:i w:val="false"/>
                <w:color w:val="000000"/>
                <w:sz w:val="20"/>
              </w:rPr>
              <w:t>
гин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бо</w:t>
            </w:r>
            <w:r>
              <w:br/>
            </w:r>
            <w:r>
              <w:rPr>
                <w:rFonts w:ascii="Times New Roman"/>
                <w:b w:val="false"/>
                <w:i w:val="false"/>
                <w:color w:val="000000"/>
                <w:sz w:val="20"/>
              </w:rPr>
              <w:t>
йын</w:t>
            </w:r>
            <w:r>
              <w:br/>
            </w:r>
            <w:r>
              <w:rPr>
                <w:rFonts w:ascii="Times New Roman"/>
                <w:b w:val="false"/>
                <w:i w:val="false"/>
                <w:color w:val="000000"/>
                <w:sz w:val="20"/>
              </w:rPr>
              <w:t>
ша</w:t>
            </w:r>
            <w:r>
              <w:br/>
            </w:r>
            <w:r>
              <w:rPr>
                <w:rFonts w:ascii="Times New Roman"/>
                <w:b w:val="false"/>
                <w:i w:val="false"/>
                <w:color w:val="000000"/>
                <w:sz w:val="20"/>
              </w:rPr>
              <w:t>
Ор</w:t>
            </w:r>
            <w:r>
              <w:br/>
            </w:r>
            <w:r>
              <w:rPr>
                <w:rFonts w:ascii="Times New Roman"/>
                <w:b w:val="false"/>
                <w:i w:val="false"/>
                <w:color w:val="000000"/>
                <w:sz w:val="20"/>
              </w:rPr>
              <w:t>
та</w:t>
            </w:r>
            <w:r>
              <w:br/>
            </w:r>
            <w:r>
              <w:rPr>
                <w:rFonts w:ascii="Times New Roman"/>
                <w:b w:val="false"/>
                <w:i w:val="false"/>
                <w:color w:val="000000"/>
                <w:sz w:val="20"/>
              </w:rPr>
              <w:t>
лық</w:t>
            </w:r>
            <w:r>
              <w:br/>
            </w:r>
            <w:r>
              <w:rPr>
                <w:rFonts w:ascii="Times New Roman"/>
                <w:b w:val="false"/>
                <w:i w:val="false"/>
                <w:color w:val="000000"/>
                <w:sz w:val="20"/>
              </w:rPr>
              <w:t>
опе</w:t>
            </w:r>
            <w:r>
              <w:br/>
            </w:r>
            <w:r>
              <w:rPr>
                <w:rFonts w:ascii="Times New Roman"/>
                <w:b w:val="false"/>
                <w:i w:val="false"/>
                <w:color w:val="000000"/>
                <w:sz w:val="20"/>
              </w:rPr>
              <w:t>
рато</w:t>
            </w:r>
            <w:r>
              <w:br/>
            </w:r>
            <w:r>
              <w:rPr>
                <w:rFonts w:ascii="Times New Roman"/>
                <w:b w:val="false"/>
                <w:i w:val="false"/>
                <w:color w:val="000000"/>
                <w:sz w:val="20"/>
              </w:rPr>
              <w:t>
ры</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жолдау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w:t>
            </w:r>
            <w:r>
              <w:br/>
            </w:r>
            <w:r>
              <w:rPr>
                <w:rFonts w:ascii="Times New Roman"/>
                <w:b w:val="false"/>
                <w:i w:val="false"/>
                <w:color w:val="000000"/>
                <w:sz w:val="20"/>
              </w:rPr>
              <w:t>
нің</w:t>
            </w:r>
            <w:r>
              <w:br/>
            </w:r>
            <w:r>
              <w:rPr>
                <w:rFonts w:ascii="Times New Roman"/>
                <w:b w:val="false"/>
                <w:i w:val="false"/>
                <w:color w:val="000000"/>
                <w:sz w:val="20"/>
              </w:rPr>
              <w:t>
жоқ-</w:t>
            </w:r>
            <w:r>
              <w:br/>
            </w:r>
            <w:r>
              <w:rPr>
                <w:rFonts w:ascii="Times New Roman"/>
                <w:b w:val="false"/>
                <w:i w:val="false"/>
                <w:color w:val="000000"/>
                <w:sz w:val="20"/>
              </w:rPr>
              <w:t>
тығы-</w:t>
            </w:r>
            <w:r>
              <w:br/>
            </w:r>
            <w:r>
              <w:rPr>
                <w:rFonts w:ascii="Times New Roman"/>
                <w:b w:val="false"/>
                <w:i w:val="false"/>
                <w:color w:val="000000"/>
                <w:sz w:val="20"/>
              </w:rPr>
              <w:t>
на</w:t>
            </w:r>
            <w:r>
              <w:br/>
            </w:r>
            <w:r>
              <w:rPr>
                <w:rFonts w:ascii="Times New Roman"/>
                <w:b w:val="false"/>
                <w:i w:val="false"/>
                <w:color w:val="000000"/>
                <w:sz w:val="20"/>
              </w:rPr>
              <w:t>
бай-</w:t>
            </w:r>
            <w:r>
              <w:br/>
            </w:r>
            <w:r>
              <w:rPr>
                <w:rFonts w:ascii="Times New Roman"/>
                <w:b w:val="false"/>
                <w:i w:val="false"/>
                <w:color w:val="000000"/>
                <w:sz w:val="20"/>
              </w:rPr>
              <w:t>
ла-</w:t>
            </w:r>
            <w:r>
              <w:br/>
            </w:r>
            <w:r>
              <w:rPr>
                <w:rFonts w:ascii="Times New Roman"/>
                <w:b w:val="false"/>
                <w:i w:val="false"/>
                <w:color w:val="000000"/>
                <w:sz w:val="20"/>
              </w:rPr>
              <w:t>
нысты</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терін</w:t>
            </w:r>
            <w:r>
              <w:br/>
            </w:r>
            <w:r>
              <w:rPr>
                <w:rFonts w:ascii="Times New Roman"/>
                <w:b w:val="false"/>
                <w:i w:val="false"/>
                <w:color w:val="000000"/>
                <w:sz w:val="20"/>
              </w:rPr>
              <w:t>
алуға</w:t>
            </w:r>
            <w:r>
              <w:br/>
            </w:r>
            <w:r>
              <w:rPr>
                <w:rFonts w:ascii="Times New Roman"/>
                <w:b w:val="false"/>
                <w:i w:val="false"/>
                <w:color w:val="000000"/>
                <w:sz w:val="20"/>
              </w:rPr>
              <w:t>
мүм-</w:t>
            </w:r>
            <w:r>
              <w:br/>
            </w:r>
            <w:r>
              <w:rPr>
                <w:rFonts w:ascii="Times New Roman"/>
                <w:b w:val="false"/>
                <w:i w:val="false"/>
                <w:color w:val="000000"/>
                <w:sz w:val="20"/>
              </w:rPr>
              <w:t>
кін</w:t>
            </w:r>
            <w:r>
              <w:br/>
            </w:r>
            <w:r>
              <w:rPr>
                <w:rFonts w:ascii="Times New Roman"/>
                <w:b w:val="false"/>
                <w:i w:val="false"/>
                <w:color w:val="000000"/>
                <w:sz w:val="20"/>
              </w:rPr>
              <w:t>
емес-</w:t>
            </w:r>
            <w:r>
              <w:br/>
            </w:r>
            <w:r>
              <w:rPr>
                <w:rFonts w:ascii="Times New Roman"/>
                <w:b w:val="false"/>
                <w:i w:val="false"/>
                <w:color w:val="000000"/>
                <w:sz w:val="20"/>
              </w:rPr>
              <w:t>
тігі</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тыра-</w:t>
            </w:r>
            <w:r>
              <w:br/>
            </w:r>
            <w:r>
              <w:rPr>
                <w:rFonts w:ascii="Times New Roman"/>
                <w:b w:val="false"/>
                <w:i w:val="false"/>
                <w:color w:val="000000"/>
                <w:sz w:val="20"/>
              </w:rPr>
              <w:t>
ды</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жетті</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тол-</w:t>
            </w:r>
            <w:r>
              <w:br/>
            </w:r>
            <w:r>
              <w:rPr>
                <w:rFonts w:ascii="Times New Roman"/>
                <w:b w:val="false"/>
                <w:i w:val="false"/>
                <w:color w:val="000000"/>
                <w:sz w:val="20"/>
              </w:rPr>
              <w:t>
тыру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r>
              <w:br/>
            </w:r>
            <w:r>
              <w:rPr>
                <w:rFonts w:ascii="Times New Roman"/>
                <w:b w:val="false"/>
                <w:i w:val="false"/>
                <w:color w:val="000000"/>
                <w:sz w:val="20"/>
              </w:rPr>
              <w:t>
да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w:t>
            </w:r>
            <w:r>
              <w:br/>
            </w:r>
            <w:r>
              <w:rPr>
                <w:rFonts w:ascii="Times New Roman"/>
                <w:b w:val="false"/>
                <w:i w:val="false"/>
                <w:color w:val="000000"/>
                <w:sz w:val="20"/>
              </w:rPr>
              <w:t>
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w:t>
            </w:r>
            <w:r>
              <w:br/>
            </w:r>
            <w:r>
              <w:rPr>
                <w:rFonts w:ascii="Times New Roman"/>
                <w:b w:val="false"/>
                <w:i w:val="false"/>
                <w:color w:val="000000"/>
                <w:sz w:val="20"/>
              </w:rPr>
              <w:t>
йыл-</w:t>
            </w:r>
            <w:r>
              <w:br/>
            </w:r>
            <w:r>
              <w:rPr>
                <w:rFonts w:ascii="Times New Roman"/>
                <w:b w:val="false"/>
                <w:i w:val="false"/>
                <w:color w:val="000000"/>
                <w:sz w:val="20"/>
              </w:rPr>
              <w:t>
ған)</w:t>
            </w:r>
            <w:r>
              <w:br/>
            </w:r>
            <w:r>
              <w:rPr>
                <w:rFonts w:ascii="Times New Roman"/>
                <w:b w:val="false"/>
                <w:i w:val="false"/>
                <w:color w:val="000000"/>
                <w:sz w:val="20"/>
              </w:rPr>
              <w:t>
құ-</w:t>
            </w:r>
            <w:r>
              <w:br/>
            </w:r>
            <w:r>
              <w:rPr>
                <w:rFonts w:ascii="Times New Roman"/>
                <w:b w:val="false"/>
                <w:i w:val="false"/>
                <w:color w:val="000000"/>
                <w:sz w:val="20"/>
              </w:rPr>
              <w:t>
жатты</w:t>
            </w:r>
            <w:r>
              <w:br/>
            </w:r>
            <w:r>
              <w:rPr>
                <w:rFonts w:ascii="Times New Roman"/>
                <w:b w:val="false"/>
                <w:i w:val="false"/>
                <w:color w:val="000000"/>
                <w:sz w:val="20"/>
              </w:rPr>
              <w:t>
жол-</w:t>
            </w:r>
            <w:r>
              <w:br/>
            </w:r>
            <w:r>
              <w:rPr>
                <w:rFonts w:ascii="Times New Roman"/>
                <w:b w:val="false"/>
                <w:i w:val="false"/>
                <w:color w:val="000000"/>
                <w:sz w:val="20"/>
              </w:rPr>
              <w:t>
дау</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w:t>
            </w:r>
            <w:r>
              <w:br/>
            </w:r>
            <w:r>
              <w:rPr>
                <w:rFonts w:ascii="Times New Roman"/>
                <w:b w:val="false"/>
                <w:i w:val="false"/>
                <w:color w:val="000000"/>
                <w:sz w:val="20"/>
              </w:rPr>
              <w:t>
лелд</w:t>
            </w:r>
            <w:r>
              <w:br/>
            </w:r>
            <w:r>
              <w:rPr>
                <w:rFonts w:ascii="Times New Roman"/>
                <w:b w:val="false"/>
                <w:i w:val="false"/>
                <w:color w:val="000000"/>
                <w:sz w:val="20"/>
              </w:rPr>
              <w:t>
бас</w:t>
            </w:r>
            <w:r>
              <w:br/>
            </w:r>
            <w:r>
              <w:rPr>
                <w:rFonts w:ascii="Times New Roman"/>
                <w:b w:val="false"/>
                <w:i w:val="false"/>
                <w:color w:val="000000"/>
                <w:sz w:val="20"/>
              </w:rPr>
              <w:t>
тар-</w:t>
            </w:r>
            <w:r>
              <w:br/>
            </w:r>
            <w:r>
              <w:rPr>
                <w:rFonts w:ascii="Times New Roman"/>
                <w:b w:val="false"/>
                <w:i w:val="false"/>
                <w:color w:val="000000"/>
                <w:sz w:val="20"/>
              </w:rPr>
              <w:t>
туды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w:t>
            </w:r>
            <w:r>
              <w:br/>
            </w:r>
            <w:r>
              <w:rPr>
                <w:rFonts w:ascii="Times New Roman"/>
                <w:b w:val="false"/>
                <w:i w:val="false"/>
                <w:color w:val="000000"/>
                <w:sz w:val="20"/>
              </w:rPr>
              <w:t>
дығы</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бей-</w:t>
            </w:r>
            <w:r>
              <w:br/>
            </w:r>
            <w:r>
              <w:rPr>
                <w:rFonts w:ascii="Times New Roman"/>
                <w:b w:val="false"/>
                <w:i w:val="false"/>
                <w:color w:val="000000"/>
                <w:sz w:val="20"/>
              </w:rPr>
              <w:t>
нелеу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w:t>
            </w:r>
            <w:r>
              <w:br/>
            </w:r>
            <w:r>
              <w:rPr>
                <w:rFonts w:ascii="Times New Roman"/>
                <w:b w:val="false"/>
                <w:i w:val="false"/>
                <w:color w:val="000000"/>
                <w:sz w:val="20"/>
              </w:rPr>
              <w:t>
ғыт-</w:t>
            </w:r>
            <w:r>
              <w:br/>
            </w:r>
            <w:r>
              <w:rPr>
                <w:rFonts w:ascii="Times New Roman"/>
                <w:b w:val="false"/>
                <w:i w:val="false"/>
                <w:color w:val="000000"/>
                <w:sz w:val="20"/>
              </w:rPr>
              <w:t>
тау</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нәти-</w:t>
            </w:r>
            <w:r>
              <w:br/>
            </w:r>
            <w:r>
              <w:rPr>
                <w:rFonts w:ascii="Times New Roman"/>
                <w:b w:val="false"/>
                <w:i w:val="false"/>
                <w:color w:val="000000"/>
                <w:sz w:val="20"/>
              </w:rPr>
              <w:t>
жесі –</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w:t>
            </w:r>
            <w:r>
              <w:br/>
            </w:r>
            <w:r>
              <w:rPr>
                <w:rFonts w:ascii="Times New Roman"/>
                <w:b w:val="false"/>
                <w:i w:val="false"/>
                <w:color w:val="000000"/>
                <w:sz w:val="20"/>
              </w:rPr>
              <w:t>
нд –</w:t>
            </w:r>
            <w:r>
              <w:br/>
            </w:r>
            <w:r>
              <w:rPr>
                <w:rFonts w:ascii="Times New Roman"/>
                <w:b w:val="false"/>
                <w:i w:val="false"/>
                <w:color w:val="000000"/>
                <w:sz w:val="20"/>
              </w:rPr>
              <w:t>
1 ми</w:t>
            </w:r>
            <w:r>
              <w:br/>
            </w:r>
            <w:r>
              <w:rPr>
                <w:rFonts w:ascii="Times New Roman"/>
                <w:b w:val="false"/>
                <w:i w:val="false"/>
                <w:color w:val="000000"/>
                <w:sz w:val="20"/>
              </w:rPr>
              <w:t>
нут</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r>
              <w:br/>
            </w:r>
            <w:r>
              <w:rPr>
                <w:rFonts w:ascii="Times New Roman"/>
                <w:b w:val="false"/>
                <w:i w:val="false"/>
                <w:color w:val="000000"/>
                <w:sz w:val="20"/>
              </w:rPr>
              <w:t>
– 1</w:t>
            </w:r>
            <w:r>
              <w:br/>
            </w:r>
            <w:r>
              <w:rPr>
                <w:rFonts w:ascii="Times New Roman"/>
                <w:b w:val="false"/>
                <w:i w:val="false"/>
                <w:color w:val="000000"/>
                <w:sz w:val="20"/>
              </w:rPr>
              <w:t>
минут</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xml:space="preserve">
маса </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Регламентіне 2-қосымша </w:t>
            </w:r>
          </w:p>
          <w:bookmarkEnd w:id="10"/>
        </w:tc>
      </w:tr>
    </w:tbl>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Қызмет беруші арқылы электрондық мемлекеттік қызмет көрсету кезіндегі өзара функционалдық әрекеттесудің № 2 диаграммасы</w:t>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21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Орталық АЖ арқылы электрондық мемлекеттік қызмет көрсету кезіндегі өзара функционалдық әрекеттесудің № 3 диаграммасы</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 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007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Регламентіне 3-қосымша </w:t>
            </w:r>
          </w:p>
          <w:bookmarkEnd w:id="11"/>
        </w:tc>
      </w:tr>
    </w:tbl>
    <w:p>
      <w:pPr>
        <w:spacing w:after="0"/>
        <w:ind w:left="0"/>
        <w:jc w:val="both"/>
      </w:pPr>
      <w:r>
        <w:rPr>
          <w:rFonts w:ascii="Times New Roman"/>
          <w:b w:val="false"/>
          <w:i w:val="false"/>
          <w:color w:val="000000"/>
          <w:sz w:val="28"/>
        </w:rPr>
        <w:t>      "Сапа" және "қол жетімділік" электрондық мемлекеттік қызмет көрсеткіштерін анықтау үшін сауалнама үлгісі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(қызмет атауы)</w:t>
      </w:r>
      <w:r>
        <w:br/>
      </w: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