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5864" w14:textId="fa45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21 желтоқсандағы N 389 қаулысы. Солтүстік Қазақстан облысының Әділет департаментінде 2013 жылғы 25 қаңтарда N 2127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әкімдігі ҚАУЛЫ ЕТЕДІ:</w:t>
      </w:r>
      <w:r>
        <w:br/>
      </w:r>
      <w:r>
        <w:rPr>
          <w:rFonts w:ascii="Times New Roman"/>
          <w:b w:val="false"/>
          <w:i w:val="false"/>
          <w:color w:val="000000"/>
          <w:sz w:val="28"/>
        </w:rPr>
        <w:t>
      1.Қоса беріліп отырған:</w:t>
      </w:r>
      <w:r>
        <w:br/>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5) «Негізгі орта, жалпы орта білім беру ұйымдарында экстернат нысанында оқытуға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Зина Сапуанқызы Байғаскинаға жүктелсін.</w:t>
      </w:r>
      <w:r>
        <w:br/>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Шал ақын ауданы</w:t>
      </w:r>
      <w:r>
        <w:br/>
      </w:r>
      <w:r>
        <w:rPr>
          <w:rFonts w:ascii="Times New Roman"/>
          <w:b w:val="false"/>
          <w:i w:val="false"/>
          <w:color w:val="000000"/>
          <w:sz w:val="28"/>
        </w:rPr>
        <w:t>
</w:t>
      </w:r>
      <w:r>
        <w:rPr>
          <w:rFonts w:ascii="Times New Roman"/>
          <w:b w:val="false"/>
          <w:i/>
          <w:color w:val="000000"/>
          <w:sz w:val="28"/>
        </w:rPr>
        <w:t>      әкімінің міндетін атқарушы                    Е. Исин</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21 желтоқсандағы № 389</w:t>
      </w:r>
      <w:r>
        <w:br/>
      </w:r>
      <w:r>
        <w:rPr>
          <w:rFonts w:ascii="Times New Roman"/>
          <w:b w:val="false"/>
          <w:i w:val="false"/>
          <w:color w:val="000000"/>
          <w:sz w:val="28"/>
        </w:rPr>
        <w:t>
қаулысымен бекітілген</w:t>
      </w:r>
    </w:p>
    <w:bookmarkEnd w:id="2"/>
    <w:bookmarkStart w:name="z4" w:id="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«Солтүстік Қазақстан облысы Шал ақын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Шал ақын ауданының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«Солтүстік Қазақстан облысы Шал ақын ауданының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shal@edu-sko.kz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14" w:id="1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ауданының білім бөлімі» мемлекеттік мекемесі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w:t>
            </w:r>
            <w:r>
              <w:br/>
            </w:r>
            <w:r>
              <w:rPr>
                <w:rFonts w:ascii="Times New Roman"/>
                <w:b w:val="false"/>
                <w:i w:val="false"/>
                <w:color w:val="000000"/>
                <w:sz w:val="20"/>
              </w:rPr>
              <w:t>
Шал ақын ауданы,</w:t>
            </w:r>
            <w:r>
              <w:br/>
            </w:r>
            <w:r>
              <w:rPr>
                <w:rFonts w:ascii="Times New Roman"/>
                <w:b w:val="false"/>
                <w:i w:val="false"/>
                <w:color w:val="000000"/>
                <w:sz w:val="20"/>
              </w:rPr>
              <w:t>
Сергеевка қаласы, Желтоқсан көшесі, 14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2-12-37</w:t>
            </w:r>
            <w:r>
              <w:br/>
            </w:r>
            <w:r>
              <w:rPr>
                <w:rFonts w:ascii="Times New Roman"/>
                <w:b w:val="false"/>
                <w:i w:val="false"/>
                <w:color w:val="000000"/>
                <w:sz w:val="20"/>
              </w:rPr>
              <w:t>
shal</w:t>
            </w:r>
            <w:r>
              <w:br/>
            </w:r>
            <w:r>
              <w:rPr>
                <w:rFonts w:ascii="Times New Roman"/>
                <w:b w:val="false"/>
                <w:i w:val="false"/>
                <w:color w:val="000000"/>
                <w:sz w:val="20"/>
              </w:rPr>
              <w:t>
@edu.sko.kz</w:t>
            </w:r>
          </w:p>
        </w:tc>
      </w:tr>
    </w:tbl>
    <w:bookmarkStart w:name="z16" w:id="15"/>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15"/>
    <w:bookmarkStart w:name="z17" w:id="16"/>
    <w:p>
      <w:pPr>
        <w:spacing w:after="0"/>
        <w:ind w:left="0"/>
        <w:jc w:val="left"/>
      </w:pPr>
      <w:r>
        <w:rPr>
          <w:rFonts w:ascii="Times New Roman"/>
          <w:b/>
          <w:i w:val="false"/>
          <w:color w:val="000000"/>
        </w:rPr>
        <w:t xml:space="preserve"> 
Үлгі</w:t>
      </w:r>
    </w:p>
    <w:bookmarkEnd w:id="16"/>
    <w:bookmarkStart w:name="z18" w:id="17"/>
    <w:p>
      <w:pPr>
        <w:spacing w:after="0"/>
        <w:ind w:left="0"/>
        <w:jc w:val="both"/>
      </w:pPr>
      <w:r>
        <w:rPr>
          <w:rFonts w:ascii="Times New Roman"/>
          <w:b w:val="false"/>
          <w:i w:val="false"/>
          <w:color w:val="000000"/>
          <w:sz w:val="28"/>
        </w:rPr>
        <w:t>
Солтүстік Қазақстан облысы Шал ақын ауданы әкімінің қаулысына</w:t>
      </w:r>
      <w:r>
        <w:br/>
      </w:r>
      <w:r>
        <w:rPr>
          <w:rFonts w:ascii="Times New Roman"/>
          <w:b w:val="false"/>
          <w:i w:val="false"/>
          <w:color w:val="000000"/>
          <w:sz w:val="28"/>
        </w:rPr>
        <w:t>
қосымшадан үзінді</w:t>
      </w:r>
    </w:p>
    <w:bookmarkEnd w:id="17"/>
    <w:bookmarkStart w:name="z19" w:id="18"/>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18"/>
    <w:bookmarkStart w:name="z20" w:id="19"/>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19"/>
    <w:bookmarkStart w:name="z21" w:id="20"/>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Солтүстік Қазақстан облысы Шал ақын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2. Қолда бар тұрғын үй _____________________ бекітіліп берілсін</w:t>
      </w:r>
    </w:p>
    <w:bookmarkEnd w:id="21"/>
    <w:bookmarkStart w:name="z23" w:id="2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Шал ақын ауданының әкімі _____________ қолы (Т.А.Ә.)</w:t>
      </w:r>
      <w:r>
        <w:br/>
      </w:r>
      <w:r>
        <w:rPr>
          <w:rFonts w:ascii="Times New Roman"/>
          <w:b w:val="false"/>
          <w:i w:val="false"/>
          <w:color w:val="000000"/>
          <w:sz w:val="28"/>
        </w:rPr>
        <w:t>
      М.О.</w:t>
      </w:r>
    </w:p>
    <w:bookmarkEnd w:id="22"/>
    <w:bookmarkStart w:name="z24" w:id="2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23"/>
    <w:bookmarkStart w:name="z25" w:id="24"/>
    <w:p>
      <w:pPr>
        <w:spacing w:after="0"/>
        <w:ind w:left="0"/>
        <w:jc w:val="left"/>
      </w:pPr>
      <w:r>
        <w:rPr>
          <w:rFonts w:ascii="Times New Roman"/>
          <w:b/>
          <w:i w:val="false"/>
          <w:color w:val="000000"/>
        </w:rPr>
        <w:t xml:space="preserve"> 
Жолдама</w:t>
      </w:r>
    </w:p>
    <w:bookmarkEnd w:id="24"/>
    <w:bookmarkStart w:name="z26" w:id="25"/>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25"/>
    <w:bookmarkStart w:name="z27" w:id="26"/>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26"/>
    <w:bookmarkStart w:name="z28" w:id="2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27"/>
    <w:bookmarkStart w:name="z29" w:id="2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left"/>
      </w:pPr>
      <w:r>
        <w:rPr>
          <w:rFonts w:ascii="Times New Roman"/>
          <w:b/>
          <w:i w:val="false"/>
          <w:color w:val="000000"/>
        </w:rPr>
        <w:t xml:space="preserve"> 
Пайдалану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5-қосымша</w:t>
      </w:r>
    </w:p>
    <w:bookmarkEnd w:id="31"/>
    <w:bookmarkStart w:name="z33"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32"/>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50600" cy="6337300"/>
                    </a:xfrm>
                    <a:prstGeom prst="rect">
                      <a:avLst/>
                    </a:prstGeom>
                  </pic:spPr>
                </pic:pic>
              </a:graphicData>
            </a:graphic>
          </wp:inline>
        </w:drawing>
      </w:r>
    </w:p>
    <w:bookmarkStart w:name="z34" w:id="3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Шал ақын әкімдігінің</w:t>
      </w:r>
      <w:r>
        <w:br/>
      </w:r>
      <w:r>
        <w:rPr>
          <w:rFonts w:ascii="Times New Roman"/>
          <w:b w:val="false"/>
          <w:i w:val="false"/>
          <w:color w:val="000000"/>
          <w:sz w:val="28"/>
        </w:rPr>
        <w:t>
2012 жылғы 21 желтоқсандағы № 389</w:t>
      </w:r>
      <w:r>
        <w:br/>
      </w:r>
      <w:r>
        <w:rPr>
          <w:rFonts w:ascii="Times New Roman"/>
          <w:b w:val="false"/>
          <w:i w:val="false"/>
          <w:color w:val="000000"/>
          <w:sz w:val="28"/>
        </w:rPr>
        <w:t>
қаулысымен бекітілген</w:t>
      </w:r>
    </w:p>
    <w:bookmarkEnd w:id="33"/>
    <w:bookmarkStart w:name="z35" w:id="34"/>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34"/>
    <w:bookmarkStart w:name="z36" w:id="35"/>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«Шал ақын ауданының білім бөлімі» мемлекеттік мекемесі;</w:t>
      </w:r>
      <w:r>
        <w:br/>
      </w:r>
      <w:r>
        <w:rPr>
          <w:rFonts w:ascii="Times New Roman"/>
          <w:b w:val="false"/>
          <w:i w:val="false"/>
          <w:color w:val="000000"/>
          <w:sz w:val="28"/>
        </w:rPr>
        <w:t>
      2) уәкілетті органның басшылығы – «Шал ақын ауданының білім бөлімі» мемлекеттік мекемесінің басшылығы;</w:t>
      </w:r>
    </w:p>
    <w:bookmarkEnd w:id="35"/>
    <w:bookmarkStart w:name="z37" w:id="36"/>
    <w:p>
      <w:pPr>
        <w:spacing w:after="0"/>
        <w:ind w:left="0"/>
        <w:jc w:val="left"/>
      </w:pPr>
      <w:r>
        <w:rPr>
          <w:rFonts w:ascii="Times New Roman"/>
          <w:b/>
          <w:i w:val="false"/>
          <w:color w:val="000000"/>
        </w:rPr>
        <w:t xml:space="preserve"> 
2. Жалпы ережелер</w:t>
      </w:r>
    </w:p>
    <w:bookmarkEnd w:id="36"/>
    <w:bookmarkStart w:name="z38" w:id="37"/>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«Шал ақын ауданының білім бөлімі» мемлекеттік мекемесімен (бұдан әрі- білім бөлімі) және Шал ақын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37"/>
    <w:bookmarkStart w:name="z39" w:id="3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8"/>
    <w:bookmarkStart w:name="z40" w:id="39"/>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shal@edu-sko.kz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39"/>
    <w:bookmarkStart w:name="z41" w:id="40"/>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40"/>
    <w:bookmarkStart w:name="z42" w:id="41"/>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41"/>
    <w:bookmarkStart w:name="z43" w:id="4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2"/>
    <w:bookmarkStart w:name="z44" w:id="43"/>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3"/>
    <w:bookmarkStart w:name="z45" w:id="4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44"/>
    <w:bookmarkStart w:name="z46" w:id="45"/>
    <w:p>
      <w:pPr>
        <w:spacing w:after="0"/>
        <w:ind w:left="0"/>
        <w:jc w:val="left"/>
      </w:pPr>
      <w:r>
        <w:rPr>
          <w:rFonts w:ascii="Times New Roman"/>
          <w:b/>
          <w:i w:val="false"/>
          <w:color w:val="000000"/>
        </w:rPr>
        <w:t xml:space="preserve"> 
Мемлекеттік қызмет көрсету бойынша білім бөлімі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3441"/>
        <w:gridCol w:w="3548"/>
        <w:gridCol w:w="3097"/>
      </w:tblGrid>
      <w:tr>
        <w:trPr>
          <w:trHeight w:val="6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білім бөлімі» мемлекеттік мекемесі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Шал ақын ауданы, Сергеевка қаласы,</w:t>
            </w:r>
            <w:r>
              <w:br/>
            </w:r>
            <w:r>
              <w:rPr>
                <w:rFonts w:ascii="Times New Roman"/>
                <w:b w:val="false"/>
                <w:i w:val="false"/>
                <w:color w:val="000000"/>
                <w:sz w:val="20"/>
              </w:rPr>
              <w:t>
Желтоқсан көшесі, 14 үй</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 бастап 18.30 дейін, түскі үзіліс 13.00-14.30, сенбі, демалыс күндері – сенбі және жексенбі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8(71534)2-12-37</w:t>
            </w:r>
            <w:r>
              <w:br/>
            </w:r>
            <w:r>
              <w:rPr>
                <w:rFonts w:ascii="Times New Roman"/>
                <w:b w:val="false"/>
                <w:i w:val="false"/>
                <w:color w:val="000000"/>
                <w:sz w:val="20"/>
              </w:rPr>
              <w:t>
shal@edu-sko.kz</w:t>
            </w:r>
          </w:p>
        </w:tc>
      </w:tr>
    </w:tbl>
    <w:bookmarkStart w:name="z47" w:id="4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46"/>
    <w:bookmarkStart w:name="z48" w:id="47"/>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977"/>
        <w:gridCol w:w="3421"/>
        <w:gridCol w:w="3510"/>
        <w:gridCol w:w="2286"/>
      </w:tblGrid>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мекемесінің атауы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Белоградовка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Белоградовка селосы, Западная көшесі, 2 ұй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5-20-01</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Двойники бастауыш мектебі» коммуналдық мемлекеттік мекемесі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Двойники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5-20-21</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Жанаталап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Шал ақын ауданы, Жанталап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5-21-26</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Жанасу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Двойники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5-20-24</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Көктерек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Көктерек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5-21-03</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Құртай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Құртай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5-16-07</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Лесхоз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Ровное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5-20-83</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Миней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Меней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5-21-90</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Рясинка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Рясинка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5-16-84</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Тельманово бастауыш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Тельманово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5-16-26</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Ақсу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Ақсу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5-16-75</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Алқаағаш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Алқаағаш селосы   Мұкан  Бексейітұлы көшесі,1 ұй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5-13-95</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Астаған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Остаған селосы Школьная көшесі 1 ұй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5-21-25</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«С.Сауытбеков атындағы Балуан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Балуан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5-20-17</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Бірлік негізгі мектебі» коммуналдық мемлекеттік мекемесі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Бірлік селосы Школьная көшесі, 1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5-20-18</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Городецкое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Городецкое селосы Центральная көшесі, 28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5-26-22</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Еңбек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Еңбек селосы   Алтынсарина көшесі, 7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5-18-09</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Жалтыр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Жалтыр  селосы, Мектеп көшесі, 1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5-21-27</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Куприяновка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Куприяновка селосы, Новая көшесі, 1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5-19-98</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Мерген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Мерген ауылы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5-10-90</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Ольгинка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Ольгинка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5-17-54</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Садовка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Садовка  селосы , Ж.Жабаев көшесі, 18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5-16-83</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Социал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Социал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5-16-73</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Ступинка негізгі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Ступинка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5-23-59</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Ақан-Барақ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Ақан-Барақ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2-28-79</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Афанасьвка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Афанасьевка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5-29-12</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«Ғ.Малдыбаев атындағы  Жаңажол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Жаңажол  селосы, Школьная көшесі, 1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5-16-74</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Қаратал орта мектебі» коммуналдық мемлекеттік мекемесі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Қаратал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5-22-19</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Кеңес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Кеңес селосы Достық көшесі, 6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5-14-90</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Крещенка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Крещенка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5-18-22</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Кривощеково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Кривощеково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2-43-10</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Новопокровка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Новопокровка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2-47-60</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Октябрьское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Ұзынжар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2-34-47</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Приишимка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Повозочное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2-92-03</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Семиполка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Семиполка  селосы Советская көшесі, 7 ұй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2-32-36</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қазақ орта мектеп-интернаты» коммуналдық мемлекеттік мекемесі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Малдыбаева көшесі, 11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2-10-09</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«М.Ахметбеков атындағы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Ысқақ Ыбыраев ауылы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5-31-19</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«Социалистік Еңбек Ері Есім Шайкин атындағы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Малдыбаева көшесі,. 11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2-77-38</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Сухорабовка орта мектебі»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Сухорабовка селосы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2-52-93</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Е.А.Бөкетов атындағы мектеп-гимназиясы» коммуналдық мемлекеттік мекемесі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Победа көшесі, 25 үй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9.00 -дан 18.00- дейін, 13.00-14.00 түскі үзіліс, демалыс-</w:t>
            </w:r>
            <w:r>
              <w:br/>
            </w:r>
            <w:r>
              <w:rPr>
                <w:rFonts w:ascii="Times New Roman"/>
                <w:b w:val="false"/>
                <w:i w:val="false"/>
                <w:color w:val="000000"/>
                <w:sz w:val="20"/>
              </w:rPr>
              <w:t>
сенбі және жексенбі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2-02-05</w:t>
            </w:r>
          </w:p>
        </w:tc>
      </w:tr>
    </w:tbl>
    <w:bookmarkStart w:name="z49" w:id="48"/>
    <w:p>
      <w:pPr>
        <w:spacing w:after="0"/>
        <w:ind w:left="0"/>
        <w:jc w:val="both"/>
      </w:pP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2" w:id="5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51"/>
    <w:bookmarkStart w:name="z53" w:id="52"/>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54"/>
    <w:p>
      <w:pPr>
        <w:spacing w:after="0"/>
        <w:ind w:left="0"/>
        <w:jc w:val="left"/>
      </w:pPr>
      <w:r>
        <w:rPr>
          <w:rFonts w:ascii="Times New Roman"/>
          <w:b/>
          <w:i w:val="false"/>
          <w:color w:val="000000"/>
        </w:rPr>
        <w:t xml:space="preserve"> 
Пайдалану нұсқалары. Негізгі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6" w:id="55"/>
    <w:p>
      <w:pPr>
        <w:spacing w:after="0"/>
        <w:ind w:left="0"/>
        <w:jc w:val="left"/>
      </w:pPr>
      <w:r>
        <w:rPr>
          <w:rFonts w:ascii="Times New Roman"/>
          <w:b/>
          <w:i w:val="false"/>
          <w:color w:val="000000"/>
        </w:rPr>
        <w:t xml:space="preserve"> 
Пайдалану нұсқалары. Баламалы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7"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56"/>
    <w:bookmarkStart w:name="z58" w:id="5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57"/>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4419600"/>
                    </a:xfrm>
                    <a:prstGeom prst="rect">
                      <a:avLst/>
                    </a:prstGeom>
                  </pic:spPr>
                </pic:pic>
              </a:graphicData>
            </a:graphic>
          </wp:inline>
        </w:drawing>
      </w:r>
    </w:p>
    <w:bookmarkStart w:name="z59" w:id="58"/>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58"/>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05900" cy="7620000"/>
                    </a:xfrm>
                    <a:prstGeom prst="rect">
                      <a:avLst/>
                    </a:prstGeom>
                  </pic:spPr>
                </pic:pic>
              </a:graphicData>
            </a:graphic>
          </wp:inline>
        </w:drawing>
      </w:r>
    </w:p>
    <w:bookmarkStart w:name="z60" w:id="59"/>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21 желтоқсандағы № 389</w:t>
      </w:r>
      <w:r>
        <w:br/>
      </w:r>
      <w:r>
        <w:rPr>
          <w:rFonts w:ascii="Times New Roman"/>
          <w:b w:val="false"/>
          <w:i w:val="false"/>
          <w:color w:val="000000"/>
          <w:sz w:val="28"/>
        </w:rPr>
        <w:t>
қаулысымен бекітілді</w:t>
      </w:r>
    </w:p>
    <w:bookmarkEnd w:id="59"/>
    <w:bookmarkStart w:name="z61" w:id="6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60"/>
    <w:bookmarkStart w:name="z62" w:id="61"/>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Шал ақын ауданының білім бөлімі» мемлекеттік мекемесінің (бұдан әрі – білім бөлімі) фойесінде, сондай-ақ білім бөлімінің shal@edu-sko.kz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1"/>
    <w:bookmarkStart w:name="z63" w:id="6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2"/>
    <w:bookmarkStart w:name="z64" w:id="6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4), 5)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63"/>
    <w:bookmarkStart w:name="z65" w:id="64"/>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64"/>
    <w:bookmarkStart w:name="z66" w:id="65"/>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65"/>
    <w:bookmarkStart w:name="z67" w:id="66"/>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66"/>
    <w:bookmarkStart w:name="z68" w:id="67"/>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67"/>
    <w:bookmarkStart w:name="z69" w:id="68"/>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68"/>
    <w:bookmarkStart w:name="z70" w:id="6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Шал ақын ауданы,</w:t>
            </w:r>
            <w:r>
              <w:br/>
            </w:r>
            <w:r>
              <w:rPr>
                <w:rFonts w:ascii="Times New Roman"/>
                <w:b w:val="false"/>
                <w:i w:val="false"/>
                <w:color w:val="000000"/>
                <w:sz w:val="20"/>
              </w:rPr>
              <w:t>
Сергеевка қаласы, Победа көшесі, 35 үй</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18.30 дейін, 13.00-14.30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2-12-41</w:t>
            </w:r>
          </w:p>
        </w:tc>
      </w:tr>
    </w:tbl>
    <w:bookmarkStart w:name="z71" w:id="7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70"/>
    <w:bookmarkStart w:name="z72" w:id="71"/>
    <w:p>
      <w:pPr>
        <w:spacing w:after="0"/>
        <w:ind w:left="0"/>
        <w:jc w:val="left"/>
      </w:pPr>
      <w:r>
        <w:rPr>
          <w:rFonts w:ascii="Times New Roman"/>
          <w:b/>
          <w:i w:val="false"/>
          <w:color w:val="000000"/>
        </w:rPr>
        <w:t xml:space="preserve"> 
Білім бөлімі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3746"/>
        <w:gridCol w:w="3260"/>
        <w:gridCol w:w="2597"/>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білім бөлімі» мемлекеттік мекемесі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Шал ақын ауданы,</w:t>
            </w:r>
            <w:r>
              <w:br/>
            </w:r>
            <w:r>
              <w:rPr>
                <w:rFonts w:ascii="Times New Roman"/>
                <w:b w:val="false"/>
                <w:i w:val="false"/>
                <w:color w:val="000000"/>
                <w:sz w:val="20"/>
              </w:rPr>
              <w:t>
Сергеевка қаласы, Желтоқсан көшесі, 14 үй</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18.30 дейін, 13.00-14.30 түскі үзіліс, демалыс –сенбі және жексенбі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2-12-37</w:t>
            </w:r>
            <w:r>
              <w:br/>
            </w:r>
            <w:r>
              <w:rPr>
                <w:rFonts w:ascii="Times New Roman"/>
                <w:b w:val="false"/>
                <w:i w:val="false"/>
                <w:color w:val="000000"/>
                <w:sz w:val="20"/>
              </w:rPr>
              <w:t>
shal</w:t>
            </w:r>
            <w:r>
              <w:br/>
            </w:r>
            <w:r>
              <w:rPr>
                <w:rFonts w:ascii="Times New Roman"/>
                <w:b w:val="false"/>
                <w:i w:val="false"/>
                <w:color w:val="000000"/>
                <w:sz w:val="20"/>
              </w:rPr>
              <w:t>
@edu-sko.kz</w:t>
            </w:r>
          </w:p>
        </w:tc>
      </w:tr>
    </w:tbl>
    <w:bookmarkStart w:name="z73" w:id="7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72"/>
    <w:bookmarkStart w:name="z74" w:id="73"/>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73"/>
    <w:bookmarkStart w:name="z75" w:id="74"/>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74"/>
    <w:bookmarkStart w:name="z76" w:id="75"/>
    <w:p>
      <w:pPr>
        <w:spacing w:after="0"/>
        <w:ind w:left="0"/>
        <w:jc w:val="both"/>
      </w:pPr>
      <w:r>
        <w:rPr>
          <w:rFonts w:ascii="Times New Roman"/>
          <w:b w:val="false"/>
          <w:i w:val="false"/>
          <w:color w:val="000000"/>
          <w:sz w:val="28"/>
        </w:rPr>
        <w:t>
      М.О.            Мектеп директорының қолы, күні</w:t>
      </w:r>
    </w:p>
    <w:bookmarkEnd w:id="75"/>
    <w:bookmarkStart w:name="z77" w:id="7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76"/>
    <w:bookmarkStart w:name="z78" w:id="7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77"/>
    <w:bookmarkStart w:name="z79" w:id="78"/>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78"/>
    <w:bookmarkStart w:name="z80" w:id="79"/>
    <w:p>
      <w:pPr>
        <w:spacing w:after="0"/>
        <w:ind w:left="0"/>
        <w:jc w:val="left"/>
      </w:pPr>
      <w:r>
        <w:rPr>
          <w:rFonts w:ascii="Times New Roman"/>
          <w:b/>
          <w:i w:val="false"/>
          <w:color w:val="000000"/>
        </w:rPr>
        <w:t xml:space="preserve"> 
Өтініш</w:t>
      </w:r>
    </w:p>
    <w:bookmarkEnd w:id="79"/>
    <w:bookmarkStart w:name="z81" w:id="80"/>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80"/>
    <w:bookmarkStart w:name="z82" w:id="81"/>
    <w:p>
      <w:pPr>
        <w:spacing w:after="0"/>
        <w:ind w:left="0"/>
        <w:jc w:val="both"/>
      </w:pPr>
      <w:r>
        <w:rPr>
          <w:rFonts w:ascii="Times New Roman"/>
          <w:b w:val="false"/>
          <w:i w:val="false"/>
          <w:color w:val="000000"/>
          <w:sz w:val="28"/>
        </w:rPr>
        <w:t>
Күні, қолы</w:t>
      </w:r>
    </w:p>
    <w:bookmarkEnd w:id="81"/>
    <w:bookmarkStart w:name="z83" w:id="8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82"/>
    <w:bookmarkStart w:name="z84" w:id="83"/>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83"/>
    <w:bookmarkStart w:name="z85" w:id="84"/>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84"/>
    <w:bookmarkStart w:name="z86" w:id="85"/>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85"/>
    <w:bookmarkStart w:name="z87" w:id="8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86"/>
    <w:bookmarkStart w:name="z88" w:id="8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9"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89"/>
    <w:p>
      <w:pPr>
        <w:spacing w:after="0"/>
        <w:ind w:left="0"/>
        <w:jc w:val="left"/>
      </w:pPr>
      <w:r>
        <w:rPr>
          <w:rFonts w:ascii="Times New Roman"/>
          <w:b/>
          <w:i w:val="false"/>
          <w:color w:val="000000"/>
        </w:rPr>
        <w:t xml:space="preserve"> 
Қолдану нұсқалары. Негізгі процесс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90"/>
    <w:p>
      <w:pPr>
        <w:spacing w:after="0"/>
        <w:ind w:left="0"/>
        <w:jc w:val="left"/>
      </w:pPr>
      <w:r>
        <w:rPr>
          <w:rFonts w:ascii="Times New Roman"/>
          <w:b/>
          <w:i w:val="false"/>
          <w:color w:val="000000"/>
        </w:rPr>
        <w:t xml:space="preserve"> 
Қолдану нұсқалары. Баламалы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91"/>
    <w:p>
      <w:pPr>
        <w:spacing w:after="0"/>
        <w:ind w:left="0"/>
        <w:jc w:val="both"/>
      </w:pP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92"/>
    <w:bookmarkStart w:name="z94" w:id="93"/>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93"/>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36600" cy="6197600"/>
                    </a:xfrm>
                    <a:prstGeom prst="rect">
                      <a:avLst/>
                    </a:prstGeom>
                  </pic:spPr>
                </pic:pic>
              </a:graphicData>
            </a:graphic>
          </wp:inline>
        </w:drawing>
      </w:r>
    </w:p>
    <w:bookmarkStart w:name="z95" w:id="9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21 желтоқсандағы № 389</w:t>
      </w:r>
      <w:r>
        <w:br/>
      </w:r>
      <w:r>
        <w:rPr>
          <w:rFonts w:ascii="Times New Roman"/>
          <w:b w:val="false"/>
          <w:i w:val="false"/>
          <w:color w:val="000000"/>
          <w:sz w:val="28"/>
        </w:rPr>
        <w:t>
қаулысымен бекітілген</w:t>
      </w:r>
    </w:p>
    <w:bookmarkEnd w:id="94"/>
    <w:bookmarkStart w:name="z96" w:id="9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95"/>
    <w:bookmarkStart w:name="z97" w:id="9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«Шал ақын ауданы әкімінің аппараты» мемлекеттік мекемесінің shalakyn-akimat@sko.kz, «Солтүстік Қазақстан облысы Шал ақын ауданының білім бөлімі» мемлекеттік мекемесінің shal@edu-sko.kz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96"/>
    <w:bookmarkStart w:name="z98"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99" w:id="9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w:t>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98"/>
    <w:bookmarkStart w:name="z100" w:id="99"/>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99"/>
    <w:bookmarkStart w:name="z101" w:id="10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100"/>
    <w:bookmarkStart w:name="z102" w:id="101"/>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101"/>
    <w:bookmarkStart w:name="z103" w:id="102"/>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2"/>
    <w:bookmarkStart w:name="z104" w:id="103"/>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3"/>
    <w:bookmarkStart w:name="z105" w:id="104"/>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265"/>
        <w:gridCol w:w="4499"/>
        <w:gridCol w:w="445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мәліметтері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Приишим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151307</w:t>
            </w:r>
          </w:p>
          <w:p>
            <w:pPr>
              <w:spacing w:after="20"/>
              <w:ind w:left="20"/>
              <w:jc w:val="both"/>
            </w:pPr>
            <w:r>
              <w:rPr>
                <w:rFonts w:ascii="Times New Roman"/>
                <w:b w:val="false"/>
                <w:i w:val="false"/>
                <w:color w:val="000000"/>
                <w:sz w:val="20"/>
              </w:rPr>
              <w:t>Солтүстік Қазақстан облысы Шал ақын ауданы Повозочное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87153429132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Сухорабовка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151310 </w:t>
            </w:r>
          </w:p>
          <w:p>
            <w:pPr>
              <w:spacing w:after="20"/>
              <w:ind w:left="20"/>
              <w:jc w:val="both"/>
            </w:pPr>
            <w:r>
              <w:rPr>
                <w:rFonts w:ascii="Times New Roman"/>
                <w:b w:val="false"/>
                <w:i w:val="false"/>
                <w:color w:val="000000"/>
                <w:sz w:val="20"/>
              </w:rPr>
              <w:t>Солтүстік Қазақстан облысы Шал ақын ауданы Сухорабовка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87153425333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Кривощеково селолық округ әкімдігінің аппараты» ММ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151304 </w:t>
            </w:r>
          </w:p>
          <w:p>
            <w:pPr>
              <w:spacing w:after="20"/>
              <w:ind w:left="20"/>
              <w:jc w:val="both"/>
            </w:pPr>
            <w:r>
              <w:rPr>
                <w:rFonts w:ascii="Times New Roman"/>
                <w:b w:val="false"/>
                <w:i w:val="false"/>
                <w:color w:val="000000"/>
                <w:sz w:val="20"/>
              </w:rPr>
              <w:t>Солтүстік Қазақстан облысы Шал ақын ауданы Кривощеково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87153424369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Октябрьск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w:t>
            </w:r>
          </w:p>
          <w:p>
            <w:pPr>
              <w:spacing w:after="20"/>
              <w:ind w:left="20"/>
              <w:jc w:val="both"/>
            </w:pPr>
            <w:r>
              <w:rPr>
                <w:rFonts w:ascii="Times New Roman"/>
                <w:b w:val="false"/>
                <w:i w:val="false"/>
                <w:color w:val="000000"/>
                <w:sz w:val="20"/>
              </w:rPr>
              <w:t>Солтүстік Қазақстан облысы Шал ақын ауданы Ұзынжар 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87153423483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Семиполка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w:t>
            </w:r>
          </w:p>
          <w:p>
            <w:pPr>
              <w:spacing w:after="20"/>
              <w:ind w:left="20"/>
              <w:jc w:val="both"/>
            </w:pPr>
            <w:r>
              <w:rPr>
                <w:rFonts w:ascii="Times New Roman"/>
                <w:b w:val="false"/>
                <w:i w:val="false"/>
                <w:color w:val="000000"/>
                <w:sz w:val="20"/>
              </w:rPr>
              <w:t>Солтүстік Қазақстан облысы Шал ақын ауданы Семиполка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87153423231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Ступинка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151309</w:t>
            </w:r>
            <w:r>
              <w:br/>
            </w:r>
            <w:r>
              <w:rPr>
                <w:rFonts w:ascii="Times New Roman"/>
                <w:b w:val="false"/>
                <w:i w:val="false"/>
                <w:color w:val="000000"/>
                <w:sz w:val="20"/>
              </w:rPr>
              <w:t>
Солтүстік Қазақстан облысы Шал ақын ауданы Ступинка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Юбилейный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151303</w:t>
            </w:r>
          </w:p>
          <w:p>
            <w:pPr>
              <w:spacing w:after="20"/>
              <w:ind w:left="20"/>
              <w:jc w:val="both"/>
            </w:pPr>
            <w:r>
              <w:rPr>
                <w:rFonts w:ascii="Times New Roman"/>
                <w:b w:val="false"/>
                <w:i w:val="false"/>
                <w:color w:val="000000"/>
                <w:sz w:val="20"/>
              </w:rPr>
              <w:t>Солтүстік Қазақстан облысы Шал ақын ауданы Крещенка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87153451829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Новопокровка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w:t>
            </w:r>
          </w:p>
          <w:p>
            <w:pPr>
              <w:spacing w:after="20"/>
              <w:ind w:left="20"/>
              <w:jc w:val="both"/>
            </w:pPr>
            <w:r>
              <w:rPr>
                <w:rFonts w:ascii="Times New Roman"/>
                <w:b w:val="false"/>
                <w:i w:val="false"/>
                <w:color w:val="000000"/>
                <w:sz w:val="20"/>
              </w:rPr>
              <w:t>Солтүстік Қазақстан облысы Шал ақын ауданы Новопокровка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87153424782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Афанасьевка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151301</w:t>
            </w:r>
          </w:p>
          <w:p>
            <w:pPr>
              <w:spacing w:after="20"/>
              <w:ind w:left="20"/>
              <w:jc w:val="both"/>
            </w:pPr>
            <w:r>
              <w:rPr>
                <w:rFonts w:ascii="Times New Roman"/>
                <w:b w:val="false"/>
                <w:i w:val="false"/>
                <w:color w:val="000000"/>
                <w:sz w:val="20"/>
              </w:rPr>
              <w:t>Солтүстік Қазақстан облысы Шал ақын ауданы Афанасьевка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87153452940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Аютас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p>
            <w:pPr>
              <w:spacing w:after="20"/>
              <w:ind w:left="20"/>
              <w:jc w:val="both"/>
            </w:pPr>
            <w:r>
              <w:rPr>
                <w:rFonts w:ascii="Times New Roman"/>
                <w:b w:val="false"/>
                <w:i w:val="false"/>
                <w:color w:val="000000"/>
                <w:sz w:val="20"/>
              </w:rPr>
              <w:t>Солтүстік Қазақстан облысы Шал ақын ауданы Қаратал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87153452218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Жаңажол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151309</w:t>
            </w:r>
          </w:p>
          <w:p>
            <w:pPr>
              <w:spacing w:after="20"/>
              <w:ind w:left="20"/>
              <w:jc w:val="both"/>
            </w:pPr>
            <w:r>
              <w:rPr>
                <w:rFonts w:ascii="Times New Roman"/>
                <w:b w:val="false"/>
                <w:i w:val="false"/>
                <w:color w:val="000000"/>
                <w:sz w:val="20"/>
              </w:rPr>
              <w:t>Солтүстік Қазақстан облысы Шал ақын ауданы Жаңажол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87153452515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Городецк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151302</w:t>
            </w:r>
          </w:p>
          <w:p>
            <w:pPr>
              <w:spacing w:after="20"/>
              <w:ind w:left="20"/>
              <w:jc w:val="both"/>
            </w:pPr>
            <w:r>
              <w:rPr>
                <w:rFonts w:ascii="Times New Roman"/>
                <w:b w:val="false"/>
                <w:i w:val="false"/>
                <w:color w:val="000000"/>
                <w:sz w:val="20"/>
              </w:rPr>
              <w:t>Солтүстік Қазақстан облысы Шал ақын ауданы Городецк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87153452715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 әкім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p>
            <w:pPr>
              <w:spacing w:after="20"/>
              <w:ind w:left="20"/>
              <w:jc w:val="both"/>
            </w:pPr>
            <w:r>
              <w:rPr>
                <w:rFonts w:ascii="Times New Roman"/>
                <w:b w:val="false"/>
                <w:i w:val="false"/>
                <w:color w:val="000000"/>
                <w:sz w:val="20"/>
              </w:rPr>
              <w:t>Солтүстік Қазақстан облысы Шал ақын ауданы Сергеевка қ.</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87153421669</w:t>
            </w:r>
          </w:p>
        </w:tc>
      </w:tr>
    </w:tbl>
    <w:bookmarkStart w:name="z106" w:id="10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5"/>
    <w:bookmarkStart w:name="z107" w:id="106"/>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106"/>
    <w:bookmarkStart w:name="z108" w:id="107"/>
    <w:p>
      <w:pPr>
        <w:spacing w:after="0"/>
        <w:ind w:left="0"/>
        <w:jc w:val="left"/>
      </w:pPr>
      <w:r>
        <w:rPr>
          <w:rFonts w:ascii="Times New Roman"/>
          <w:b/>
          <w:i w:val="false"/>
          <w:color w:val="000000"/>
        </w:rPr>
        <w:t xml:space="preserve"> 
Анықтама</w:t>
      </w:r>
    </w:p>
    <w:bookmarkEnd w:id="107"/>
    <w:bookmarkStart w:name="z109" w:id="108"/>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108"/>
    <w:bookmarkStart w:name="z110" w:id="109"/>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109"/>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1"/>
    <w:bookmarkStart w:name="z113" w:id="112"/>
    <w:p>
      <w:pPr>
        <w:spacing w:after="0"/>
        <w:ind w:left="0"/>
        <w:jc w:val="left"/>
      </w:pPr>
      <w:r>
        <w:rPr>
          <w:rFonts w:ascii="Times New Roman"/>
          <w:b/>
          <w:i w:val="false"/>
          <w:color w:val="000000"/>
        </w:rPr>
        <w:t xml:space="preserve"> 
Өтініш үлгісі</w:t>
      </w:r>
    </w:p>
    <w:bookmarkEnd w:id="112"/>
    <w:bookmarkStart w:name="z114" w:id="113"/>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113"/>
    <w:bookmarkStart w:name="z115" w:id="114"/>
    <w:p>
      <w:pPr>
        <w:spacing w:after="0"/>
        <w:ind w:left="0"/>
        <w:jc w:val="left"/>
      </w:pPr>
      <w:r>
        <w:rPr>
          <w:rFonts w:ascii="Times New Roman"/>
          <w:b/>
          <w:i w:val="false"/>
          <w:color w:val="000000"/>
        </w:rPr>
        <w:t xml:space="preserve"> 
Өтініш</w:t>
      </w:r>
    </w:p>
    <w:bookmarkEnd w:id="114"/>
    <w:bookmarkStart w:name="z116" w:id="115"/>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115"/>
    <w:bookmarkStart w:name="z117" w:id="116"/>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7"/>
    <w:bookmarkStart w:name="z119" w:id="118"/>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118"/>
    <w:bookmarkStart w:name="z120" w:id="119"/>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119"/>
    <w:bookmarkStart w:name="z121" w:id="120"/>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120"/>
    <w:bookmarkStart w:name="z122" w:id="12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1"/>
    <w:bookmarkStart w:name="z123" w:id="122"/>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122"/>
    <w:bookmarkStart w:name="z124" w:id="123"/>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123"/>
    <w:bookmarkStart w:name="z125" w:id="124"/>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124"/>
    <w:bookmarkStart w:name="z126" w:id="125"/>
    <w:p>
      <w:pPr>
        <w:spacing w:after="0"/>
        <w:ind w:left="0"/>
        <w:jc w:val="both"/>
      </w:pPr>
      <w:r>
        <w:rPr>
          <w:rFonts w:ascii="Times New Roman"/>
          <w:b w:val="false"/>
          <w:i w:val="false"/>
          <w:color w:val="000000"/>
          <w:sz w:val="28"/>
        </w:rPr>
        <w:t>
Әкімдіктің қабылдаған маманы _____________ (қолы)</w:t>
      </w:r>
    </w:p>
    <w:bookmarkEnd w:id="125"/>
    <w:bookmarkStart w:name="z127" w:id="126"/>
    <w:p>
      <w:pPr>
        <w:spacing w:after="0"/>
        <w:ind w:left="0"/>
        <w:jc w:val="both"/>
      </w:pPr>
      <w:r>
        <w:rPr>
          <w:rFonts w:ascii="Times New Roman"/>
          <w:b w:val="false"/>
          <w:i w:val="false"/>
          <w:color w:val="000000"/>
          <w:sz w:val="28"/>
        </w:rPr>
        <w:t>
"__" _____________ 20__ ж.</w:t>
      </w:r>
    </w:p>
    <w:bookmarkEnd w:id="126"/>
    <w:bookmarkStart w:name="z128" w:id="127"/>
    <w:p>
      <w:pPr>
        <w:spacing w:after="0"/>
        <w:ind w:left="0"/>
        <w:jc w:val="both"/>
      </w:pP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28"/>
    <w:bookmarkStart w:name="z130" w:id="129"/>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129"/>
    <w:bookmarkStart w:name="z131" w:id="130"/>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130"/>
    <w:bookmarkStart w:name="z132" w:id="131"/>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132"/>
    <w:bookmarkStart w:name="z134" w:id="133"/>
    <w:p>
      <w:pPr>
        <w:spacing w:after="0"/>
        <w:ind w:left="0"/>
        <w:jc w:val="both"/>
      </w:pP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134"/>
    <w:bookmarkStart w:name="z136" w:id="135"/>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137"/>
    <w:bookmarkStart w:name="z139" w:id="138"/>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38"/>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6083300"/>
                    </a:xfrm>
                    <a:prstGeom prst="rect">
                      <a:avLst/>
                    </a:prstGeom>
                  </pic:spPr>
                </pic:pic>
              </a:graphicData>
            </a:graphic>
          </wp:inline>
        </w:drawing>
      </w:r>
    </w:p>
    <w:bookmarkStart w:name="z140" w:id="13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21 желтоқсандағы № 389</w:t>
      </w:r>
      <w:r>
        <w:br/>
      </w:r>
      <w:r>
        <w:rPr>
          <w:rFonts w:ascii="Times New Roman"/>
          <w:b w:val="false"/>
          <w:i w:val="false"/>
          <w:color w:val="000000"/>
          <w:sz w:val="28"/>
        </w:rPr>
        <w:t>
қаулысымен бекітілді</w:t>
      </w:r>
    </w:p>
    <w:bookmarkEnd w:id="139"/>
    <w:bookmarkStart w:name="z141" w:id="140"/>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 регламенті</w:t>
      </w:r>
      <w:r>
        <w:br/>
      </w:r>
      <w:r>
        <w:rPr>
          <w:rFonts w:ascii="Times New Roman"/>
          <w:b/>
          <w:i w:val="false"/>
          <w:color w:val="000000"/>
        </w:rPr>
        <w:t>
1. Негізгі ұғымдар</w:t>
      </w:r>
    </w:p>
    <w:bookmarkEnd w:id="140"/>
    <w:bookmarkStart w:name="z142" w:id="141"/>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білім мекемесі – меншік нысанына және ведомстволық бағыныстылығына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беру мекемесі;</w:t>
      </w:r>
      <w:r>
        <w:br/>
      </w:r>
      <w:r>
        <w:rPr>
          <w:rFonts w:ascii="Times New Roman"/>
          <w:b w:val="false"/>
          <w:i w:val="false"/>
          <w:color w:val="000000"/>
          <w:sz w:val="28"/>
        </w:rPr>
        <w:t>
      2) жергiлiктi атқарушы орган (әкiмдiк)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(әрі қарай - ЖАО);</w:t>
      </w:r>
      <w:r>
        <w:br/>
      </w:r>
      <w:r>
        <w:rPr>
          <w:rFonts w:ascii="Times New Roman"/>
          <w:b w:val="false"/>
          <w:i w:val="false"/>
          <w:color w:val="000000"/>
          <w:sz w:val="28"/>
        </w:rPr>
        <w:t>
      3)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w:t>
      </w:r>
      <w:r>
        <w:br/>
      </w:r>
      <w:r>
        <w:rPr>
          <w:rFonts w:ascii="Times New Roman"/>
          <w:b w:val="false"/>
          <w:i w:val="false"/>
          <w:color w:val="000000"/>
          <w:sz w:val="28"/>
        </w:rPr>
        <w:t>
      4) мемлекеттік қызметті алушы – жеке тұлға;</w:t>
      </w:r>
      <w:r>
        <w:br/>
      </w:r>
      <w:r>
        <w:rPr>
          <w:rFonts w:ascii="Times New Roman"/>
          <w:b w:val="false"/>
          <w:i w:val="false"/>
          <w:color w:val="000000"/>
          <w:sz w:val="28"/>
        </w:rPr>
        <w:t>
      5) уәкілетті орган – «Шал ақын ауданының білім бөлімі» мемлекеттік мекемесі;</w:t>
      </w:r>
      <w:r>
        <w:br/>
      </w:r>
      <w:r>
        <w:rPr>
          <w:rFonts w:ascii="Times New Roman"/>
          <w:b w:val="false"/>
          <w:i w:val="false"/>
          <w:color w:val="000000"/>
          <w:sz w:val="28"/>
        </w:rPr>
        <w:t>
      6)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41"/>
    <w:bookmarkStart w:name="z143" w:id="142"/>
    <w:p>
      <w:pPr>
        <w:spacing w:after="0"/>
        <w:ind w:left="0"/>
        <w:jc w:val="left"/>
      </w:pPr>
      <w:r>
        <w:rPr>
          <w:rFonts w:ascii="Times New Roman"/>
          <w:b/>
          <w:i w:val="false"/>
          <w:color w:val="000000"/>
        </w:rPr>
        <w:t xml:space="preserve"> 
2. Жалпы ережелер</w:t>
      </w:r>
    </w:p>
    <w:bookmarkEnd w:id="142"/>
    <w:bookmarkStart w:name="z144" w:id="14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3. Мемлекеттік қызмет көрсету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w:t>
      </w:r>
      <w:r>
        <w:rPr>
          <w:rFonts w:ascii="Times New Roman"/>
          <w:b w:val="false"/>
          <w:i w:val="false"/>
          <w:color w:val="000000"/>
          <w:sz w:val="28"/>
        </w:rPr>
        <w:t xml:space="preserve"> келісімімен «Шал ақын ауданының білім бөлімі» мемлекеттік мекемесімен (бұдан әрі – уәкілетті орган) және Шал ақын ауданының білім мекемелерімен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«Білім туралы» Қазақстан Республикасының 2007 жылғы 27 шілдедегі Заңының </w:t>
      </w:r>
      <w:r>
        <w:rPr>
          <w:rFonts w:ascii="Times New Roman"/>
          <w:b w:val="false"/>
          <w:i w:val="false"/>
          <w:color w:val="000000"/>
          <w:sz w:val="28"/>
        </w:rPr>
        <w:t>21-3) тармақшасына</w:t>
      </w:r>
      <w:r>
        <w:rPr>
          <w:rFonts w:ascii="Times New Roman"/>
          <w:b w:val="false"/>
          <w:i w:val="false"/>
          <w:color w:val="000000"/>
          <w:sz w:val="28"/>
        </w:rPr>
        <w:t xml:space="preserve"> 6 бабы 4 тармағына,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бекітілген </w:t>
      </w:r>
      <w:r>
        <w:rPr>
          <w:rFonts w:ascii="Times New Roman"/>
          <w:b w:val="false"/>
          <w:i w:val="false"/>
          <w:color w:val="000000"/>
          <w:sz w:val="28"/>
        </w:rPr>
        <w:t>қаулысы</w:t>
      </w:r>
      <w:r>
        <w:rPr>
          <w:rFonts w:ascii="Times New Roman"/>
          <w:b w:val="false"/>
          <w:i w:val="false"/>
          <w:color w:val="000000"/>
          <w:sz w:val="28"/>
        </w:rPr>
        <w:t xml:space="preserve"> ұсынылған.</w:t>
      </w:r>
      <w:r>
        <w:br/>
      </w:r>
      <w:r>
        <w:rPr>
          <w:rFonts w:ascii="Times New Roman"/>
          <w:b w:val="false"/>
          <w:i w:val="false"/>
          <w:color w:val="000000"/>
          <w:sz w:val="28"/>
        </w:rPr>
        <w:t>
      7. Мемлекеттік қызмет көрсетудің нәтижесі экстернат нысанында оқуға рұқсат беруді немесе қызметті ұсынудан бас тарту туралы дәлелді жауапты береді.</w:t>
      </w:r>
      <w:r>
        <w:br/>
      </w:r>
      <w:r>
        <w:rPr>
          <w:rFonts w:ascii="Times New Roman"/>
          <w:b w:val="false"/>
          <w:i w:val="false"/>
          <w:color w:val="000000"/>
          <w:sz w:val="28"/>
        </w:rPr>
        <w:t>
      8. Мемлекеттік қызмет азаматтық тұлғаларға көрсетіледі (бұдан әрі – мемлекеттік қызмет алушы).</w:t>
      </w:r>
    </w:p>
    <w:bookmarkEnd w:id="143"/>
    <w:bookmarkStart w:name="z145" w:id="144"/>
    <w:p>
      <w:pPr>
        <w:spacing w:after="0"/>
        <w:ind w:left="0"/>
        <w:jc w:val="left"/>
      </w:pPr>
      <w:r>
        <w:rPr>
          <w:rFonts w:ascii="Times New Roman"/>
          <w:b/>
          <w:i w:val="false"/>
          <w:color w:val="000000"/>
        </w:rPr>
        <w:t xml:space="preserve"> 
3. Мемлекеттiк қызметті көрсету тәртiбiне қойылатын талаптар</w:t>
      </w:r>
    </w:p>
    <w:bookmarkEnd w:id="144"/>
    <w:bookmarkStart w:name="z146" w:id="145"/>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 ғимараттарының ақпараттық стендтерінде, сондай-ақ shal@edu-sko.kz уәкілетті органның ресми сайтында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 алушы осы Регламенттің 13-тармағында айқындалған қажетті құжаттарды тапсырған сәттен бастап он бес жұмыс күнін құрайды.</w:t>
      </w:r>
      <w:r>
        <w:br/>
      </w:r>
      <w:r>
        <w:rPr>
          <w:rFonts w:ascii="Times New Roman"/>
          <w:b w:val="false"/>
          <w:i w:val="false"/>
          <w:color w:val="000000"/>
          <w:sz w:val="28"/>
        </w:rPr>
        <w:t>
      11. Мемлекеттік қызмет демалыс және мереке күндерін қоспағанда, сағат 13.00-ден 14.30-ға дейін түскі үзіліспен, сағат 9.00-ден 18.30-ға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12. Мемлекеттік қызмет көрсету уәкілетті органның көрсетуімен алушы экстернат нысанында оқытуға рұқсат беру үшін уәкілетті органның көрсетуімен анықталатын білім беру мекемелерінің ғимаратында іске асады.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өтінішке жататындар:</w:t>
      </w:r>
      <w:r>
        <w:br/>
      </w:r>
      <w:r>
        <w:rPr>
          <w:rFonts w:ascii="Times New Roman"/>
          <w:b w:val="false"/>
          <w:i w:val="false"/>
          <w:color w:val="000000"/>
          <w:sz w:val="28"/>
        </w:rPr>
        <w:t>
      1) білім алушылардың денсаулығы туралы медициналық-әлеуметтік сараптаманың анықтама-қорытындысын (бұдан әрі – МӘС);</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w:t>
      </w:r>
      <w:r>
        <w:br/>
      </w:r>
      <w:r>
        <w:rPr>
          <w:rFonts w:ascii="Times New Roman"/>
          <w:b w:val="false"/>
          <w:i w:val="false"/>
          <w:color w:val="000000"/>
          <w:sz w:val="28"/>
        </w:rPr>
        <w:t>
      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14. Мемлекеттік қызметті алу үшін қажетті барлық құжаттарды тапсырған кезде алушыға алынған күні туралы белгі қойылған тізімдеме беріледі:</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сұратқан мемлекеттік қызметтің түрлері;</w:t>
      </w:r>
      <w:r>
        <w:br/>
      </w:r>
      <w:r>
        <w:rPr>
          <w:rFonts w:ascii="Times New Roman"/>
          <w:b w:val="false"/>
          <w:i w:val="false"/>
          <w:color w:val="000000"/>
          <w:sz w:val="28"/>
        </w:rPr>
        <w:t>
      3) қосымшада берілген құжаттардың саны мен атаулары;</w:t>
      </w:r>
      <w:r>
        <w:br/>
      </w:r>
      <w:r>
        <w:rPr>
          <w:rFonts w:ascii="Times New Roman"/>
          <w:b w:val="false"/>
          <w:i w:val="false"/>
          <w:color w:val="000000"/>
          <w:sz w:val="28"/>
        </w:rPr>
        <w:t>
      4) құжаттарды беру күндері (уақыты) мен орындары;</w:t>
      </w:r>
      <w:r>
        <w:br/>
      </w:r>
      <w:r>
        <w:rPr>
          <w:rFonts w:ascii="Times New Roman"/>
          <w:b w:val="false"/>
          <w:i w:val="false"/>
          <w:color w:val="000000"/>
          <w:sz w:val="28"/>
        </w:rPr>
        <w:t>
      5) құжаттарды ресімдеуге өтінішті қабылдаған қызметкердің тегі, аты, әкесінің аты;</w:t>
      </w:r>
      <w:r>
        <w:br/>
      </w:r>
      <w:r>
        <w:rPr>
          <w:rFonts w:ascii="Times New Roman"/>
          <w:b w:val="false"/>
          <w:i w:val="false"/>
          <w:color w:val="000000"/>
          <w:sz w:val="28"/>
        </w:rPr>
        <w:t>
      6) мемлекеттік қызмет алушының тегі, аты, әкесінің аты, оның байланыс телефоны.</w:t>
      </w:r>
      <w:r>
        <w:br/>
      </w:r>
      <w:r>
        <w:rPr>
          <w:rFonts w:ascii="Times New Roman"/>
          <w:b w:val="false"/>
          <w:i w:val="false"/>
          <w:color w:val="000000"/>
          <w:sz w:val="28"/>
        </w:rPr>
        <w:t>
      15. көрсетілген қызмет нәтижесін жеткізу – алушының жеке қатысуымен болады.</w:t>
      </w:r>
      <w:r>
        <w:br/>
      </w:r>
      <w:r>
        <w:rPr>
          <w:rFonts w:ascii="Times New Roman"/>
          <w:b w:val="false"/>
          <w:i w:val="false"/>
          <w:color w:val="000000"/>
          <w:sz w:val="28"/>
        </w:rPr>
        <w:t>
      16. Мемлекеттік қызметті ұсынуда бас тартудың негізі болып келеді:</w:t>
      </w:r>
      <w:r>
        <w:br/>
      </w:r>
      <w:r>
        <w:rPr>
          <w:rFonts w:ascii="Times New Roman"/>
          <w:b w:val="false"/>
          <w:i w:val="false"/>
          <w:color w:val="000000"/>
          <w:sz w:val="28"/>
        </w:rPr>
        <w:t>
      1)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17. Мемлекеттiк қызметтi алу үшiн алушыдан өтiнiш алған сәттен бастап мемлекеттiк қызметтiң нәтижесiн беру сәтiне дейiнгі мемлекеттiк қызмет көрсету кезеңдерi:</w:t>
      </w:r>
      <w:r>
        <w:br/>
      </w:r>
      <w:r>
        <w:rPr>
          <w:rFonts w:ascii="Times New Roman"/>
          <w:b w:val="false"/>
          <w:i w:val="false"/>
          <w:color w:val="000000"/>
          <w:sz w:val="28"/>
        </w:rPr>
        <w:t>
      1) мемлекеттік қызмет алушы ағым оқу жылының 1 қыркүйегіне дейін кешіктірмей білім ұйымы жетекшісінің атына еркін нысанда өтінішті және Регламенттің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құжаттарды ұсынады, білім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w:t>
      </w:r>
      <w:r>
        <w:br/>
      </w:r>
      <w:r>
        <w:rPr>
          <w:rFonts w:ascii="Times New Roman"/>
          <w:b w:val="false"/>
          <w:i w:val="false"/>
          <w:color w:val="000000"/>
          <w:sz w:val="28"/>
        </w:rPr>
        <w:t>
      2) білім беру ұйымның бастығы қарар қойып, білім ұйымының жауапты тұлғасына орындау үшін жібереді;</w:t>
      </w:r>
      <w:r>
        <w:br/>
      </w:r>
      <w:r>
        <w:rPr>
          <w:rFonts w:ascii="Times New Roman"/>
          <w:b w:val="false"/>
          <w:i w:val="false"/>
          <w:color w:val="000000"/>
          <w:sz w:val="28"/>
        </w:rPr>
        <w:t>
      3) білім беру ұйымының жауапты тұлғасы уәкілетті органға ілеспе хатпен барлық құжаттар жиынтығын жібереді;</w:t>
      </w:r>
      <w:r>
        <w:br/>
      </w:r>
      <w:r>
        <w:rPr>
          <w:rFonts w:ascii="Times New Roman"/>
          <w:b w:val="false"/>
          <w:i w:val="false"/>
          <w:color w:val="000000"/>
          <w:sz w:val="28"/>
        </w:rPr>
        <w:t>
      4) уәкілетті органның маманы келіп түскен хатты тіркейді, қарар қою үшін уәкілетті орган басшысына жібереді;</w:t>
      </w:r>
      <w:r>
        <w:br/>
      </w:r>
      <w:r>
        <w:rPr>
          <w:rFonts w:ascii="Times New Roman"/>
          <w:b w:val="false"/>
          <w:i w:val="false"/>
          <w:color w:val="000000"/>
          <w:sz w:val="28"/>
        </w:rPr>
        <w:t>
      5) уәкілетті органның басшысы қарар қойып, орындау үшін уәкілетті органның жауапты маманына жібереді;</w:t>
      </w:r>
      <w:r>
        <w:br/>
      </w:r>
      <w:r>
        <w:rPr>
          <w:rFonts w:ascii="Times New Roman"/>
          <w:b w:val="false"/>
          <w:i w:val="false"/>
          <w:color w:val="000000"/>
          <w:sz w:val="28"/>
        </w:rPr>
        <w:t>
      6) уәкілетті органның жауапты маманы келіп түскен құжаттардың және деректердің толықтығын және сенімділігін тексеруді іске асырады, экстернатпен оқуға рұқсатты даярлайды немесе дәйекті себептері көрсетілген қызмет көрсетуден бас тарту құжатын дайындайды;</w:t>
      </w:r>
      <w:r>
        <w:br/>
      </w:r>
      <w:r>
        <w:rPr>
          <w:rFonts w:ascii="Times New Roman"/>
          <w:b w:val="false"/>
          <w:i w:val="false"/>
          <w:color w:val="000000"/>
          <w:sz w:val="28"/>
        </w:rPr>
        <w:t>
      7) жергiлiктi атқарушы орган мемлекеттік қызмет алушыға экстернатпен оқуға рұқсат береді немесе себептері көрсетілген қызмет көрсетуден бас тартады;</w:t>
      </w:r>
      <w:r>
        <w:br/>
      </w:r>
      <w:r>
        <w:rPr>
          <w:rFonts w:ascii="Times New Roman"/>
          <w:b w:val="false"/>
          <w:i w:val="false"/>
          <w:color w:val="000000"/>
          <w:sz w:val="28"/>
        </w:rPr>
        <w:t>
      8) уәкілетті органның маманы мемлекеттік қызмет көрсету қорытындысын білім беру ұйымына жібереді;</w:t>
      </w:r>
      <w:r>
        <w:br/>
      </w:r>
      <w:r>
        <w:rPr>
          <w:rFonts w:ascii="Times New Roman"/>
          <w:b w:val="false"/>
          <w:i w:val="false"/>
          <w:color w:val="000000"/>
          <w:sz w:val="28"/>
        </w:rPr>
        <w:t>
      9) білім беру ұйымының жауапты тұлғасы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туралы дәлелді жауапты береді.</w:t>
      </w:r>
    </w:p>
    <w:bookmarkEnd w:id="145"/>
    <w:bookmarkStart w:name="z147" w:id="146"/>
    <w:p>
      <w:pPr>
        <w:spacing w:after="0"/>
        <w:ind w:left="0"/>
        <w:jc w:val="left"/>
      </w:pPr>
      <w:r>
        <w:rPr>
          <w:rFonts w:ascii="Times New Roman"/>
          <w:b/>
          <w:i w:val="false"/>
          <w:color w:val="000000"/>
        </w:rPr>
        <w:t xml:space="preserve"> 
4. Мемлекеттік қызмет көрсету үдерісiндегі іс-әрекет (өзара іс-әрекет) тәртiбiнiң сипаттамасы</w:t>
      </w:r>
    </w:p>
    <w:bookmarkEnd w:id="146"/>
    <w:bookmarkStart w:name="z148" w:id="147"/>
    <w:p>
      <w:pPr>
        <w:spacing w:after="0"/>
        <w:ind w:left="0"/>
        <w:jc w:val="both"/>
      </w:pPr>
      <w:r>
        <w:rPr>
          <w:rFonts w:ascii="Times New Roman"/>
          <w:b w:val="false"/>
          <w:i w:val="false"/>
          <w:color w:val="000000"/>
          <w:sz w:val="28"/>
        </w:rPr>
        <w:t>
      18. Мемлекеттiк қызмет көрсету үдерісінде мынадай ҚФБ әрекет етеді:</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ЖАО;</w:t>
      </w:r>
      <w:r>
        <w:br/>
      </w:r>
      <w:r>
        <w:rPr>
          <w:rFonts w:ascii="Times New Roman"/>
          <w:b w:val="false"/>
          <w:i w:val="false"/>
          <w:color w:val="000000"/>
          <w:sz w:val="28"/>
        </w:rPr>
        <w:t>
      6) уәкілетті органның жауапты маманы.</w:t>
      </w:r>
      <w:r>
        <w:br/>
      </w:r>
      <w:r>
        <w:rPr>
          <w:rFonts w:ascii="Times New Roman"/>
          <w:b w:val="false"/>
          <w:i w:val="false"/>
          <w:color w:val="000000"/>
          <w:sz w:val="28"/>
        </w:rPr>
        <w:t>
      19.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Мемлекеттiк қызметтi көрсету үдерісiндегі әкiмшiлiк іс-әрекеттердiң қисынды дәйектілігі мен ҚФБ арасындағы өзара байланысты айғақтайтын сызба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147"/>
    <w:bookmarkStart w:name="z149" w:id="148"/>
    <w:p>
      <w:pPr>
        <w:spacing w:after="0"/>
        <w:ind w:left="0"/>
        <w:jc w:val="left"/>
      </w:pPr>
      <w:r>
        <w:rPr>
          <w:rFonts w:ascii="Times New Roman"/>
          <w:b/>
          <w:i w:val="false"/>
          <w:color w:val="000000"/>
        </w:rPr>
        <w:t xml:space="preserve"> 
5. Мемлекеттік қызметті көрсететін лауазымды </w:t>
      </w:r>
      <w:r>
        <w:br/>
      </w:r>
      <w:r>
        <w:rPr>
          <w:rFonts w:ascii="Times New Roman"/>
          <w:b/>
          <w:i w:val="false"/>
          <w:color w:val="000000"/>
        </w:rPr>
        <w:t>
тұлғалардың жауапкершілігі</w:t>
      </w:r>
    </w:p>
    <w:bookmarkEnd w:id="148"/>
    <w:bookmarkStart w:name="z150" w:id="149"/>
    <w:p>
      <w:pPr>
        <w:spacing w:after="0"/>
        <w:ind w:left="0"/>
        <w:jc w:val="both"/>
      </w:pPr>
      <w:r>
        <w:rPr>
          <w:rFonts w:ascii="Times New Roman"/>
          <w:b w:val="false"/>
          <w:i w:val="false"/>
          <w:color w:val="000000"/>
          <w:sz w:val="28"/>
        </w:rPr>
        <w:t>
      21. Мемлекеттiк қызметтi көрсетуге жауапты тұлға регламенттің </w:t>
      </w:r>
      <w:r>
        <w:rPr>
          <w:rFonts w:ascii="Times New Roman"/>
          <w:b w:val="false"/>
          <w:i w:val="false"/>
          <w:color w:val="000000"/>
          <w:sz w:val="28"/>
        </w:rPr>
        <w:t>18 тармағында</w:t>
      </w:r>
      <w:r>
        <w:rPr>
          <w:rFonts w:ascii="Times New Roman"/>
          <w:b w:val="false"/>
          <w:i w:val="false"/>
          <w:color w:val="000000"/>
          <w:sz w:val="28"/>
        </w:rPr>
        <w:t xml:space="preserve"> көрсетілген мемлекеттік қызмет көрсету (бұдан әрi – лауазымды тұлға) қолданысындағы барлық тұлғалар жатады.</w:t>
      </w:r>
      <w:r>
        <w:br/>
      </w:r>
      <w:r>
        <w:rPr>
          <w:rFonts w:ascii="Times New Roman"/>
          <w:b w:val="false"/>
          <w:i w:val="false"/>
          <w:color w:val="000000"/>
          <w:sz w:val="28"/>
        </w:rPr>
        <w:t>
      Қызметтік тұлғалар мемлекеттік қызметті сапалы және тиімді көрсетуге жауапты болады, сонымен қатар мемлекеттік қызмет көрсетуде қабылданған шешімдері мен іс-әрекеттеріне (жауапсыздығына) жауапты, мемлекеттік қызметті Қазақстан Республикасының заңнамаларына сәйкес көрсетілген тәртіппен және мерзімінде орындауға міндетті.</w:t>
      </w:r>
    </w:p>
    <w:bookmarkEnd w:id="149"/>
    <w:bookmarkStart w:name="z151" w:id="150"/>
    <w:p>
      <w:pPr>
        <w:spacing w:after="0"/>
        <w:ind w:left="0"/>
        <w:jc w:val="both"/>
      </w:pPr>
      <w:r>
        <w:rPr>
          <w:rFonts w:ascii="Times New Roman"/>
          <w:b w:val="false"/>
          <w:i w:val="false"/>
          <w:color w:val="000000"/>
          <w:sz w:val="28"/>
        </w:rPr>
        <w:t>
«Негізгі орта,</w:t>
      </w:r>
      <w:r>
        <w:br/>
      </w:r>
      <w:r>
        <w:rPr>
          <w:rFonts w:ascii="Times New Roman"/>
          <w:b w:val="false"/>
          <w:i w:val="false"/>
          <w:color w:val="000000"/>
          <w:sz w:val="28"/>
        </w:rPr>
        <w:t>
жалпы орта білім беру ұйымдарында</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50"/>
    <w:bookmarkStart w:name="z152" w:id="151"/>
    <w:p>
      <w:pPr>
        <w:spacing w:after="0"/>
        <w:ind w:left="0"/>
        <w:jc w:val="left"/>
      </w:pPr>
      <w:r>
        <w:rPr>
          <w:rFonts w:ascii="Times New Roman"/>
          <w:b/>
          <w:i w:val="false"/>
          <w:color w:val="000000"/>
        </w:rPr>
        <w:t xml:space="preserve"> 
Мемлекеттік қызмет көрсету бойынша уәкілетті орган</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3462"/>
        <w:gridCol w:w="4738"/>
        <w:gridCol w:w="2361"/>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білім бөлімі» мемлекеттік мекемесі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14</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8-(71534)-2-12-37</w:t>
            </w:r>
          </w:p>
        </w:tc>
      </w:tr>
    </w:tbl>
    <w:bookmarkStart w:name="z153" w:id="152"/>
    <w:p>
      <w:pPr>
        <w:spacing w:after="0"/>
        <w:ind w:left="0"/>
        <w:jc w:val="both"/>
      </w:pPr>
      <w:r>
        <w:rPr>
          <w:rFonts w:ascii="Times New Roman"/>
          <w:b w:val="false"/>
          <w:i w:val="false"/>
          <w:color w:val="000000"/>
          <w:sz w:val="28"/>
        </w:rPr>
        <w:t>
   </w:t>
      </w:r>
    </w:p>
    <w:bookmarkEnd w:id="152"/>
    <w:bookmarkStart w:name="z154" w:id="153"/>
    <w:p>
      <w:pPr>
        <w:spacing w:after="0"/>
        <w:ind w:left="0"/>
        <w:jc w:val="both"/>
      </w:pPr>
      <w:r>
        <w:rPr>
          <w:rFonts w:ascii="Times New Roman"/>
          <w:b w:val="false"/>
          <w:i w:val="false"/>
          <w:color w:val="000000"/>
          <w:sz w:val="28"/>
        </w:rPr>
        <w:t>
«Негізгі орта,</w:t>
      </w:r>
      <w:r>
        <w:br/>
      </w:r>
      <w:r>
        <w:rPr>
          <w:rFonts w:ascii="Times New Roman"/>
          <w:b w:val="false"/>
          <w:i w:val="false"/>
          <w:color w:val="000000"/>
          <w:sz w:val="28"/>
        </w:rPr>
        <w:t>
жалпы орта білім беру ұйымдарында</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53"/>
    <w:bookmarkStart w:name="z155" w:id="154"/>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265"/>
        <w:gridCol w:w="4499"/>
        <w:gridCol w:w="445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мәліметтері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Приишим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151307</w:t>
            </w:r>
            <w:r>
              <w:br/>
            </w:r>
            <w:r>
              <w:rPr>
                <w:rFonts w:ascii="Times New Roman"/>
                <w:b w:val="false"/>
                <w:i w:val="false"/>
                <w:color w:val="000000"/>
                <w:sz w:val="20"/>
              </w:rPr>
              <w:t>
Солтүстік Қазақстан облысы Шал ақын ауданы Повозочное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87153429132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Сухорабовка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151310</w:t>
            </w:r>
            <w:r>
              <w:br/>
            </w:r>
            <w:r>
              <w:rPr>
                <w:rFonts w:ascii="Times New Roman"/>
                <w:b w:val="false"/>
                <w:i w:val="false"/>
                <w:color w:val="000000"/>
                <w:sz w:val="20"/>
              </w:rPr>
              <w:t>
Солтүстік Қазақстан облысы Шал ақын ауданы Сухорабовка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87153425333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Кривощеково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151304</w:t>
            </w:r>
            <w:r>
              <w:br/>
            </w:r>
            <w:r>
              <w:rPr>
                <w:rFonts w:ascii="Times New Roman"/>
                <w:b w:val="false"/>
                <w:i w:val="false"/>
                <w:color w:val="000000"/>
                <w:sz w:val="20"/>
              </w:rPr>
              <w:t>
Солтүстік Қазақстан облысы Шал ақын ауданы Кривощеково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87153424369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Октябрьск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w:t>
            </w:r>
            <w:r>
              <w:br/>
            </w:r>
            <w:r>
              <w:rPr>
                <w:rFonts w:ascii="Times New Roman"/>
                <w:b w:val="false"/>
                <w:i w:val="false"/>
                <w:color w:val="000000"/>
                <w:sz w:val="20"/>
              </w:rPr>
              <w:t>
Солтүстік Қазақстан облысы Шал ақын ауданы Ұзынжар 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87153423483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Семиполка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w:t>
            </w:r>
            <w:r>
              <w:br/>
            </w:r>
            <w:r>
              <w:rPr>
                <w:rFonts w:ascii="Times New Roman"/>
                <w:b w:val="false"/>
                <w:i w:val="false"/>
                <w:color w:val="000000"/>
                <w:sz w:val="20"/>
              </w:rPr>
              <w:t>
Солтүстік Қазақстан облысы Шал ақын ауданы Семиполка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87153423231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Ступинка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151309</w:t>
            </w:r>
            <w:r>
              <w:br/>
            </w:r>
            <w:r>
              <w:rPr>
                <w:rFonts w:ascii="Times New Roman"/>
                <w:b w:val="false"/>
                <w:i w:val="false"/>
                <w:color w:val="000000"/>
                <w:sz w:val="20"/>
              </w:rPr>
              <w:t>
Солтүстік Қазақстан облысы Шал ақын ауданы Ступинка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Юбилейный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151303</w:t>
            </w:r>
            <w:r>
              <w:br/>
            </w:r>
            <w:r>
              <w:rPr>
                <w:rFonts w:ascii="Times New Roman"/>
                <w:b w:val="false"/>
                <w:i w:val="false"/>
                <w:color w:val="000000"/>
                <w:sz w:val="20"/>
              </w:rPr>
              <w:t>
Солтүстік Қазақстан облысы Шал ақын ауданы Крещенка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87153451829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Новопокровка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w:t>
            </w:r>
            <w:r>
              <w:br/>
            </w:r>
            <w:r>
              <w:rPr>
                <w:rFonts w:ascii="Times New Roman"/>
                <w:b w:val="false"/>
                <w:i w:val="false"/>
                <w:color w:val="000000"/>
                <w:sz w:val="20"/>
              </w:rPr>
              <w:t>
Солтүстік Қазақстан облысы Шал ақын ауданы Новопокровка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87153424782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Афанасьевка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151301</w:t>
            </w:r>
            <w:r>
              <w:br/>
            </w:r>
            <w:r>
              <w:rPr>
                <w:rFonts w:ascii="Times New Roman"/>
                <w:b w:val="false"/>
                <w:i w:val="false"/>
                <w:color w:val="000000"/>
                <w:sz w:val="20"/>
              </w:rPr>
              <w:t>
Солтүстік Қазақстан облысы Шал ақын ауданы Афанасьевка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87153452940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Аютас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r>
              <w:br/>
            </w:r>
            <w:r>
              <w:rPr>
                <w:rFonts w:ascii="Times New Roman"/>
                <w:b w:val="false"/>
                <w:i w:val="false"/>
                <w:color w:val="000000"/>
                <w:sz w:val="20"/>
              </w:rPr>
              <w:t>
Солтүстік Қазақстан облысы Шал ақын ауданы Қаратал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87153452218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Жаңажол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151309</w:t>
            </w:r>
            <w:r>
              <w:br/>
            </w:r>
            <w:r>
              <w:rPr>
                <w:rFonts w:ascii="Times New Roman"/>
                <w:b w:val="false"/>
                <w:i w:val="false"/>
                <w:color w:val="000000"/>
                <w:sz w:val="20"/>
              </w:rPr>
              <w:t>
Солтүстік Қазақстан облысы Шал ақын ауданы Жаңажол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87153452515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Городецк селолық округ әкімдігінің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151302</w:t>
            </w:r>
            <w:r>
              <w:br/>
            </w:r>
            <w:r>
              <w:rPr>
                <w:rFonts w:ascii="Times New Roman"/>
                <w:b w:val="false"/>
                <w:i w:val="false"/>
                <w:color w:val="000000"/>
                <w:sz w:val="20"/>
              </w:rPr>
              <w:t>
Солтүстік Қазақстан облысы Шал ақын ауданы Городецк 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87153452715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 әкім аппараты» ММ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r>
              <w:br/>
            </w:r>
            <w:r>
              <w:rPr>
                <w:rFonts w:ascii="Times New Roman"/>
                <w:b w:val="false"/>
                <w:i w:val="false"/>
                <w:color w:val="000000"/>
                <w:sz w:val="20"/>
              </w:rPr>
              <w:t>
Солтүстік Қазақстан облысы Шал ақын ауданы Сергеевка қ.</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87153421669</w:t>
            </w:r>
          </w:p>
        </w:tc>
      </w:tr>
    </w:tbl>
    <w:bookmarkStart w:name="z156" w:id="155"/>
    <w:p>
      <w:pPr>
        <w:spacing w:after="0"/>
        <w:ind w:left="0"/>
        <w:jc w:val="both"/>
      </w:pPr>
      <w:r>
        <w:rPr>
          <w:rFonts w:ascii="Times New Roman"/>
          <w:b w:val="false"/>
          <w:i w:val="false"/>
          <w:color w:val="000000"/>
          <w:sz w:val="28"/>
        </w:rPr>
        <w:t>
 </w:t>
      </w:r>
    </w:p>
    <w:bookmarkEnd w:id="155"/>
    <w:bookmarkStart w:name="z157" w:id="156"/>
    <w:p>
      <w:pPr>
        <w:spacing w:after="0"/>
        <w:ind w:left="0"/>
        <w:jc w:val="both"/>
      </w:pPr>
      <w:r>
        <w:rPr>
          <w:rFonts w:ascii="Times New Roman"/>
          <w:b w:val="false"/>
          <w:i w:val="false"/>
          <w:color w:val="000000"/>
          <w:sz w:val="28"/>
        </w:rPr>
        <w:t>
«Негізгі орта,</w:t>
      </w:r>
      <w:r>
        <w:br/>
      </w:r>
      <w:r>
        <w:rPr>
          <w:rFonts w:ascii="Times New Roman"/>
          <w:b w:val="false"/>
          <w:i w:val="false"/>
          <w:color w:val="000000"/>
          <w:sz w:val="28"/>
        </w:rPr>
        <w:t>
жалпы орта білім беру ұйымдарында</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56"/>
    <w:bookmarkStart w:name="z158" w:id="157"/>
    <w:p>
      <w:pPr>
        <w:spacing w:after="0"/>
        <w:ind w:left="0"/>
        <w:jc w:val="left"/>
      </w:pPr>
      <w:r>
        <w:rPr>
          <w:rFonts w:ascii="Times New Roman"/>
          <w:b/>
          <w:i w:val="false"/>
          <w:color w:val="000000"/>
        </w:rPr>
        <w:t xml:space="preserve"> 
1. Әкiмшiлiк іс-әрекеттердiң (рәсiмдердiң) дәйектілігі мен өзара іс-әрекетiнің сипаттамасы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952"/>
        <w:gridCol w:w="2169"/>
        <w:gridCol w:w="1952"/>
        <w:gridCol w:w="2169"/>
        <w:gridCol w:w="2170"/>
        <w:gridCol w:w="1953"/>
        <w:gridCol w:w="2170"/>
        <w:gridCol w:w="1736"/>
        <w:gridCol w:w="1736"/>
        <w:gridCol w:w="17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үдерістiң (жұмыстар барысының, ағынының) әрекеті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жауапты тұлғасы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бастығы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басшысы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 орган-</w:t>
            </w:r>
            <w:r>
              <w:br/>
            </w:r>
            <w:r>
              <w:rPr>
                <w:rFonts w:ascii="Times New Roman"/>
                <w:b w:val="false"/>
                <w:i w:val="false"/>
                <w:color w:val="000000"/>
                <w:sz w:val="20"/>
              </w:rPr>
              <w:t>
ның маманы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жауапты тұлғасы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(үдеріс-</w:t>
            </w:r>
            <w:r>
              <w:br/>
            </w:r>
            <w:r>
              <w:rPr>
                <w:rFonts w:ascii="Times New Roman"/>
                <w:b w:val="false"/>
                <w:i w:val="false"/>
                <w:color w:val="000000"/>
                <w:sz w:val="20"/>
              </w:rPr>
              <w:t>
тiң, рәсiм-</w:t>
            </w:r>
            <w:r>
              <w:br/>
            </w:r>
            <w:r>
              <w:rPr>
                <w:rFonts w:ascii="Times New Roman"/>
                <w:b w:val="false"/>
                <w:i w:val="false"/>
                <w:color w:val="000000"/>
                <w:sz w:val="20"/>
              </w:rPr>
              <w:t>
нiң, опера-</w:t>
            </w:r>
            <w:r>
              <w:br/>
            </w:r>
            <w:r>
              <w:rPr>
                <w:rFonts w:ascii="Times New Roman"/>
                <w:b w:val="false"/>
                <w:i w:val="false"/>
                <w:color w:val="000000"/>
                <w:sz w:val="20"/>
              </w:rPr>
              <w:t>
цияның) атауы және олардың сипат-</w:t>
            </w:r>
            <w:r>
              <w:br/>
            </w:r>
            <w:r>
              <w:rPr>
                <w:rFonts w:ascii="Times New Roman"/>
                <w:b w:val="false"/>
                <w:i w:val="false"/>
                <w:color w:val="000000"/>
                <w:sz w:val="20"/>
              </w:rPr>
              <w:t>
тамасы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w:t>
            </w:r>
            <w:r>
              <w:br/>
            </w:r>
            <w:r>
              <w:rPr>
                <w:rFonts w:ascii="Times New Roman"/>
                <w:b w:val="false"/>
                <w:i w:val="false"/>
                <w:color w:val="000000"/>
                <w:sz w:val="20"/>
              </w:rPr>
              <w:t>
тарды қабылдау және өтінішті тіркеу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қойып, уәкілет-</w:t>
            </w:r>
            <w:r>
              <w:br/>
            </w:r>
            <w:r>
              <w:rPr>
                <w:rFonts w:ascii="Times New Roman"/>
                <w:b w:val="false"/>
                <w:i w:val="false"/>
                <w:color w:val="000000"/>
                <w:sz w:val="20"/>
              </w:rPr>
              <w:t>
ті органына жіберу үшін білім ұйымының жауапты тұлға-</w:t>
            </w:r>
            <w:r>
              <w:br/>
            </w:r>
            <w:r>
              <w:rPr>
                <w:rFonts w:ascii="Times New Roman"/>
                <w:b w:val="false"/>
                <w:i w:val="false"/>
                <w:color w:val="000000"/>
                <w:sz w:val="20"/>
              </w:rPr>
              <w:t>
сына орындау үшін жібереді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ілеспе хатпен барлық құжаттар жиынтығын жібереді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тіркейді, қарар қою үшін уәкілет-</w:t>
            </w:r>
            <w:r>
              <w:br/>
            </w:r>
            <w:r>
              <w:rPr>
                <w:rFonts w:ascii="Times New Roman"/>
                <w:b w:val="false"/>
                <w:i w:val="false"/>
                <w:color w:val="000000"/>
                <w:sz w:val="20"/>
              </w:rPr>
              <w:t>
ті орган басшысына жібереді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қойып, орындау үшін жауапты маманға жібереді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w:t>
            </w:r>
            <w:r>
              <w:br/>
            </w:r>
            <w:r>
              <w:rPr>
                <w:rFonts w:ascii="Times New Roman"/>
                <w:b w:val="false"/>
                <w:i w:val="false"/>
                <w:color w:val="000000"/>
                <w:sz w:val="20"/>
              </w:rPr>
              <w:t>
тардың және деректер-</w:t>
            </w:r>
            <w:r>
              <w:br/>
            </w:r>
            <w:r>
              <w:rPr>
                <w:rFonts w:ascii="Times New Roman"/>
                <w:b w:val="false"/>
                <w:i w:val="false"/>
                <w:color w:val="000000"/>
                <w:sz w:val="20"/>
              </w:rPr>
              <w:t>
дің толықты-</w:t>
            </w:r>
            <w:r>
              <w:br/>
            </w:r>
            <w:r>
              <w:rPr>
                <w:rFonts w:ascii="Times New Roman"/>
                <w:b w:val="false"/>
                <w:i w:val="false"/>
                <w:color w:val="000000"/>
                <w:sz w:val="20"/>
              </w:rPr>
              <w:t>
ғын және сенімді-</w:t>
            </w:r>
            <w:r>
              <w:br/>
            </w:r>
            <w:r>
              <w:rPr>
                <w:rFonts w:ascii="Times New Roman"/>
                <w:b w:val="false"/>
                <w:i w:val="false"/>
                <w:color w:val="000000"/>
                <w:sz w:val="20"/>
              </w:rPr>
              <w:t>
лігін тексеру-</w:t>
            </w:r>
            <w:r>
              <w:br/>
            </w:r>
            <w:r>
              <w:rPr>
                <w:rFonts w:ascii="Times New Roman"/>
                <w:b w:val="false"/>
                <w:i w:val="false"/>
                <w:color w:val="000000"/>
                <w:sz w:val="20"/>
              </w:rPr>
              <w:t>
ді іске асырады, экстернатпен оқуға рұқсатты даярлайды немесе дәйекті себептері көрсетіл-</w:t>
            </w:r>
            <w:r>
              <w:br/>
            </w:r>
            <w:r>
              <w:rPr>
                <w:rFonts w:ascii="Times New Roman"/>
                <w:b w:val="false"/>
                <w:i w:val="false"/>
                <w:color w:val="000000"/>
                <w:sz w:val="20"/>
              </w:rPr>
              <w:t>
ген қызмет көрсету-</w:t>
            </w:r>
            <w:r>
              <w:br/>
            </w:r>
            <w:r>
              <w:rPr>
                <w:rFonts w:ascii="Times New Roman"/>
                <w:b w:val="false"/>
                <w:i w:val="false"/>
                <w:color w:val="000000"/>
                <w:sz w:val="20"/>
              </w:rPr>
              <w:t>
ден бас тарту құжатын дайындай-</w:t>
            </w:r>
            <w:r>
              <w:br/>
            </w:r>
            <w:r>
              <w:rPr>
                <w:rFonts w:ascii="Times New Roman"/>
                <w:b w:val="false"/>
                <w:i w:val="false"/>
                <w:color w:val="000000"/>
                <w:sz w:val="20"/>
              </w:rPr>
              <w:t>
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алушыға экстер-</w:t>
            </w:r>
            <w:r>
              <w:br/>
            </w:r>
            <w:r>
              <w:rPr>
                <w:rFonts w:ascii="Times New Roman"/>
                <w:b w:val="false"/>
                <w:i w:val="false"/>
                <w:color w:val="000000"/>
                <w:sz w:val="20"/>
              </w:rPr>
              <w:t>
натпен оқуға рұқсат береді немесе себеп-</w:t>
            </w:r>
            <w:r>
              <w:br/>
            </w:r>
            <w:r>
              <w:rPr>
                <w:rFonts w:ascii="Times New Roman"/>
                <w:b w:val="false"/>
                <w:i w:val="false"/>
                <w:color w:val="000000"/>
                <w:sz w:val="20"/>
              </w:rPr>
              <w:t>
тері көрсе-</w:t>
            </w:r>
            <w:r>
              <w:br/>
            </w:r>
            <w:r>
              <w:rPr>
                <w:rFonts w:ascii="Times New Roman"/>
                <w:b w:val="false"/>
                <w:i w:val="false"/>
                <w:color w:val="000000"/>
                <w:sz w:val="20"/>
              </w:rPr>
              <w:t>
тілген қызмет көрсе-</w:t>
            </w:r>
            <w:r>
              <w:br/>
            </w:r>
            <w:r>
              <w:rPr>
                <w:rFonts w:ascii="Times New Roman"/>
                <w:b w:val="false"/>
                <w:i w:val="false"/>
                <w:color w:val="000000"/>
                <w:sz w:val="20"/>
              </w:rPr>
              <w:t>
туден бас тартады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көрсету қоры-</w:t>
            </w:r>
            <w:r>
              <w:br/>
            </w:r>
            <w:r>
              <w:rPr>
                <w:rFonts w:ascii="Times New Roman"/>
                <w:b w:val="false"/>
                <w:i w:val="false"/>
                <w:color w:val="000000"/>
                <w:sz w:val="20"/>
              </w:rPr>
              <w:t>
тынды-</w:t>
            </w:r>
            <w:r>
              <w:br/>
            </w:r>
            <w:r>
              <w:rPr>
                <w:rFonts w:ascii="Times New Roman"/>
                <w:b w:val="false"/>
                <w:i w:val="false"/>
                <w:color w:val="000000"/>
                <w:sz w:val="20"/>
              </w:rPr>
              <w:t>
сын білім беру ұйымына жібе-</w:t>
            </w:r>
            <w:r>
              <w:br/>
            </w:r>
            <w:r>
              <w:rPr>
                <w:rFonts w:ascii="Times New Roman"/>
                <w:b w:val="false"/>
                <w:i w:val="false"/>
                <w:color w:val="000000"/>
                <w:sz w:val="20"/>
              </w:rPr>
              <w:t>
реді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көрсету қоры-</w:t>
            </w:r>
            <w:r>
              <w:br/>
            </w:r>
            <w:r>
              <w:rPr>
                <w:rFonts w:ascii="Times New Roman"/>
                <w:b w:val="false"/>
                <w:i w:val="false"/>
                <w:color w:val="000000"/>
                <w:sz w:val="20"/>
              </w:rPr>
              <w:t>
тынды-</w:t>
            </w:r>
            <w:r>
              <w:br/>
            </w:r>
            <w:r>
              <w:rPr>
                <w:rFonts w:ascii="Times New Roman"/>
                <w:b w:val="false"/>
                <w:i w:val="false"/>
                <w:color w:val="000000"/>
                <w:sz w:val="20"/>
              </w:rPr>
              <w:t>
сын тіркей-</w:t>
            </w:r>
            <w:r>
              <w:br/>
            </w:r>
            <w:r>
              <w:rPr>
                <w:rFonts w:ascii="Times New Roman"/>
                <w:b w:val="false"/>
                <w:i w:val="false"/>
                <w:color w:val="000000"/>
                <w:sz w:val="20"/>
              </w:rPr>
              <w:t>
ді және мемле-</w:t>
            </w:r>
            <w:r>
              <w:br/>
            </w:r>
            <w:r>
              <w:rPr>
                <w:rFonts w:ascii="Times New Roman"/>
                <w:b w:val="false"/>
                <w:i w:val="false"/>
                <w:color w:val="000000"/>
                <w:sz w:val="20"/>
              </w:rPr>
              <w:t>
кеттік қызмет алушы-</w:t>
            </w:r>
            <w:r>
              <w:br/>
            </w:r>
            <w:r>
              <w:rPr>
                <w:rFonts w:ascii="Times New Roman"/>
                <w:b w:val="false"/>
                <w:i w:val="false"/>
                <w:color w:val="000000"/>
                <w:sz w:val="20"/>
              </w:rPr>
              <w:t>
ға экстер-</w:t>
            </w:r>
            <w:r>
              <w:br/>
            </w:r>
            <w:r>
              <w:rPr>
                <w:rFonts w:ascii="Times New Roman"/>
                <w:b w:val="false"/>
                <w:i w:val="false"/>
                <w:color w:val="000000"/>
                <w:sz w:val="20"/>
              </w:rPr>
              <w:t>
натпен оқуға рұқсат беру немесе себеп-</w:t>
            </w:r>
            <w:r>
              <w:br/>
            </w:r>
            <w:r>
              <w:rPr>
                <w:rFonts w:ascii="Times New Roman"/>
                <w:b w:val="false"/>
                <w:i w:val="false"/>
                <w:color w:val="000000"/>
                <w:sz w:val="20"/>
              </w:rPr>
              <w:t>
тері көрсе-</w:t>
            </w:r>
            <w:r>
              <w:br/>
            </w:r>
            <w:r>
              <w:rPr>
                <w:rFonts w:ascii="Times New Roman"/>
                <w:b w:val="false"/>
                <w:i w:val="false"/>
                <w:color w:val="000000"/>
                <w:sz w:val="20"/>
              </w:rPr>
              <w:t>
тілген қызмет көрсе-</w:t>
            </w:r>
            <w:r>
              <w:br/>
            </w:r>
            <w:r>
              <w:rPr>
                <w:rFonts w:ascii="Times New Roman"/>
                <w:b w:val="false"/>
                <w:i w:val="false"/>
                <w:color w:val="000000"/>
                <w:sz w:val="20"/>
              </w:rPr>
              <w:t>
туден бас тарту туралы дәлелді жауапты береді</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тiк қызметті алушыға құжаттар-</w:t>
            </w:r>
            <w:r>
              <w:br/>
            </w:r>
            <w:r>
              <w:rPr>
                <w:rFonts w:ascii="Times New Roman"/>
                <w:b w:val="false"/>
                <w:i w:val="false"/>
                <w:color w:val="000000"/>
                <w:sz w:val="20"/>
              </w:rPr>
              <w:t>
дың алынған күні туралы белгі қойылған тізімде-</w:t>
            </w:r>
            <w:r>
              <w:br/>
            </w:r>
            <w:r>
              <w:rPr>
                <w:rFonts w:ascii="Times New Roman"/>
                <w:b w:val="false"/>
                <w:i w:val="false"/>
                <w:color w:val="000000"/>
                <w:sz w:val="20"/>
              </w:rPr>
              <w:t>
мені беру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w:t>
            </w:r>
            <w:r>
              <w:br/>
            </w:r>
            <w:r>
              <w:rPr>
                <w:rFonts w:ascii="Times New Roman"/>
                <w:b w:val="false"/>
                <w:i w:val="false"/>
                <w:color w:val="000000"/>
                <w:sz w:val="20"/>
              </w:rPr>
              <w:t>
натпен оқуға рұқсат немесе дәйекті себептері көрсетіл-</w:t>
            </w:r>
            <w:r>
              <w:br/>
            </w:r>
            <w:r>
              <w:rPr>
                <w:rFonts w:ascii="Times New Roman"/>
                <w:b w:val="false"/>
                <w:i w:val="false"/>
                <w:color w:val="000000"/>
                <w:sz w:val="20"/>
              </w:rPr>
              <w:t>
ген қызмет көрсету-</w:t>
            </w:r>
            <w:r>
              <w:br/>
            </w:r>
            <w:r>
              <w:rPr>
                <w:rFonts w:ascii="Times New Roman"/>
                <w:b w:val="false"/>
                <w:i w:val="false"/>
                <w:color w:val="000000"/>
                <w:sz w:val="20"/>
              </w:rPr>
              <w:t>
ден бас тарту құжаты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w:t>
            </w:r>
            <w:r>
              <w:br/>
            </w:r>
            <w:r>
              <w:rPr>
                <w:rFonts w:ascii="Times New Roman"/>
                <w:b w:val="false"/>
                <w:i w:val="false"/>
                <w:color w:val="000000"/>
                <w:sz w:val="20"/>
              </w:rPr>
              <w:t>
натпен оқуға рұқсат немесе дәйекті себеп-</w:t>
            </w:r>
            <w:r>
              <w:br/>
            </w:r>
            <w:r>
              <w:rPr>
                <w:rFonts w:ascii="Times New Roman"/>
                <w:b w:val="false"/>
                <w:i w:val="false"/>
                <w:color w:val="000000"/>
                <w:sz w:val="20"/>
              </w:rPr>
              <w:t>
тері көрсе-</w:t>
            </w:r>
            <w:r>
              <w:br/>
            </w:r>
            <w:r>
              <w:rPr>
                <w:rFonts w:ascii="Times New Roman"/>
                <w:b w:val="false"/>
                <w:i w:val="false"/>
                <w:color w:val="000000"/>
                <w:sz w:val="20"/>
              </w:rPr>
              <w:t>
тілген қызмет көрсе-</w:t>
            </w:r>
            <w:r>
              <w:br/>
            </w:r>
            <w:r>
              <w:rPr>
                <w:rFonts w:ascii="Times New Roman"/>
                <w:b w:val="false"/>
                <w:i w:val="false"/>
                <w:color w:val="000000"/>
                <w:sz w:val="20"/>
              </w:rPr>
              <w:t>
туден бас тарту құжаты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w:t>
            </w:r>
            <w:r>
              <w:br/>
            </w:r>
            <w:r>
              <w:rPr>
                <w:rFonts w:ascii="Times New Roman"/>
                <w:b w:val="false"/>
                <w:i w:val="false"/>
                <w:color w:val="000000"/>
                <w:sz w:val="20"/>
              </w:rPr>
              <w:t>
натпен оқуға рұқсат немесе дәйекті себеп-</w:t>
            </w:r>
            <w:r>
              <w:br/>
            </w:r>
            <w:r>
              <w:rPr>
                <w:rFonts w:ascii="Times New Roman"/>
                <w:b w:val="false"/>
                <w:i w:val="false"/>
                <w:color w:val="000000"/>
                <w:sz w:val="20"/>
              </w:rPr>
              <w:t>
тері көрсе-</w:t>
            </w:r>
            <w:r>
              <w:br/>
            </w:r>
            <w:r>
              <w:rPr>
                <w:rFonts w:ascii="Times New Roman"/>
                <w:b w:val="false"/>
                <w:i w:val="false"/>
                <w:color w:val="000000"/>
                <w:sz w:val="20"/>
              </w:rPr>
              <w:t>
тілген қызмет көрсе-</w:t>
            </w:r>
            <w:r>
              <w:br/>
            </w:r>
            <w:r>
              <w:rPr>
                <w:rFonts w:ascii="Times New Roman"/>
                <w:b w:val="false"/>
                <w:i w:val="false"/>
                <w:color w:val="000000"/>
                <w:sz w:val="20"/>
              </w:rPr>
              <w:t>
туден бас тарту құжаты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w:t>
            </w:r>
            <w:r>
              <w:br/>
            </w:r>
            <w:r>
              <w:rPr>
                <w:rFonts w:ascii="Times New Roman"/>
                <w:b w:val="false"/>
                <w:i w:val="false"/>
                <w:color w:val="000000"/>
                <w:sz w:val="20"/>
              </w:rPr>
              <w:t>
натпен оқуға рұқсат немесе дәйекті себеп-</w:t>
            </w:r>
            <w:r>
              <w:br/>
            </w:r>
            <w:r>
              <w:rPr>
                <w:rFonts w:ascii="Times New Roman"/>
                <w:b w:val="false"/>
                <w:i w:val="false"/>
                <w:color w:val="000000"/>
                <w:sz w:val="20"/>
              </w:rPr>
              <w:t>
тері көрсе-</w:t>
            </w:r>
            <w:r>
              <w:br/>
            </w:r>
            <w:r>
              <w:rPr>
                <w:rFonts w:ascii="Times New Roman"/>
                <w:b w:val="false"/>
                <w:i w:val="false"/>
                <w:color w:val="000000"/>
                <w:sz w:val="20"/>
              </w:rPr>
              <w:t>
тілген қызмет көрсе-</w:t>
            </w:r>
            <w:r>
              <w:br/>
            </w:r>
            <w:r>
              <w:rPr>
                <w:rFonts w:ascii="Times New Roman"/>
                <w:b w:val="false"/>
                <w:i w:val="false"/>
                <w:color w:val="000000"/>
                <w:sz w:val="20"/>
              </w:rPr>
              <w:t>
туден бас тарту құжаты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тапсыр-</w:t>
            </w:r>
            <w:r>
              <w:br/>
            </w:r>
            <w:r>
              <w:rPr>
                <w:rFonts w:ascii="Times New Roman"/>
                <w:b w:val="false"/>
                <w:i w:val="false"/>
                <w:color w:val="000000"/>
                <w:sz w:val="20"/>
              </w:rPr>
              <w:t>
ғанда бірден беріледі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мерзі-</w:t>
            </w:r>
            <w:r>
              <w:br/>
            </w:r>
            <w:r>
              <w:rPr>
                <w:rFonts w:ascii="Times New Roman"/>
                <w:b w:val="false"/>
                <w:i w:val="false"/>
                <w:color w:val="000000"/>
                <w:sz w:val="20"/>
              </w:rPr>
              <w:t>
мінде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мерзі-</w:t>
            </w:r>
            <w:r>
              <w:br/>
            </w:r>
            <w:r>
              <w:rPr>
                <w:rFonts w:ascii="Times New Roman"/>
                <w:b w:val="false"/>
                <w:i w:val="false"/>
                <w:color w:val="000000"/>
                <w:sz w:val="20"/>
              </w:rPr>
              <w:t>
мінде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мерзі-</w:t>
            </w:r>
            <w:r>
              <w:br/>
            </w:r>
            <w:r>
              <w:rPr>
                <w:rFonts w:ascii="Times New Roman"/>
                <w:b w:val="false"/>
                <w:i w:val="false"/>
                <w:color w:val="000000"/>
                <w:sz w:val="20"/>
              </w:rPr>
              <w:t>
мінде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мерзімінде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мерзі-</w:t>
            </w:r>
            <w:r>
              <w:br/>
            </w:r>
            <w:r>
              <w:rPr>
                <w:rFonts w:ascii="Times New Roman"/>
                <w:b w:val="false"/>
                <w:i w:val="false"/>
                <w:color w:val="000000"/>
                <w:sz w:val="20"/>
              </w:rPr>
              <w:t>
мінде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алушы келген-</w:t>
            </w:r>
            <w:r>
              <w:br/>
            </w:r>
            <w:r>
              <w:rPr>
                <w:rFonts w:ascii="Times New Roman"/>
                <w:b w:val="false"/>
                <w:i w:val="false"/>
                <w:color w:val="000000"/>
                <w:sz w:val="20"/>
              </w:rPr>
              <w:t>
де құжат-</w:t>
            </w:r>
            <w:r>
              <w:br/>
            </w:r>
            <w:r>
              <w:rPr>
                <w:rFonts w:ascii="Times New Roman"/>
                <w:b w:val="false"/>
                <w:i w:val="false"/>
                <w:color w:val="000000"/>
                <w:sz w:val="20"/>
              </w:rPr>
              <w:t>
тарды бірден бері-</w:t>
            </w:r>
            <w:r>
              <w:br/>
            </w:r>
            <w:r>
              <w:rPr>
                <w:rFonts w:ascii="Times New Roman"/>
                <w:b w:val="false"/>
                <w:i w:val="false"/>
                <w:color w:val="000000"/>
                <w:sz w:val="20"/>
              </w:rPr>
              <w:t>
леді</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58"/>
    <w:p>
      <w:pPr>
        <w:spacing w:after="0"/>
        <w:ind w:left="0"/>
        <w:jc w:val="left"/>
      </w:pPr>
      <w:r>
        <w:rPr>
          <w:rFonts w:ascii="Times New Roman"/>
          <w:b/>
          <w:i w:val="false"/>
          <w:color w:val="000000"/>
        </w:rPr>
        <w:t xml:space="preserve"> 
2. сызба Пайдалану нұсқалары (негізгі үдеріс)</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2268"/>
        <w:gridCol w:w="2886"/>
        <w:gridCol w:w="2886"/>
        <w:gridCol w:w="3918"/>
        <w:gridCol w:w="3919"/>
      </w:tblGrid>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жауапты тұлғасы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705"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құжаттарды қабылдау, тіркеу және мемлекеттiк қызметті алушыға құжаттардың алынған күні туралы белгі қойылған тізімдемені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Қарар қойып, уәкілетті органына жіберу үшін білім ұйымының жауапты тұлғасына орындау үшін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тіркейді, қарар қою үшін уәкілетті орган басшысына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Қарар қойып, орындау үшін жауапты маманға жібереді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құжаттардың және деректердің толықтығын және сенімділігін тексеруді іске асырады, экстернатпен оқуға рұқсатты даярлайды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Мемлекеттік қызмет алушыға экстернатпен оқуға рұқсат береді</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Уәкілетті органға барлық құжаттар жиынтығын жібереді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Білім беру ұйымына рұқсат етуге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оқуға рұқсат етуді тіркейді және мемлекеттiк қызметті алушыға береді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59"/>
    <w:p>
      <w:pPr>
        <w:spacing w:after="0"/>
        <w:ind w:left="0"/>
        <w:jc w:val="both"/>
      </w:pPr>
      <w:r>
        <w:rPr>
          <w:rFonts w:ascii="Times New Roman"/>
          <w:b w:val="false"/>
          <w:i w:val="false"/>
          <w:color w:val="000000"/>
          <w:sz w:val="28"/>
        </w:rPr>
        <w:t>
 </w:t>
      </w:r>
    </w:p>
    <w:bookmarkEnd w:id="159"/>
    <w:bookmarkStart w:name="z161" w:id="160"/>
    <w:p>
      <w:pPr>
        <w:spacing w:after="0"/>
        <w:ind w:left="0"/>
        <w:jc w:val="left"/>
      </w:pPr>
      <w:r>
        <w:rPr>
          <w:rFonts w:ascii="Times New Roman"/>
          <w:b/>
          <w:i w:val="false"/>
          <w:color w:val="000000"/>
        </w:rPr>
        <w:t xml:space="preserve"> 
3 сызба. Пайдалану нұсқалары (альтернативті үдеріс)</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2268"/>
        <w:gridCol w:w="2886"/>
        <w:gridCol w:w="2886"/>
        <w:gridCol w:w="3918"/>
        <w:gridCol w:w="3919"/>
      </w:tblGrid>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ұйымы жауапты тұлғасы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xml:space="preserve">
Өтінішті және құжаттарды қабылдау, тіркеу және мемлекеттiк қызметті алушыға құжаттардың алынған күні туралы белгі қойылған тізімдемені беру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Тұлғаны экстернат нысанында аттеста-</w:t>
            </w:r>
            <w:r>
              <w:br/>
            </w:r>
            <w:r>
              <w:rPr>
                <w:rFonts w:ascii="Times New Roman"/>
                <w:b w:val="false"/>
                <w:i w:val="false"/>
                <w:color w:val="000000"/>
                <w:sz w:val="20"/>
              </w:rPr>
              <w:t>
цияға жіберу туралы бұйрыққа қол қойылады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тіркейді, қарар қою үшін уәкілетті орган басшысына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Қарар қойып, орындау үшін жауапты маманға жібереді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құжаттардың және деректердің толықтығын және сенімділігін тексеруді іске асырады және дәйекті себептері көрсетілген қызмет көрсетуден бас тарту құжатын дайындайды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себептері көрсетілген қызмет көрсетуден бас тартады</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Уәкілетті органға барлық құжаттар жиынтығын жібереді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Білім беру ұйымына дәйекті себептері көрсетілген қызмет көрсетуден бас тарту туралы жауап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дәйекті себептері көрсетілген қызмет көрсетуден бас тарту туралы жауапты тіркейді, және мемлекеттiк қызметті алушыға береді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61"/>
    <w:p>
      <w:pPr>
        <w:spacing w:after="0"/>
        <w:ind w:left="0"/>
        <w:jc w:val="both"/>
      </w:pPr>
      <w:r>
        <w:rPr>
          <w:rFonts w:ascii="Times New Roman"/>
          <w:b w:val="false"/>
          <w:i w:val="false"/>
          <w:color w:val="000000"/>
          <w:sz w:val="28"/>
        </w:rPr>
        <w:t>
 </w:t>
      </w:r>
    </w:p>
    <w:bookmarkEnd w:id="161"/>
    <w:bookmarkStart w:name="z163" w:id="162"/>
    <w:p>
      <w:pPr>
        <w:spacing w:after="0"/>
        <w:ind w:left="0"/>
        <w:jc w:val="both"/>
      </w:pPr>
      <w:r>
        <w:rPr>
          <w:rFonts w:ascii="Times New Roman"/>
          <w:b w:val="false"/>
          <w:i w:val="false"/>
          <w:color w:val="000000"/>
          <w:sz w:val="28"/>
        </w:rPr>
        <w:t>
«Негізгі орта,</w:t>
      </w:r>
      <w:r>
        <w:br/>
      </w:r>
      <w:r>
        <w:rPr>
          <w:rFonts w:ascii="Times New Roman"/>
          <w:b w:val="false"/>
          <w:i w:val="false"/>
          <w:color w:val="000000"/>
          <w:sz w:val="28"/>
        </w:rPr>
        <w:t>
жалпы орта білім беру ұйымдарында</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62"/>
    <w:bookmarkStart w:name="z164" w:id="163"/>
    <w:p>
      <w:pPr>
        <w:spacing w:after="0"/>
        <w:ind w:left="0"/>
        <w:jc w:val="left"/>
      </w:pPr>
      <w:r>
        <w:rPr>
          <w:rFonts w:ascii="Times New Roman"/>
          <w:b/>
          <w:i w:val="false"/>
          <w:color w:val="000000"/>
        </w:rPr>
        <w:t xml:space="preserve"> 
Әкімшілік іс-әрекеттің логикалық жүйелілігі арасындағы байланысты көрсететін кесте</w:t>
      </w:r>
    </w:p>
    <w:bookmarkEnd w:id="163"/>
    <w:p>
      <w:pPr>
        <w:spacing w:after="0"/>
        <w:ind w:left="0"/>
        <w:jc w:val="both"/>
      </w:pPr>
      <w:r>
        <w:drawing>
          <wp:inline distT="0" distB="0" distL="0" distR="0">
            <wp:extent cx="116586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58600" cy="655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