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a809" w14:textId="87a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басым дақылдардың тізбесін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22 қазандағы № 314 қаулысы. Атырау облысының Әділет департаментінде 2012 жылғы 02 қарашада № 2641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басым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көктемгі егіс және егін жинау жұмыстарын жүргізуге қажетті жанар-жағар май материалдары және басқа да тауарлық-материалдық құндылықтардың құнын арзандатуға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 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қазан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қазан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1–қосымша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басым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291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өсу жылындағы көпжылдық бұршақ тұқымдас шөптер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қазан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2–қосымша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көктемгі егіс және егін жинау жұмыстарын жүргізуге қажетті жанар-жағар май материалдары және басқа да тауарлық-материалдық құндылықтардың құнын арзандатуға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203"/>
        <w:gridCol w:w="490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 атауы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субсидиялар нормалары,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(дәстүрлі технология)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немесе басқа да озық технологияларды қолдану арқылы өсірілетін картоп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(дәстүрлі технология)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технологиясын қолданумен өсірілетін көкөніс және бақша дақылдары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(1 дақыл айналым)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бұршақ тұқымдас шөптер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өсу жылындағы көпжылдық бұршақ тұқымдас шөптер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