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d8ca" w14:textId="796d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жеміс-жидек дақылдары мен жүзімнің көп жылдық екпелерін отырғызуға және өсіруге жұмсалған шығындардың құнын ішінара өтеуге арналған субсидиялар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22 қазандағы № 315 қаулысы. Атырау облысының Әділет департаментінде 2012 жылғы 2 қарашада № 2642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"Өсiмдiк шаруашылығы өнiмiнiң шығымдылығы мен сапасын арттыруға жергiлiктi бюджеттерден субсидиялау қағидасын бекiту туралы" қаулысымен бекітілген Өсімдік шаруашылығы өнімінің шығымдылығы мен сапасын арттыруға жергілікті бюджеттерден субсидиялау қағидасының 8-тармағының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жеміс-жидек дақылдары мен жүзімнің көп жылдық екпелерін отырғызуға және өсіруге жұмсалған шығындарының құнын ішінара өтеуге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22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қазандағы №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жеміс-жидек дақылдары мен жүзімнің көпжылдық екпелерін отырғызуға және өсіруге жұмсалған шығындарының құнын ішінара өтеуге субсидиялар нормалары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369"/>
        <w:gridCol w:w="1298"/>
        <w:gridCol w:w="1065"/>
        <w:gridCol w:w="1143"/>
        <w:gridCol w:w="216"/>
        <w:gridCol w:w="1143"/>
        <w:gridCol w:w="1066"/>
        <w:gridCol w:w="1143"/>
        <w:gridCol w:w="1066"/>
        <w:gridCol w:w="1145"/>
      </w:tblGrid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дақылдарының түрі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сызбасы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вегетация),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1 га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(40 %)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 іш бағандар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(40 %)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(40 %)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Басқалай шығындар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1 202 440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683 640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1 248 080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692 689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1 763 173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266 800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Республикалық/жергілікті бюджеттердің қаражаты есебінен 2009-2011 жылдары дәстүрлі технология бойынша басқа да сызбаларға сәйкес отырығызылған бақтар үшін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8"/>
        <w:gridCol w:w="1283"/>
        <w:gridCol w:w="1501"/>
        <w:gridCol w:w="1283"/>
        <w:gridCol w:w="1501"/>
        <w:gridCol w:w="1502"/>
        <w:gridCol w:w="1502"/>
      </w:tblGrid>
      <w:tr>
        <w:trPr>
          <w:trHeight w:val="30" w:hRule="atLeast"/>
        </w:trPr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дақыл-дарының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(40%)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(40%)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нормасы,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ағашы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Республикалық/жергілікті бюджеттердің қаражаты есебінен 2009-2011 жылдары дәстүрлі технология бойынша басқа да сызбаларға сәйкес отырығызылған бақтар үшін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