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44e7" w14:textId="c284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субсидияланатын тыңайтқыштардың түрлерін және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2012 жылғы 22 қазандағы № 316 қаулысы. Атырау облысының Әділет департаментінде 2012 жылғы 02 қарашада № 2643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"Өсiмдiк шаруашылығы өнiмiнiң шығымдылығы мен сапасын арттыруға жергiлiктi бюджеттерден субсидиялау қағидасын бекiту туралы" қаулысымен бекітілген Өсімдік шаруашылығы өнімінің шығымдылығы мен сапасын арттыруға жергілікті бюджеттерден субсидиялау қағидасының 8-тармағының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субсидияланатын тыңайтқыштардың түрлері мен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тыңайтқыш өндірушілер сатқан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жеткізушіден және (немесе) шетелдік тыңайтқыш өндірушілерден сатып алынған тыңайтқыштардың 1 тоннасына (литріне, килограмына)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22 қазан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қазандағы № 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субсидияланатын отандық тыңайтқыштардың түрлері және өндірушілер сатқан тыңайтқыштардың 1 тоннасына (литріне, килограмына)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704"/>
        <w:gridCol w:w="1556"/>
        <w:gridCol w:w="3204"/>
        <w:gridCol w:w="3437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  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О-42,2; КCL-65%)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калий, тазартылған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-53%)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қазандағы № 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субсидияланатын тыңайтқыштардың түрлері және тыңайтқыш жеткізушіден және (немесе) шетелдік тыңайтқыш өндірушілерден сатып алынған тыңайтқыштардың 1 тоннасына (литріне, килограмына)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556"/>
        <w:gridCol w:w="1577"/>
        <w:gridCol w:w="3500"/>
        <w:gridCol w:w="3458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құнын арзандату пайызы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бірлігіне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О-15%)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50-ге дейін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нитраты (N-13,5%; К-46,2%)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20-ға дейін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О-34%)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20-ға дейін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нитраты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(N-15,5%)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20-ға дейін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нитраты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(N-11%)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20-ға дейін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