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b8db" w14:textId="40eb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облыстық мәслихаттың ХХХVI сессиясының 2011 жылғы 7 желтоқсандағы № 472-IV "2012-2014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2012 жылғы 30 қарашадағы № 85-V шешімі. Атырау облысының Әділет департаментінде 2012 жылғы 30 қарашада № 2647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2012 жылғы 21 қарашадағы № 1469 "Қазақстан Республикасы Үкіметінің 2011 жылғы 1 желтоқсандағы № 1428 "2012-2014 жылдарға арналған республикалық бюджет туралы" қаулысына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VIII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ХХХVI сессиясының 2011 жылғы 7 желтоқсандағы 472-IV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 рет санымен тіркелген 2012 жылғы 12 қаңтарда "Атырау" газетінде № 4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"125 959 638" деген сандар "120 710 832"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"48 271 355" деген сандар "46 872 936"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"5 686 492" деген сандар "5 657 420"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"71 996 102" деген сандар "68 174 787"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"124 763 288" деген сандар "119 559 073"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"1 750 771" деген сандар "1 715 771"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"2 147 471" деген сандар "2 112 471"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"1 249 387" деген сандар "1 224 030"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"1 269 187" деген сандар "1 243 830"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"-1 803 808" деген сандар "-1 788 042"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"1 803 808" деген сандар "1 788 042"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 және Жылыой аудандарына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- 100%." деген абзац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Қызылқоға, Мақат және Жылыой аудандарына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Индер, Исатай, Махамбет аудандарына және меншікті облыстық бюджетке - 100%."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"102 425" деген сандар "102 350"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"1 484 779" деген сандар "1 337 792"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"42 445" деген сандар "40 458"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"127 306" деген сандар "112 647"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"441 641" деген сандар "427 169"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"21 306" деген сандар "10 497"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"205 947" деген сандар "205 391"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"35 187" деген сандар "200"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"1 226 412" деген сандар "1 276 742"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"117 616" деген сандар "221 335"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 мал шаруашылығын қолдауға – 158 606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өнімдерінің өнімділігін және сапасын арттыруды субсидиялауға - 97 724 мың теңге;"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"52 395" деген сандар "48 946"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"662 504" деген сандар "659 602"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"1 607 939" деген сандар "1 604 049"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"595 771" деген сандар "449 247"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"444 620" деген сандар "435 336"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"62 786" деген сандар "30 230"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"10 967" деген сандар "7 481"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"3 733" деген сандар "1 642"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"390 300" деген сандар "679 300"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"29 900" деген сандар "5 974"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"31 018" деген сандар "31 852"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"3 785 530" деген сандар "2 688 400"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"798 950" деген сандар "719 055" деген сандармен ауыстырылсын;         "2 364 970" деген сандар "1 728 669"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"2 727 646" деген сандар "2 028 583"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"337 633" деген сандар "30 561"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 мен Атырау қаласындағы электрмен жабдықтау нысандарының құрылысы және қайта жаңғыртуға – 447 762 мың теңге;"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өнеркәсіп және кәсіпкерлікті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қарашадағы № 85-V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ХХХVІ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 № 472-IV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29"/>
        <w:gridCol w:w="9682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120710832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46872936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26444395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26444395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10513203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10513203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9915338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9914738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401495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5235230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5235230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6817478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32972191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2"/>
        <w:gridCol w:w="813"/>
        <w:gridCol w:w="833"/>
        <w:gridCol w:w="833"/>
        <w:gridCol w:w="8413"/>
        <w:gridCol w:w="195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119559073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63503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70489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3501759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2514047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848456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1674648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1337792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504426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504426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557249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582171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2903092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19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4353976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5205616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4616031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2454652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1719097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 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берешекті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735555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270682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302431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7927989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5594476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595947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4998529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2318640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5024210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1864913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750564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750564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1985321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Iшкі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2153505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1753919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834439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449247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50708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13420057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8377700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5042357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5042357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5013681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404404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1030561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117"/>
        <w:gridCol w:w="9191"/>
        <w:gridCol w:w="202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395458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885"/>
        <w:gridCol w:w="885"/>
        <w:gridCol w:w="885"/>
        <w:gridCol w:w="8693"/>
        <w:gridCol w:w="20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1243830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1243830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854"/>
        <w:gridCol w:w="9563"/>
        <w:gridCol w:w="2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91"/>
        <w:gridCol w:w="770"/>
        <w:gridCol w:w="9626"/>
        <w:gridCol w:w="201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-1788042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