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156c" w14:textId="1b81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көрсету регламентiн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2012 жылғы 29 желтоқсандағы № 433 қаулысы. Атырау облысының Әділет департаментінде 2013 жылғы 25 қаңтарда № 2678 тіркелді. Күші жойылды - Атырау облысы әкімдігінің 2013 жылғы 21 маусымдағы № 238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әкімдігінің 2013.06.21 № 238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Т.Ә. Шәкімовке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2012 жылғы 29 желтоқсандағы № 433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2012 жылғы 29 желтоқсандағы № 433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мемлекеттiк қызмет көрсету регламентi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Қазақстан Республикасы Дін істері агенттігінің аумақтық органы (бұдан әрі – аумақтық орган) келісім бойынша Атырау қаласы, Әйтеке би көшесі 77 мекен-жайында орналасқан, байланыс телефондары 8/7122/320363, Атырау облысы Сәулет және қала құрылысы басқармасымен (бұдан әрі - басқарма)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"Діни қызмет және діни бірлестіктер туралы" Қазақстан Республикасының 2011 жылғы 11 қазандағы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15 қазандағы № 1311 "Діни қызмет саласында мемлекеттік қызмет көрсету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көрсету стандарты (бұдан әрі - стандарт)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Басқарманың жұмыс кестесі: 2007 жылғы 15 мамырдағы 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мерекелер туралы" Қазақстан Республикасының 2001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демалыс және мереке күндерінен басқа, жұмыс күндері, сағат 9.00-ден 18.00-ге дейін, түскі үзіліспен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 нәтижесі мемлекеттік қызметті алушы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не қызмет көрсетуден бас тарту туралы қағаз тасығышта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Регламентте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– жеке және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ғибадат үйі (ғимараты) – құдайға құлшылық етуге, дұға оқылатын және діни жиналыстарға, діни тәу етуге (мінажат етуге) арналған орын.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көрсетуге қойылатын талаптар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тәртібі туралы толық ақпарат басқарманың интернет-ресурсында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белгіленген қажетті құжаттарды тапсырған сәттен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ғибадат үйлерін (ғимараттарын) салу және олардың орналасатын жерін анықтау туралы шешім алу үшін – күнтізбелік отыз күнді;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үйлерді (ғимараттарды) ғибадат үйлері (ғимараттары) етіп қайта бейіндеу (функционалдық мақсатын өзгерту) туралы шешім алу үшін – күнтізбелік отыз күнді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алуға арналған құжаттар пакетін тапсыруға ниеттелген мемлекеттік қызметті алушының күтуін рұқсат берілген ең ұзақ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өтініш жасаған күні сол жерде көрсетілетін қызмет көрсету үшін рұқсат берілген ең ұзақ уақыт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көрсетуден бас тартуға: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толық пакетінің ұсынылмауы;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Стандарттың 11-тармағында көзделген құжаттарда дұрыс емес мәліметтердің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құжаттардың тиісінше ресімделмеуі;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аумақтық органның келісуінің болмауы негіз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үдерісінде iс-қимыл (өзара іс-қимыл)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Құжаттарды қабылдау осы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басқарманың жауапты маманы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Басқармалардың құжаттамалық қамтамасыз ету қызметінің тіркеу мөртабаны (кіріс нөмірі, күні) қойылған мемлекеттік қызметті алушы өтінішінің көшірмесі Стандарттың 11-тармағында көрсетілген құжаттардың өткізілгендігін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 үшін алушы басқармаға Стандарттың 11-тармағында көрсетілген құжаттарын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басқармаға Стандарттың 11-тармағында көрсетілген құжаттарын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құжаттамалық қамтамасыз ету қызметкері түскен құжаттардың толықтығын тексереді, қабылданған құжаттарды тіркейді және басқарма басшысына қарауға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 басшысы құжаттарды қарағаннан кейін жауапты қызметкерге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жауапты қызметкер түскен құжаттарды зерделейді, оларды келісім алу үшін аумақтық органға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аумақтық орган Регламентке сәйкес келісім береді, немесе шешім беруге келісім беруден бас тартады;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аумақтық органнан келісім беру не келісімнен бас тартуды алғаннан кейін, басқарма басшысы шешім беру немесе шешім беруден бас тарту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басқарма қызметкерімен алушыға жеке өзі келгенде шешім немесе шешім беруден бас тарту туралы уәжделген жауап беріледі, не болмаса мемлекеттік қызметті алушымен көрсетілген мекенжай бойынша пошта арқылы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. Мемлекеттiк қызметтi көрсетуге келесi құрылымдық-функционалдық бiрлiктер (бұдан әрi – ҚФБ)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Басқарманың құжаттамалық қамтамасыз ету қызметінің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Басқарманың жауапты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аумақтық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Әр әкiмшiлiк әрекеттi (рәсiмдi) орындау мерзiмiн көрсетумен әр ҚФБ әкiмшiлiк әрекетiнің (рәсiмнiң) өзара іс-қимыл мен кезектiлiгiнiң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ҚФБ мен мемлекеттік қызмет көрсету үдерісіндегі әкімшілік әрекеттердің қисынды дәйектілігі арасындағы өзара іс-қимылды көрсететін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функционалдық мақсатын өзгерту) туралы шешім беру" мемлекеттік қызмет көрсету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өзара іс-қимыл және кезектілік (рәсім) әкімшілік әрекетінің сипаттамасы 1-кесте. ҚФБ iс-әрекетінің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365"/>
        <w:gridCol w:w="426"/>
        <w:gridCol w:w="1828"/>
        <w:gridCol w:w="879"/>
        <w:gridCol w:w="1074"/>
        <w:gridCol w:w="3078"/>
        <w:gridCol w:w="17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үдерістің iс-әрекеті (жұмыс барысы, ағыны)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№ (жұмыс барысы, ағыны)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құжаттамалық қамтамасыз ету қызметінің қызметкері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жауапты маманы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жауапты маманы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құжаттамалық қамтамасыз ету қызметінің қызметкері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(үдеріс, рәсiм, операция) атауы және олардың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құжаттардың Стандарттың 11-тармағына сәйкестігін тексеру. Егер құжаттар көрсетілген талапқа сай болса, онда басқарманың кіріс мөртабанымен (кіріс нөмірі, күні) алушы арызының көшірмесі беріледі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жауапты маманды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зерделеу және құжаттарды уәкілетті органның аумақтық органына жолдау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Стандартқа сәйкес құжаттарды қарайды, келісім береді немесе шешім беруге келісімнен бас тартады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келісу немесе шешім беруге келісімнен бас тарту туралы уәжделген жауабына сәйкес қарау нәтижесін дайындау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беруге немесе шешім келісім беруге уәжделген бас тарту туралы жауап беруді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жеке өзі келгенде шешім немесе шешім беруден бас тарту туралы уәжделген жауап беру, не болмаса мемлекеттік қызметті алушымен көрсетілген мекенжай бойынша пошта арқылы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ұйымдық-басшылық ету шешiмі)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қабылдағанын растау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құжаттардың негізінде келісім алу үшін аумақтық органға жолдауы туралы ілеспе хат, қарау нәтижесін(шешім немесе шешімді беруден бас тарту туралы уәжделген жазбаша жауап) дайындау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беру немесе келісім беруден бас тартуды ұсынады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Шешімді не шешімді беруден бас тарту туралы уәжделген жазбаша жауапты дайындау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шешімге не шешімді беруден бас тарту туралы уәжделген жазбаша жауапқа қол қою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жеке өзі келгенде шешім немесе шешім беруден бас тарту туралы уәжделген жауап беру, не болмаса мемлекеттік қызметті алушымен көрсетілген мекенжай бойынша пошта арқылы жіберу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Күнтізбелік Күн ішінде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 2. Пайдалану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3397"/>
        <w:gridCol w:w="3011"/>
        <w:gridCol w:w="2882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1 ҚФБ Басқарманың құжаттамалық қамтамасыз ету қызметінің қызметкері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2 ҚФБ Басқарма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3 ҚФБ Басқарманың жауапты маманы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4 ҚФБ Аумақтық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 Алушыдан құжаттарды қабылдау, тіркеу, құжаттарды басқарма басшысына жолдау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әрекет. Орындау үшін жауапты маманды анықтау, бұрыштама қою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әрекет. Құжаттарды қарау және келісім алу үшін аумақтық органға жолдау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№ 4 Келісім беру немесе келісім беруден бас тартуды қарау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әрекет. Шешімді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әрекет. Қарау, шешімді беру туралы шешім қабылдау. Шешімге қол қою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 3. Пайдалану нұсқалары. Баламалы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4238"/>
        <w:gridCol w:w="2687"/>
        <w:gridCol w:w="2516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1 ҚФБ Басқарма құжаттамалық қамтамасыз етуқызметінің қызметкері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2 ҚФБ Басқарма басшысы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3 ҚФБ Басқарманың жауапты маманы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4 ҚФБ Аумақтық орган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әрекет. Алушыдан құжаттарды қабылдау, тіркеу, құжаттарды басқарма басшысына жолдау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 Орындау үшін жауапты маманды анықтау,бұрыштама қою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 Құжаттарды қарау және оларды келісім алу үшін аумақтық органға жіберу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әрекет. Келісім беру немесе келісім беруден бас тартуды қарау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әрекет. Шешімді беруден бас тарту туралы жазбаша уәжделген жауап дайындау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әрекет. Шешімді беруден бас тарту туралы шешімді қабылдау. Шешімді беруден бас тарту туралы жазбаша уәжделген жауапқа қол қою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әрекет Алушыға уәжделген бас тартуды беру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функционалдық мақсатын өзгерту) туралы шешім беру" мемлекеттік қызмет көрсету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мен мемлекеттік қызмет көрсету үдерісіндегі әкімшілік әрекеттердің қисынды дәйектілігі арасындағы өзара іс-қимылды көрсететін сызба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