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8995" w14:textId="cc98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28 желтоқсандағы № 425 қаулысы. Атырау облыстық Әділет департаментінде 2013 жылғы 25 қаңтарда № 2684 тіркелді</w:t>
      </w:r>
    </w:p>
    <w:p>
      <w:pPr>
        <w:spacing w:after="0"/>
        <w:ind w:left="0"/>
        <w:jc w:val="left"/>
      </w:pPr>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1) "Дәрігерді үйге шақыру"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"Дәрігердің қабылдауына жазылу"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 мемлекеттік мекемесі заңнамада белгіленген тәртіппен осы қаулыдан туындайтын барлық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тіркелгеннен күннен бастап күшіне енеді және алғаш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425 қаулысына 1-қосымша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425 қаулысымен бекітілген</w:t>
            </w:r>
          </w:p>
        </w:tc>
      </w:tr>
    </w:tbl>
    <w:bookmarkStart w:name="z8" w:id="0"/>
    <w:p>
      <w:pPr>
        <w:spacing w:after="0"/>
        <w:ind w:left="0"/>
        <w:jc w:val="left"/>
      </w:pPr>
      <w:r>
        <w:rPr>
          <w:rFonts w:ascii="Times New Roman"/>
          <w:b/>
          <w:i w:val="false"/>
          <w:color w:val="000000"/>
        </w:rPr>
        <w:t xml:space="preserve"> "Дәрігерді үйге шақыру" мемлекеттік қызмет көрсету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"Дәрігерді үйге шақыру" мемлекеттік қызмет (бұдан әрі – мемлекеттік қызмет) көрсету регламенті Қазақстан Республикасының денсаулық сақтаудың бірыңғай ақпараттық жүйесі шеңберінде медициналық-санитариялық алғашқы көмек көрсететін ұйымдар (бұдан әрі – уәкілетті ұйым) арқылы дәрігерді (учаскелік терапевт/учаскелік педиатр/жалпы практикалық дәрігер) үйге шақыру қызметін ұсынуды регламенттейді.</w:t>
      </w:r>
      <w:r>
        <w:br/>
      </w:r>
      <w:r>
        <w:rPr>
          <w:rFonts w:ascii="Times New Roman"/>
          <w:b w:val="false"/>
          <w:i w:val="false"/>
          <w:color w:val="000000"/>
          <w:sz w:val="28"/>
        </w:rPr>
        <w:t>
      Мемлекеттік қызмет сондай-ақ жеке тұлға немесе оның өкілі уәкілетті ұйымға тікелей жүгінген кезде немесе телефон байланысы арқылы көрсетіледі, ол уәкілетті ұйымның тіркеу журналында тіркеледі.</w:t>
      </w:r>
      <w:r>
        <w:br/>
      </w:r>
      <w:r>
        <w:rPr>
          <w:rFonts w:ascii="Times New Roman"/>
          <w:b w:val="false"/>
          <w:i w:val="false"/>
          <w:color w:val="000000"/>
          <w:sz w:val="28"/>
        </w:rPr>
        <w:t>
      </w:t>
      </w:r>
      <w:r>
        <w:rPr>
          <w:rFonts w:ascii="Times New Roman"/>
          <w:b w:val="false"/>
          <w:i w:val="false"/>
          <w:color w:val="000000"/>
          <w:sz w:val="28"/>
        </w:rPr>
        <w:t>2. Жұмыс кестесі:</w:t>
      </w:r>
      <w:r>
        <w:br/>
      </w:r>
      <w:r>
        <w:rPr>
          <w:rFonts w:ascii="Times New Roman"/>
          <w:b w:val="false"/>
          <w:i w:val="false"/>
          <w:color w:val="000000"/>
          <w:sz w:val="28"/>
        </w:rPr>
        <w:t>
      </w:t>
      </w:r>
      <w:r>
        <w:rPr>
          <w:rFonts w:ascii="Times New Roman"/>
          <w:b w:val="false"/>
          <w:i w:val="false"/>
          <w:color w:val="000000"/>
          <w:sz w:val="28"/>
        </w:rPr>
        <w:t xml:space="preserve">1) уәкілетті ұйым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3.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4. Мемлекеттік қызмет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Кодексінің</w:t>
      </w:r>
      <w:r>
        <w:rPr>
          <w:rFonts w:ascii="Times New Roman"/>
          <w:b w:val="false"/>
          <w:i w:val="false"/>
          <w:color w:val="000000"/>
          <w:sz w:val="28"/>
        </w:rPr>
        <w:t xml:space="preserve"> және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6. Мемлекеттік қызметті алушылар жеке тұлғалар (бұдан әрі – тұтынушы)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 тұтынушыға:</w:t>
      </w:r>
      <w:r>
        <w:br/>
      </w:r>
      <w:r>
        <w:rPr>
          <w:rFonts w:ascii="Times New Roman"/>
          <w:b w:val="false"/>
          <w:i w:val="false"/>
          <w:color w:val="000000"/>
          <w:sz w:val="28"/>
        </w:rPr>
        <w:t>
      1) тікелей жүгінген кезде уәкілетті ұйымның ғимаратында;</w:t>
      </w:r>
      <w:r>
        <w:br/>
      </w:r>
      <w:r>
        <w:rPr>
          <w:rFonts w:ascii="Times New Roman"/>
          <w:b w:val="false"/>
          <w:i w:val="false"/>
          <w:color w:val="000000"/>
          <w:sz w:val="28"/>
        </w:rPr>
        <w:t>
      2) телефон байланысы арқылы;</w:t>
      </w:r>
      <w:r>
        <w:br/>
      </w:r>
      <w:r>
        <w:rPr>
          <w:rFonts w:ascii="Times New Roman"/>
          <w:b w:val="false"/>
          <w:i w:val="false"/>
          <w:color w:val="000000"/>
          <w:sz w:val="28"/>
        </w:rPr>
        <w:t>
      </w:t>
      </w:r>
      <w:r>
        <w:rPr>
          <w:rFonts w:ascii="Times New Roman"/>
          <w:b w:val="false"/>
          <w:i w:val="false"/>
          <w:color w:val="000000"/>
          <w:sz w:val="28"/>
        </w:rPr>
        <w:t>8. Мемлекеттік қызмет туралы ақпарат:</w:t>
      </w:r>
      <w:r>
        <w:br/>
      </w:r>
      <w:r>
        <w:rPr>
          <w:rFonts w:ascii="Times New Roman"/>
          <w:b w:val="false"/>
          <w:i w:val="false"/>
          <w:color w:val="000000"/>
          <w:sz w:val="28"/>
        </w:rPr>
        <w:t>
      1) Атырау облысы Денсаулық сақтау басқармасының интернет-ресурсында: www.atyrau.gov.kz;</w:t>
      </w:r>
      <w:r>
        <w:br/>
      </w:r>
      <w:r>
        <w:rPr>
          <w:rFonts w:ascii="Times New Roman"/>
          <w:b w:val="false"/>
          <w:i w:val="false"/>
          <w:color w:val="000000"/>
          <w:sz w:val="28"/>
        </w:rPr>
        <w:t>
      2) уәкілетті ұйымдардың үй-жайларында;</w:t>
      </w:r>
      <w:r>
        <w:br/>
      </w:r>
      <w:r>
        <w:rPr>
          <w:rFonts w:ascii="Times New Roman"/>
          <w:b w:val="false"/>
          <w:i w:val="false"/>
          <w:color w:val="000000"/>
          <w:sz w:val="28"/>
        </w:rPr>
        <w:t>
      3) ресми ақпарат көздерінде орналастырылады.</w:t>
      </w:r>
      <w:r>
        <w:br/>
      </w:r>
      <w:r>
        <w:rPr>
          <w:rFonts w:ascii="Times New Roman"/>
          <w:b w:val="false"/>
          <w:i w:val="false"/>
          <w:color w:val="000000"/>
          <w:sz w:val="28"/>
        </w:rPr>
        <w:t>
      Мемлекеттік қызмет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9. Көрсетілетін мемлекеттік қызметтің нәтижелері:</w:t>
      </w:r>
      <w:r>
        <w:br/>
      </w:r>
      <w:r>
        <w:rPr>
          <w:rFonts w:ascii="Times New Roman"/>
          <w:b w:val="false"/>
          <w:i w:val="false"/>
          <w:color w:val="000000"/>
          <w:sz w:val="28"/>
        </w:rPr>
        <w:t>
      1) тікелей жүгінген кезде немесе телефон байланысы арқылы - уәкілетті ұйымның шақыруды тіркеу журналында жазылу, одан кейін дәрігердің келу күнін, уақытын көрсете отырып, ауызша жауап беру;</w:t>
      </w:r>
      <w:r>
        <w:br/>
      </w:r>
      <w:r>
        <w:rPr>
          <w:rFonts w:ascii="Times New Roman"/>
          <w:b w:val="false"/>
          <w:i w:val="false"/>
          <w:color w:val="000000"/>
          <w:sz w:val="28"/>
        </w:rPr>
        <w:t>
      2) мемлекеттік қызметті көрсетуден бас тарту туралы дәлелді жауап болып табылады.</w:t>
      </w:r>
      <w:r>
        <w:br/>
      </w:r>
      <w:r>
        <w:rPr>
          <w:rFonts w:ascii="Times New Roman"/>
          <w:b w:val="false"/>
          <w:i w:val="false"/>
          <w:color w:val="000000"/>
          <w:sz w:val="28"/>
        </w:rPr>
        <w:t>
      Бұл ретте мемлекеттік қызметті көрсетуге сұрау салу қабылданған соң көрсетілген мерзімде үйде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10. Мемлекеттік қызмет уәкілетті ұйымға тікелей жүгінген кезде немесе телефон байланысы арқылы өтініш жасалған күні көрсетіледі. Бұл ретте, мемлекеттік қызметті алуға сұрау салу тұтынушыларға, оның ішінде мүмкіндігі шектеулі адамдарға қызмет көрсетуге жағдайлар қарастырылған (өрт қауіпсіздігі, күтуге арналған демалыс орындары) уәкілетті ұйымда көрсетіліп, уәкілетті ұйымның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11. Уәкілетті ұйымға тікелей жүгінген кезде немесе телефон байланысы арқылы тұтынушының мемлекеттік қызметті алуы үшін:</w:t>
      </w:r>
      <w:r>
        <w:br/>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12. Уәкілетті ұйымға тікелей немесе телефон байланысы арқылы жүгінген кезде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13. Уәкілетті ұйымға тікелей немесе телефон байланысы арқылы жүгінген кезде жауап беру (растау немесе бас тарту) мерзімі 10 минуттан аспайды, осы уақыт ішінде тұтынушыға ауызша жауап беріледі.</w:t>
      </w:r>
      <w:r>
        <w:br/>
      </w:r>
      <w:r>
        <w:rPr>
          <w:rFonts w:ascii="Times New Roman"/>
          <w:b w:val="false"/>
          <w:i w:val="false"/>
          <w:color w:val="000000"/>
          <w:sz w:val="28"/>
        </w:rPr>
        <w:t xml:space="preserve">
      14. Тұтынушының мемлекеттік қызметті тікелей уәкілетті ұйымнан немесе телефон байланысы арқылы алуға сұрау салуы осы регламенттің </w:t>
      </w:r>
      <w:r>
        <w:rPr>
          <w:rFonts w:ascii="Times New Roman"/>
          <w:b w:val="false"/>
          <w:i w:val="false"/>
          <w:color w:val="000000"/>
          <w:sz w:val="28"/>
        </w:rPr>
        <w:t xml:space="preserve">11-тармағында </w:t>
      </w:r>
      <w:r>
        <w:rPr>
          <w:rFonts w:ascii="Times New Roman"/>
          <w:b w:val="false"/>
          <w:i w:val="false"/>
          <w:color w:val="000000"/>
          <w:sz w:val="28"/>
        </w:rPr>
        <w:t>көрсетілген талаптарды орындамаған жағдайда қабылданбайды.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Жұмыс қағидаттары</w:t>
      </w:r>
    </w:p>
    <w:p>
      <w:pPr>
        <w:spacing w:after="0"/>
        <w:ind w:left="0"/>
        <w:jc w:val="left"/>
      </w:pPr>
      <w:r>
        <w:rPr>
          <w:rFonts w:ascii="Times New Roman"/>
          <w:b w:val="false"/>
          <w:i w:val="false"/>
          <w:color w:val="000000"/>
          <w:sz w:val="28"/>
        </w:rPr>
        <w:t>      </w:t>
      </w:r>
      <w:r>
        <w:rPr>
          <w:rFonts w:ascii="Times New Roman"/>
          <w:b w:val="false"/>
          <w:i w:val="false"/>
          <w:color w:val="000000"/>
          <w:sz w:val="28"/>
        </w:rPr>
        <w:t>15. Уәкілетті ұйымның тұтынушыға қатысты қызметі мына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тұтынушылармен жұмыс істеу кезінде этика және деонтология қағидаттарын сақтау;</w:t>
      </w:r>
      <w:r>
        <w:br/>
      </w:r>
      <w:r>
        <w:rPr>
          <w:rFonts w:ascii="Times New Roman"/>
          <w:b w:val="false"/>
          <w:i w:val="false"/>
          <w:color w:val="000000"/>
          <w:sz w:val="28"/>
        </w:rPr>
        <w:t>
      4) мемлекеттік қызметті көрсетудің уақтылығы мен сапасы;</w:t>
      </w:r>
      <w:r>
        <w:br/>
      </w:r>
      <w:r>
        <w:rPr>
          <w:rFonts w:ascii="Times New Roman"/>
          <w:b w:val="false"/>
          <w:i w:val="false"/>
          <w:color w:val="000000"/>
          <w:sz w:val="28"/>
        </w:rPr>
        <w:t>
      5) өтініштерді қарау кезінде лауазымдық тұлғалар қызметінің айқындығы.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қызметті көрсету үдерісінде әрекеттер (өзара іс-қимыл)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Мемлекеттік қызмет көрсету үдерісіне келесі құрылымдық-функцияналдық бірлік (бұдан әрі - ҚФБ) қатысады: тіркеуші.</w:t>
      </w:r>
      <w:r>
        <w:br/>
      </w:r>
      <w:r>
        <w:rPr>
          <w:rFonts w:ascii="Times New Roman"/>
          <w:b w:val="false"/>
          <w:i w:val="false"/>
          <w:color w:val="000000"/>
          <w:sz w:val="28"/>
        </w:rPr>
        <w:t>
      </w:t>
      </w:r>
      <w:r>
        <w:rPr>
          <w:rFonts w:ascii="Times New Roman"/>
          <w:b w:val="false"/>
          <w:i w:val="false"/>
          <w:color w:val="000000"/>
          <w:sz w:val="28"/>
        </w:rPr>
        <w:t xml:space="preserve">17. Әрбір әрекеттің орындалу мерзімі көрсетілген әрбір ҚФБ қарапайым іс-қимыл (рәсімдері, функциялары, операциялары) дәйектілігінің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18. Іс-қимылдың қисынды дәйектілігі және ҚФБ арасындағы өзара байланысты көрсететін диаграмма (мемлекеттік қызмет көрсету үдерісінде)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Жұмыс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Тұтынушыларға мемлекеттік қызмет көрсету бойынша жұмыстың нәтижелері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20. Уәкілетті ұйымдардың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тиісті бұйрығымен бекітіледі.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Шағымдану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уәкілетті ұйым қызметкерлерінің әрекетіне (әрекетсіздігіне) шағым беру тәртібін түсіндіретін және шағымдарды әзірлеуге жәрдемдесетін лауазымды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22. Көрсетілген мемлекеттік қызметтің нәтижелерімен келіспеген жағдайда шағымдар тұтынушының таңдауы бойынша мыналарға жүгіну арқылы:</w:t>
      </w:r>
      <w:r>
        <w:br/>
      </w:r>
      <w:r>
        <w:rPr>
          <w:rFonts w:ascii="Times New Roman"/>
          <w:b w:val="false"/>
          <w:i w:val="false"/>
          <w:color w:val="000000"/>
          <w:sz w:val="28"/>
        </w:rPr>
        <w:t>
      </w:t>
      </w:r>
      <w:r>
        <w:rPr>
          <w:rFonts w:ascii="Times New Roman"/>
          <w:b w:val="false"/>
          <w:i w:val="false"/>
          <w:color w:val="000000"/>
          <w:sz w:val="28"/>
        </w:rPr>
        <w:t xml:space="preserve">1) электрондық мекенжайлары мен телефондары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Атырау облысы денсаулық сақтау басқармасының тікелей басшысына жіберіледі;</w:t>
      </w:r>
      <w:r>
        <w:br/>
      </w:r>
      <w:r>
        <w:rPr>
          <w:rFonts w:ascii="Times New Roman"/>
          <w:b w:val="false"/>
          <w:i w:val="false"/>
          <w:color w:val="000000"/>
          <w:sz w:val="28"/>
        </w:rPr>
        <w:t xml:space="preserve">
      Атырау облысы денсаулық сақтау басқармасы (бұдан әрі – басқарма) басшысының азаматтарды қабылдауы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2)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басқарманың "сенім телефондарына";</w:t>
      </w:r>
      <w:r>
        <w:br/>
      </w:r>
      <w:r>
        <w:rPr>
          <w:rFonts w:ascii="Times New Roman"/>
          <w:b w:val="false"/>
          <w:i w:val="false"/>
          <w:color w:val="000000"/>
          <w:sz w:val="28"/>
        </w:rPr>
        <w:t>
      </w:t>
      </w:r>
      <w:r>
        <w:rPr>
          <w:rFonts w:ascii="Times New Roman"/>
          <w:b w:val="false"/>
          <w:i w:val="false"/>
          <w:color w:val="000000"/>
          <w:sz w:val="28"/>
        </w:rPr>
        <w:t>3) 060010, Атырау қаласы, Әйтеке би көшесі, 77, 3 қабат, 309-кабинет мекенжайы бойынша басқарманың кеңсесіне жазбаша шағым арқылы жіберіледі.</w:t>
      </w:r>
      <w:r>
        <w:br/>
      </w:r>
      <w:r>
        <w:rPr>
          <w:rFonts w:ascii="Times New Roman"/>
          <w:b w:val="false"/>
          <w:i w:val="false"/>
          <w:color w:val="000000"/>
          <w:sz w:val="28"/>
        </w:rPr>
        <w:t>
      </w:t>
      </w:r>
      <w:r>
        <w:rPr>
          <w:rFonts w:ascii="Times New Roman"/>
          <w:b w:val="false"/>
          <w:i w:val="false"/>
          <w:color w:val="000000"/>
          <w:sz w:val="28"/>
        </w:rPr>
        <w:t>23. Көрсетілген мемлекеттік қызметтің нәтижелерімен келіспеген жағдайда, тұтынушы заңнамада белгіленген тәртіппен сотқа шағымдануы мүмкін.</w:t>
      </w:r>
      <w:r>
        <w:br/>
      </w:r>
      <w:r>
        <w:rPr>
          <w:rFonts w:ascii="Times New Roman"/>
          <w:b w:val="false"/>
          <w:i w:val="false"/>
          <w:color w:val="000000"/>
          <w:sz w:val="28"/>
        </w:rPr>
        <w:t>
      </w:t>
      </w:r>
      <w:r>
        <w:rPr>
          <w:rFonts w:ascii="Times New Roman"/>
          <w:b w:val="false"/>
          <w:i w:val="false"/>
          <w:color w:val="000000"/>
          <w:sz w:val="28"/>
        </w:rPr>
        <w:t>24. Мемлекеттік қызметті сапасыз көрсетуге шағым құзыретіне шағымда көрсетілген мәселелерді шешу кіретін субъектіге немесе лауазымды тұлғаға жіберіледі.</w:t>
      </w:r>
      <w:r>
        <w:br/>
      </w:r>
      <w:r>
        <w:rPr>
          <w:rFonts w:ascii="Times New Roman"/>
          <w:b w:val="false"/>
          <w:i w:val="false"/>
          <w:color w:val="000000"/>
          <w:sz w:val="28"/>
        </w:rPr>
        <w:t>
      Шағымда тегі, аты, әкесінің аты (жеке басын куәландыратын құжатта бар болса), пошталық мекенжайы, күні көрсетіледі және тұтынушының қолы қойылады. Шағым беру кезінде субъектінің атауы немесе әрекеттеріне шағым жасалатын лауазымды тұлғалардың лауазымы, тегі және аты-жөні, шағымдану дәлелдері мен талаптар көрсетіледі.</w:t>
      </w:r>
      <w:r>
        <w:br/>
      </w:r>
      <w:r>
        <w:rPr>
          <w:rFonts w:ascii="Times New Roman"/>
          <w:b w:val="false"/>
          <w:i w:val="false"/>
          <w:color w:val="000000"/>
          <w:sz w:val="28"/>
        </w:rPr>
        <w:t>
      </w:t>
      </w:r>
      <w:r>
        <w:rPr>
          <w:rFonts w:ascii="Times New Roman"/>
          <w:b w:val="false"/>
          <w:i w:val="false"/>
          <w:color w:val="000000"/>
          <w:sz w:val="28"/>
        </w:rPr>
        <w:t xml:space="preserve">25. Қабылданған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мерзімдерде қаралады. Өтініш иесіне күні және уақыты, шағымды қабылдаған адамның тегі және аты-жөні көрсетілген талон беріледі. Өтініш иесіне шағымды қарау нәтижелері туралы пошта арқылы жазбаша түрде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7"/>
        <w:gridCol w:w="2059"/>
        <w:gridCol w:w="1457"/>
        <w:gridCol w:w="1457"/>
      </w:tblGrid>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 және қолжетімділік көрсеткіштері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алдағы жылдағы нысаналы мәні</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есепті жылдың ағымдағы мәні</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Уақтылылығы</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Электрондық деректерді толтырған сәттен бастап қызметті белгіленген мерзімде ұсыну оқиғаларының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Сапасы</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Қызметті ұсыну үдерісінің сапасына қанағаттанған тұтынушылардың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Қолжетімділік</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Қызмет ұсынудың сапасына және оны ұсыну тәртібі туралы ақпаратқа қанағаттанған тұтынушылардың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Ақпаратқа электронды форматта қол жеткізуге болатын қызметтердің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Шағымданудың қолданыстағы тәртібіне қанағаттанған тұтынушылардың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Сыпайылық</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Персоналдың сыпайылығына қанағаттанған тұтынушылардың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Шағымдану тәртібін түсіндіретін Атырау облысы Денсаулық сақтау басқармасының лауазымды тұлғаларының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1828"/>
        <w:gridCol w:w="5060"/>
        <w:gridCol w:w="1946"/>
        <w:gridCol w:w="3122"/>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лауазымды тұлғалардың әрекеттеріне (әрекетсіздігіне) шағымдану және шағымды әзірлеуге жәрдемдесу бойынша органның атауы</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поштаның мекенжайы</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лауазымды тұлғалардың әрекеттеріне (әрекетсіздігіне) шағымдану тәртібін түсіндіретін және шағымды әзірлеуге жәрдемдесетін тұлғаның лауазымы</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лауазымды тұлғалардың әрекеттеріне (әрекетсіздігіне) шағымдану тәртібін түсіндіретін және шағымды әзірлеуге жәрдемдесетін лауазымды тұлғаның телефон нөмірі</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облысының Денсаулық сақтау басқармасы</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oblzdrav_atyrau@ mail.ru</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Бастықтың орынбасары</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354581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облысының Денсаулық сақтау басқармасы</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oblzdrav_atyrau@ mail.ru</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 – заңгер</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320110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Атырау облысы Денсаулық сақтау басқармасы басшысының азаматтарды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323"/>
        <w:gridCol w:w="1047"/>
        <w:gridCol w:w="912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басқармасының атауы</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қабылдайтын тұлғаның лауазымы</w:t>
            </w: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қабылдау уақыты</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Денсаулық сақтау басқармасы</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Бастықтың орынбасары</w:t>
            </w: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 дүйсенбі 11-00-ден бастап 12-30-ге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Атырау облысы Денсаулық сақтау басқармасының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950"/>
        <w:gridCol w:w="10773"/>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Т/б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басқармасының атауы</w:t>
            </w:r>
            <w:r>
              <w:br/>
            </w:r>
            <w:r>
              <w:rPr>
                <w:rFonts w:ascii="Times New Roman"/>
                <w:b w:val="false"/>
                <w:i w:val="false"/>
                <w:color w:val="000000"/>
                <w:sz w:val="20"/>
              </w:rPr>
              <w:t>
</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Сенім телефонының нөмірі</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Денсаулық сақтау басқармасы</w:t>
            </w:r>
            <w:r>
              <w:br/>
            </w:r>
            <w:r>
              <w:rPr>
                <w:rFonts w:ascii="Times New Roman"/>
                <w:b w:val="false"/>
                <w:i w:val="false"/>
                <w:color w:val="000000"/>
                <w:sz w:val="20"/>
              </w:rPr>
              <w:t>
</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354571, 354581, 270970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5-қосымша</w:t>
            </w:r>
          </w:p>
        </w:tc>
      </w:tr>
    </w:tbl>
    <w:p>
      <w:pPr>
        <w:spacing w:after="0"/>
        <w:ind w:left="0"/>
        <w:jc w:val="left"/>
      </w:pPr>
      <w:r>
        <w:rPr>
          <w:rFonts w:ascii="Times New Roman"/>
          <w:b/>
          <w:i w:val="false"/>
          <w:color w:val="000000"/>
        </w:rPr>
        <w:t xml:space="preserve"> Әрбір әрекеттің орындалу мерзімі көрсетілген әрбір ҚФБ қарапайым іс-қимылы (рәсімдері, функциялары, операциялары)</w:t>
      </w:r>
      <w:r>
        <w:br/>
      </w:r>
      <w:r>
        <w:rPr>
          <w:rFonts w:ascii="Times New Roman"/>
          <w:b/>
          <w:i w:val="false"/>
          <w:color w:val="000000"/>
        </w:rPr>
        <w:t>дәйектілігінің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249"/>
        <w:gridCol w:w="7099"/>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әрекеті</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 (жұмыстың барысы, ағыны)</w:t>
            </w: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Тіркеуші</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операцияның) атауы және олардың сипаттамасы</w:t>
            </w: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уәкілетті ұйымға тікелей жүгіну кезінде немесе телефон байланысы арқылы мемлекеттік қызмет көрсетуге сұрау салуды қабылдау</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ұйымның дәрігерлерін үйге шақыру жазбалары кітапшасына тіркеу, ауызша жауап беру немесе мемлекеттік қызмет көрсетуден бас тарту туралы дәлелді жауап</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аспайды</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 нөмірі</w:t>
            </w: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6-қосымша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9403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403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425 қаулысына 2-қосымша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425 қаулысымен бекітілген</w:t>
            </w:r>
          </w:p>
        </w:tc>
      </w:tr>
    </w:tbl>
    <w:bookmarkStart w:name="z44" w:id="1"/>
    <w:p>
      <w:pPr>
        <w:spacing w:after="0"/>
        <w:ind w:left="0"/>
        <w:jc w:val="left"/>
      </w:pPr>
      <w:r>
        <w:rPr>
          <w:rFonts w:ascii="Times New Roman"/>
          <w:b/>
          <w:i w:val="false"/>
          <w:color w:val="000000"/>
        </w:rPr>
        <w:t xml:space="preserve"> "Дәрігердің қабылдауына жазылу" мемлекеттік қызмет көрсету регламенті</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"Дәрігердің қабылдауына жазылу" мемлекеттік қызмет (бұдан әрі - мемлекеттік қызмет) көрсету регламенті Қазақстан Республикасының денсаулық сақтаудың бірыңғай ақпараттық жүйесі шеңберінде медициналық-санитариялық алғашқы көмек көрсететін ұйымдар (бұдан әрі – уәкілетті ұйым) арқылы дәрігердің (учаскелік терапевт/учаскелік педиатр/жалпы практикалық дәрігер) қабылдауына жазылу қызметін ұсынуды регламенттейді.</w:t>
      </w:r>
      <w:r>
        <w:br/>
      </w:r>
      <w:r>
        <w:rPr>
          <w:rFonts w:ascii="Times New Roman"/>
          <w:b w:val="false"/>
          <w:i w:val="false"/>
          <w:color w:val="000000"/>
          <w:sz w:val="28"/>
        </w:rPr>
        <w:t>
      Мемлекеттік қызмет сондай-ақ жеке тұлға немесе оның өкілі уәкілетті ұйымға тікелей жүгінген кезде немесе телефон байланысы арқылы көрсетіледі, ол уәкілетті ұйымның тіркеу журналында тіркеледі.</w:t>
      </w:r>
      <w:r>
        <w:br/>
      </w:r>
      <w:r>
        <w:rPr>
          <w:rFonts w:ascii="Times New Roman"/>
          <w:b w:val="false"/>
          <w:i w:val="false"/>
          <w:color w:val="000000"/>
          <w:sz w:val="28"/>
        </w:rPr>
        <w:t>
      </w:t>
      </w:r>
      <w:r>
        <w:rPr>
          <w:rFonts w:ascii="Times New Roman"/>
          <w:b w:val="false"/>
          <w:i w:val="false"/>
          <w:color w:val="000000"/>
          <w:sz w:val="28"/>
        </w:rPr>
        <w:t>2. Жұмыс кестесі:</w:t>
      </w:r>
      <w:r>
        <w:br/>
      </w:r>
      <w:r>
        <w:rPr>
          <w:rFonts w:ascii="Times New Roman"/>
          <w:b w:val="false"/>
          <w:i w:val="false"/>
          <w:color w:val="000000"/>
          <w:sz w:val="28"/>
        </w:rPr>
        <w:t>
      </w:t>
      </w:r>
      <w:r>
        <w:rPr>
          <w:rFonts w:ascii="Times New Roman"/>
          <w:b w:val="false"/>
          <w:i w:val="false"/>
          <w:color w:val="000000"/>
          <w:sz w:val="28"/>
        </w:rPr>
        <w:t xml:space="preserve">1) уәкілетті ұйым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3.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4. Мемлекеттік қызмет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Кодексінің</w:t>
      </w:r>
      <w:r>
        <w:rPr>
          <w:rFonts w:ascii="Times New Roman"/>
          <w:b w:val="false"/>
          <w:i w:val="false"/>
          <w:color w:val="000000"/>
          <w:sz w:val="28"/>
        </w:rPr>
        <w:t xml:space="preserve"> және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6. Мемлекеттік қызметті алушылар жеке тұлғалар (бұдан әрі – тұтынушы)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 тұтынушыға:</w:t>
      </w:r>
      <w:r>
        <w:br/>
      </w:r>
      <w:r>
        <w:rPr>
          <w:rFonts w:ascii="Times New Roman"/>
          <w:b w:val="false"/>
          <w:i w:val="false"/>
          <w:color w:val="000000"/>
          <w:sz w:val="28"/>
        </w:rPr>
        <w:t>
      1) тікелей жүгінген кезде – уәкілетті ұйымның ғимаратында;</w:t>
      </w:r>
      <w:r>
        <w:br/>
      </w:r>
      <w:r>
        <w:rPr>
          <w:rFonts w:ascii="Times New Roman"/>
          <w:b w:val="false"/>
          <w:i w:val="false"/>
          <w:color w:val="000000"/>
          <w:sz w:val="28"/>
        </w:rPr>
        <w:t>
      2) телефон байланысы бойынша көрсетіледі.</w:t>
      </w:r>
      <w:r>
        <w:br/>
      </w:r>
      <w:r>
        <w:rPr>
          <w:rFonts w:ascii="Times New Roman"/>
          <w:b w:val="false"/>
          <w:i w:val="false"/>
          <w:color w:val="000000"/>
          <w:sz w:val="28"/>
        </w:rPr>
        <w:t>
      </w:t>
      </w:r>
      <w:r>
        <w:rPr>
          <w:rFonts w:ascii="Times New Roman"/>
          <w:b w:val="false"/>
          <w:i w:val="false"/>
          <w:color w:val="000000"/>
          <w:sz w:val="28"/>
        </w:rPr>
        <w:t>8. Мемлекеттік қызмет туралы ақпарат:</w:t>
      </w:r>
      <w:r>
        <w:br/>
      </w:r>
      <w:r>
        <w:rPr>
          <w:rFonts w:ascii="Times New Roman"/>
          <w:b w:val="false"/>
          <w:i w:val="false"/>
          <w:color w:val="000000"/>
          <w:sz w:val="28"/>
        </w:rPr>
        <w:t>
      1) Атырау облысы денсаулық сақтау басқармасының интернет -ресурсында: www.atyrau.gov.kz;</w:t>
      </w:r>
      <w:r>
        <w:br/>
      </w:r>
      <w:r>
        <w:rPr>
          <w:rFonts w:ascii="Times New Roman"/>
          <w:b w:val="false"/>
          <w:i w:val="false"/>
          <w:color w:val="000000"/>
          <w:sz w:val="28"/>
        </w:rPr>
        <w:t>
      2) уәкілетті ұйымдардың үй-жайларында;</w:t>
      </w:r>
      <w:r>
        <w:br/>
      </w:r>
      <w:r>
        <w:rPr>
          <w:rFonts w:ascii="Times New Roman"/>
          <w:b w:val="false"/>
          <w:i w:val="false"/>
          <w:color w:val="000000"/>
          <w:sz w:val="28"/>
        </w:rPr>
        <w:t>
      3) ресми ақпарат көздерінде орналастырылады.</w:t>
      </w:r>
      <w:r>
        <w:br/>
      </w:r>
      <w:r>
        <w:rPr>
          <w:rFonts w:ascii="Times New Roman"/>
          <w:b w:val="false"/>
          <w:i w:val="false"/>
          <w:color w:val="000000"/>
          <w:sz w:val="28"/>
        </w:rPr>
        <w:t>
      Мемлекеттік қызмет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9. Көрсетілетін мемлекеттік қызметтің нәтижелері:</w:t>
      </w:r>
      <w:r>
        <w:br/>
      </w:r>
      <w:r>
        <w:rPr>
          <w:rFonts w:ascii="Times New Roman"/>
          <w:b w:val="false"/>
          <w:i w:val="false"/>
          <w:color w:val="000000"/>
          <w:sz w:val="28"/>
        </w:rPr>
        <w:t>
      1) уәкілетті ұйымға тікелей жүгінген кезде немесе телефон байланысы арқылы - уәкілетті ұйымның дәрігерінің қабылдауына алдын-ала жазылу журналына жазу және дәрігерлердің қабылдау кестесіне (бұдан әрі – кесте) сәйкес дәрігердің қабылдау күнін, уақытын көрсете отырып, ауызша жауап беру;</w:t>
      </w:r>
      <w:r>
        <w:br/>
      </w:r>
      <w:r>
        <w:rPr>
          <w:rFonts w:ascii="Times New Roman"/>
          <w:b w:val="false"/>
          <w:i w:val="false"/>
          <w:color w:val="000000"/>
          <w:sz w:val="28"/>
        </w:rPr>
        <w:t>
      2) мемлекеттік қызметті көрсетуден бас тарту туралы дәлелді жауап болып табылады.</w:t>
      </w:r>
      <w:r>
        <w:br/>
      </w:r>
      <w:r>
        <w:rPr>
          <w:rFonts w:ascii="Times New Roman"/>
          <w:b w:val="false"/>
          <w:i w:val="false"/>
          <w:color w:val="000000"/>
          <w:sz w:val="28"/>
        </w:rPr>
        <w:t>
      Бұл ретте, мемлекеттік қызметті көрсетуге сұрау салу қабылданған соң көрсетілген мерзімде тұтынушыға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10. Мемлекеттік қызмет кестеге сәйкес тұтынушыға, оның ішінде мүмкіндігі шектеулі адамдарға қызмет көрсетуге жағдайлар көзделген (өртке қарсы қауіпсіздік, күтуге арналған демалыс орындары) уәкілетті ұйымда көрсетіледі.</w:t>
      </w:r>
      <w:r>
        <w:br/>
      </w:r>
      <w:r>
        <w:rPr>
          <w:rFonts w:ascii="Times New Roman"/>
          <w:b w:val="false"/>
          <w:i w:val="false"/>
          <w:color w:val="000000"/>
          <w:sz w:val="28"/>
        </w:rPr>
        <w:t>
      Уәкілетті ұйымға тікелей немесе телефон байланысы арқылы жүгінген кезде тұтынушыға мемлекеттік қызметті таңдағанда кестеге сәйкес дәрігердің бос уақытын таңдау мүмкіндігі 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11. Уәкілетті ұйымға тікелей жүгінген кезде немесе телефон байланысы арқылы тұтынушының мемлекеттік қызметті алуы үшін:</w:t>
      </w:r>
      <w:r>
        <w:br/>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12. Уәкілетті ұйымға тікелей немесе телефон байланысы арқылы жүгінген кезде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13. Уәкілетті ұйымға тікелей немесе телефон байланысы арқылы жүгінген кезде жауап беру (растау немесе бас тарту) мерзімі 10 минуттан аспайды, осы уақыт ішінде тұтынушыға ауызша жауап беріледі.</w:t>
      </w:r>
      <w:r>
        <w:br/>
      </w:r>
      <w:r>
        <w:rPr>
          <w:rFonts w:ascii="Times New Roman"/>
          <w:b w:val="false"/>
          <w:i w:val="false"/>
          <w:color w:val="000000"/>
          <w:sz w:val="28"/>
        </w:rPr>
        <w:t>
      </w:t>
      </w:r>
      <w:r>
        <w:rPr>
          <w:rFonts w:ascii="Times New Roman"/>
          <w:b w:val="false"/>
          <w:i w:val="false"/>
          <w:color w:val="000000"/>
          <w:sz w:val="28"/>
        </w:rPr>
        <w:t xml:space="preserve">14. Тұтынушының мемлекеттік қызметті тікелей уәкілетті ұйымнан немесе телефон байланысы арқылы алуға сұрау салуы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 жағдайда қабылданбайды.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Жұмыс қағидаттары</w:t>
      </w:r>
    </w:p>
    <w:p>
      <w:pPr>
        <w:spacing w:after="0"/>
        <w:ind w:left="0"/>
        <w:jc w:val="left"/>
      </w:pPr>
      <w:r>
        <w:rPr>
          <w:rFonts w:ascii="Times New Roman"/>
          <w:b w:val="false"/>
          <w:i w:val="false"/>
          <w:color w:val="000000"/>
          <w:sz w:val="28"/>
        </w:rPr>
        <w:t>      </w:t>
      </w:r>
      <w:r>
        <w:rPr>
          <w:rFonts w:ascii="Times New Roman"/>
          <w:b w:val="false"/>
          <w:i w:val="false"/>
          <w:color w:val="000000"/>
          <w:sz w:val="28"/>
        </w:rPr>
        <w:t>15. Уәкілетті ұйымның тұтынушыға қатысты қызметі мына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тұтынушылармен жұмыс істеу кезінде этика және деонтология қағидаттарын сақтау;</w:t>
      </w:r>
      <w:r>
        <w:br/>
      </w:r>
      <w:r>
        <w:rPr>
          <w:rFonts w:ascii="Times New Roman"/>
          <w:b w:val="false"/>
          <w:i w:val="false"/>
          <w:color w:val="000000"/>
          <w:sz w:val="28"/>
        </w:rPr>
        <w:t>
      4) мемлекеттік қызметті көрсетудің уақтылығы мен сапасы;</w:t>
      </w:r>
      <w:r>
        <w:br/>
      </w:r>
      <w:r>
        <w:rPr>
          <w:rFonts w:ascii="Times New Roman"/>
          <w:b w:val="false"/>
          <w:i w:val="false"/>
          <w:color w:val="000000"/>
          <w:sz w:val="28"/>
        </w:rPr>
        <w:t>
      5) өтініштерді қарау кезінде лауазымдық тұлғалар қызметінің айқындылығы.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қызметті көрсету үдерісінде әрекеттер (өзара іс-қимыл)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Мемлекеттік қызмет көрсету үдерісіне келесі құрылымдық-функциялық бірлік (бұдан әрі - ҚФБ) қатысады: тіркеуші.</w:t>
      </w:r>
      <w:r>
        <w:br/>
      </w:r>
      <w:r>
        <w:rPr>
          <w:rFonts w:ascii="Times New Roman"/>
          <w:b w:val="false"/>
          <w:i w:val="false"/>
          <w:color w:val="000000"/>
          <w:sz w:val="28"/>
        </w:rPr>
        <w:t>
      </w:t>
      </w:r>
      <w:r>
        <w:rPr>
          <w:rFonts w:ascii="Times New Roman"/>
          <w:b w:val="false"/>
          <w:i w:val="false"/>
          <w:color w:val="000000"/>
          <w:sz w:val="28"/>
        </w:rPr>
        <w:t xml:space="preserve">17. Әрбір әрекеттің орындалу мерзімі көрсетілген әрбір ҚФБ қарапайым іс-қимылы дәйектілігінің мәтіндік, кестелік сипаттамасы (рәсімдері, функциялары, операциялары)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18. Іс-қимылдың қисынды дәйектілігі және ҚФБ арасындағы өзара байланысты көрсететін диаграмма (мемлекеттік қызмет көрсету үдерісінде)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Жұмыс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Тұтынушыларға мемлекеттік қызмет көрсету бойынша жұмыстың нәтижелері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20. Уәкілетті ұйымдардың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тиісті бұйрығымен бекітіледі.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Шағымдану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уәкілетті ұйым қызметкерлерінің әрекетіне (әрекетсіздігіне) шағым беру тәртібін түсіндіретін және шағымдарды әзірлеуге жәрдемдесетін лауазымды тұлғалардың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22. Көрсетілген мемлекеттік қызметтің нәтижелерімен келіспеген жағдайда шағымдар тұтынушының таңдауы бойынша мыналарға жүгіну арқылы:</w:t>
      </w:r>
      <w:r>
        <w:br/>
      </w:r>
      <w:r>
        <w:rPr>
          <w:rFonts w:ascii="Times New Roman"/>
          <w:b w:val="false"/>
          <w:i w:val="false"/>
          <w:color w:val="000000"/>
          <w:sz w:val="28"/>
        </w:rPr>
        <w:t>
      </w:t>
      </w:r>
      <w:r>
        <w:rPr>
          <w:rFonts w:ascii="Times New Roman"/>
          <w:b w:val="false"/>
          <w:i w:val="false"/>
          <w:color w:val="000000"/>
          <w:sz w:val="28"/>
        </w:rPr>
        <w:t xml:space="preserve">1) электрондық мекенжайлары мен телефондары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Атырау облысы денсаулық сақтау басқармасының тікелей басшыларына жіберіледі;</w:t>
      </w:r>
      <w:r>
        <w:br/>
      </w:r>
      <w:r>
        <w:rPr>
          <w:rFonts w:ascii="Times New Roman"/>
          <w:b w:val="false"/>
          <w:i w:val="false"/>
          <w:color w:val="000000"/>
          <w:sz w:val="28"/>
        </w:rPr>
        <w:t xml:space="preserve">
      Атырау облысы Денсаулық сақтау басқармасы (бұдан әрі – басқарма) басшыларының азаматтарды қабылдауы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xml:space="preserve">2)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басқарманың "сенім телефондарына";</w:t>
      </w:r>
      <w:r>
        <w:br/>
      </w:r>
      <w:r>
        <w:rPr>
          <w:rFonts w:ascii="Times New Roman"/>
          <w:b w:val="false"/>
          <w:i w:val="false"/>
          <w:color w:val="000000"/>
          <w:sz w:val="28"/>
        </w:rPr>
        <w:t>
      </w:t>
      </w:r>
      <w:r>
        <w:rPr>
          <w:rFonts w:ascii="Times New Roman"/>
          <w:b w:val="false"/>
          <w:i w:val="false"/>
          <w:color w:val="000000"/>
          <w:sz w:val="28"/>
        </w:rPr>
        <w:t>3) 060010, Атырау қаласы, Әйтеке би көшесі, 77, 3 қабат, 309-кабинет мекенжайы бойынша басқарманың кеңсесіне жазбаша шағым арқылы жіберіледі.</w:t>
      </w:r>
      <w:r>
        <w:br/>
      </w:r>
      <w:r>
        <w:rPr>
          <w:rFonts w:ascii="Times New Roman"/>
          <w:b w:val="false"/>
          <w:i w:val="false"/>
          <w:color w:val="000000"/>
          <w:sz w:val="28"/>
        </w:rPr>
        <w:t>
      </w:t>
      </w:r>
      <w:r>
        <w:rPr>
          <w:rFonts w:ascii="Times New Roman"/>
          <w:b w:val="false"/>
          <w:i w:val="false"/>
          <w:color w:val="000000"/>
          <w:sz w:val="28"/>
        </w:rPr>
        <w:t>23. Көрсетілген мемлекеттік қызметтің нәтижелерімен келіспеген жағдайда, тұтынушы заңнамада белгіленген тәртіппен сотқа шағымдануы мүмкін.</w:t>
      </w:r>
      <w:r>
        <w:br/>
      </w:r>
      <w:r>
        <w:rPr>
          <w:rFonts w:ascii="Times New Roman"/>
          <w:b w:val="false"/>
          <w:i w:val="false"/>
          <w:color w:val="000000"/>
          <w:sz w:val="28"/>
        </w:rPr>
        <w:t>
      </w:t>
      </w:r>
      <w:r>
        <w:rPr>
          <w:rFonts w:ascii="Times New Roman"/>
          <w:b w:val="false"/>
          <w:i w:val="false"/>
          <w:color w:val="000000"/>
          <w:sz w:val="28"/>
        </w:rPr>
        <w:t>24. Мемлекеттік қызметті сапасыз көрсетуге шағым құзыретіне шағымда көрсетілген мәселелерді шешу кіретін субъектіге немесе лауазымды тұлғаға жіберіледі.</w:t>
      </w:r>
      <w:r>
        <w:br/>
      </w:r>
      <w:r>
        <w:rPr>
          <w:rFonts w:ascii="Times New Roman"/>
          <w:b w:val="false"/>
          <w:i w:val="false"/>
          <w:color w:val="000000"/>
          <w:sz w:val="28"/>
        </w:rPr>
        <w:t>
      Шағымда тегі, аты, әкесінің аты (жеке басын куәландыратын құжатта бар болса), пошталық мекенжайы, күні көрсетіледі және тұтынушының қолы қойылады. Шағым беру кезінде субъектінің атауы немесе әрекеттеріне шағым жасалатын лауазымды тұлғалардың лауазымы, тегі және аты-жөні, шағымдану дәлелдері мен талаптар көрсетіледі.</w:t>
      </w:r>
      <w:r>
        <w:br/>
      </w:r>
      <w:r>
        <w:rPr>
          <w:rFonts w:ascii="Times New Roman"/>
          <w:b w:val="false"/>
          <w:i w:val="false"/>
          <w:color w:val="000000"/>
          <w:sz w:val="28"/>
        </w:rPr>
        <w:t>
      </w:t>
      </w:r>
      <w:r>
        <w:rPr>
          <w:rFonts w:ascii="Times New Roman"/>
          <w:b w:val="false"/>
          <w:i w:val="false"/>
          <w:color w:val="000000"/>
          <w:sz w:val="28"/>
        </w:rPr>
        <w:t xml:space="preserve">25. Қабылданған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мерзімдерде қаралады. Өтініш иесіне күні және уақыты, шағымды қабылдаған адамның тегі және аты-жөні көрсетілген талон беріледі. Өтініш иесіне шағымды қарау нәтижелері туралы пошта арқылы жазбаша түрде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7"/>
        <w:gridCol w:w="2059"/>
        <w:gridCol w:w="1457"/>
        <w:gridCol w:w="1457"/>
      </w:tblGrid>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 және қолжетімділік көрсеткіштері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алдағы жылдағы нысаналы мәні</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есепті жылдың ағымдағы мәні</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Уақтылылығы</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Электрондық деректерді толтырған сәттен бастап қызметті белгіленген мерзімде ұсыну оқиғаларының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Сапасы</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Қызметті ұсыну үдерісінің сапасына қанағаттанған тұтынушылардың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Қолжетімділік</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Қызмет ұсынудың сапасына және оны ұсыну тәртібі туралы ақпаратқа қанағаттанған тұтынушылардың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Ақпаратқа электронды форматта қол жеткізуге болатын қызметтердің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Шағымданудың қолданыстағы тәртібіне қанағаттанған тұтынушылардың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Сыпайылық</w:t>
            </w:r>
            <w:r>
              <w:br/>
            </w:r>
            <w:r>
              <w:rPr>
                <w:rFonts w:ascii="Times New Roman"/>
                <w:b w:val="false"/>
                <w:i w:val="false"/>
                <w:color w:val="000000"/>
                <w:sz w:val="20"/>
              </w:rPr>
              <w:t>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Персоналдың сыпайылығына қанағаттанған тұтынушылардың %-ы (үлесі)</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Шағымдану тәртібін түсіндіретін Атырау облысы Денсаулық сақтау басқармасы лауазымды тұлғаларының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1828"/>
        <w:gridCol w:w="5060"/>
        <w:gridCol w:w="1946"/>
        <w:gridCol w:w="3122"/>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лауазымды тұлғалардың әрекеттеріне (әрекетсіздігіне) шағымдану және шағымды әзірлеуге жәрдемдесу бойынша органның атауы</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поштаның мекенжайы</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лауазымды тұлғалардың әрекеттеріне (әрекетсіздігіне) шағымдану тәртібін түсіндіретін және шағымды әзірлеуге жәрдемдесетін тұлғаның лауазымы</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лауазымды тұлғалардың әрекеттеріне (әрекетсіздігіне) шағымдану тәртібін түсіндіретін және шағымды әзірлеуге жәрдемдесетін лауазымды тұлғаның телефон нөмірі</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Денсаулық сақтау басқармасы</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 xml:space="preserve">oblzdrav_atyrau@ </w:t>
            </w:r>
            <w:r>
              <w:rPr>
                <w:rFonts w:ascii="Times New Roman"/>
                <w:b w:val="false"/>
                <w:i w:val="false"/>
                <w:color w:val="000000"/>
                <w:sz w:val="20"/>
                <w:u w:val="single"/>
              </w:rPr>
              <w:t>mail.ru</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Бастықтың орынбасары</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354581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Денсаулық сақтау басқармасы</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oblzdrav_atyrau@ mail.ru</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 – заңгер</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320110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Атырау облысы денсаулық сақтау басқармасы басшысының азаматтарды қабылдау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323"/>
        <w:gridCol w:w="1047"/>
        <w:gridCol w:w="912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басқармасының атауы</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қабылдайтын тұлғаның лауазымы</w:t>
            </w: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қабылдау уақыты</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Денсаулық сақтау басқармасы</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Бастықтың орынбасары</w:t>
            </w: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 дүйсенбі 11-00-ден бастап 12-30-ге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Атырау облысы денсаулық сақтау басқармасының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52"/>
        <w:gridCol w:w="10794"/>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Т/б</w:t>
            </w: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басқармасының атауы</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Сенім телефонының нөмірі</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Денсаулық сақтау басқармасы</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354571, 354581, 270970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5-қосымша</w:t>
            </w:r>
          </w:p>
        </w:tc>
      </w:tr>
    </w:tbl>
    <w:bookmarkStart w:name="z80" w:id="2"/>
    <w:p>
      <w:pPr>
        <w:spacing w:after="0"/>
        <w:ind w:left="0"/>
        <w:jc w:val="left"/>
      </w:pPr>
      <w:r>
        <w:rPr>
          <w:rFonts w:ascii="Times New Roman"/>
          <w:b/>
          <w:i w:val="false"/>
          <w:color w:val="000000"/>
        </w:rPr>
        <w:t xml:space="preserve"> Әрбір әрекеттің орындалу мерзімі көрсетілген әрбір ҚФБ қарапайым іс-қимылы (рәсімдері, функциялары, операциялары) дәйектілігінің мәтіндік, кестелік сипаттамасы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326"/>
        <w:gridCol w:w="822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әрекеті</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 (жұмыстың барысы, ағыны)</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Тіркеуші</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операцияның) атауы және олардың сипаттамасы</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уәкілетті ұйымға тікелей жүгіну кезінде немесе телефон байланысы арқылы мемлекеттік қызмет көрсетуге сұрану салуды қабылдау</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ұйымның дәрігеріне алдын ала жазу журналында тіркеу, дәрігерлердің қабылдау кестесіне сәйкес дәрігердің қабылдау күнін, уақытын көрсетумен ауызша жауап беру немесе мемлекеттік қызмет көрсетуден бас тарту туралы дәлелді жауап</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аспайды</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 нөмірі</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6-қосымша</w:t>
            </w:r>
          </w:p>
        </w:tc>
      </w:tr>
    </w:tbl>
    <w:p>
      <w:pPr>
        <w:spacing w:after="0"/>
        <w:ind w:left="0"/>
        <w:jc w:val="left"/>
      </w:pPr>
      <w:r>
        <w:rPr>
          <w:rFonts w:ascii="Times New Roman"/>
          <w:b/>
          <w:i w:val="false"/>
          <w:color w:val="000000"/>
        </w:rPr>
        <w:t xml:space="preserve"> Іс-қимылдың қисынды дәйектілігі және ҚФБ арасындағы өзара байланысты көрсететін диаграмма (мемлекеттік қызмет көрсету үдерісінде)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8387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