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d8e7" w14:textId="4c5d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15 ақпандағы № 263 қаулысы. Атырау облысының Әділет департаментінде 2012 жылғы 21 ақпандағы № 4-1-155 тіркелді. Күші жойылды - Атырау қалалық әкімдігінің 2013 жылғы 31 қазандағы № 1125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әкімдігінің 31.10.2013  № 1125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жүргізілетін мекемелердің тізімі мен қоғамдық жұмыстардың түрлері және оған төленетін еңбекақының мөлшері мен оларды қаржыландыру көзі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қала әкімінің орынбасары А.С. Қарабаеваға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Исмұратов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әкімдіктің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ақпандағы № 263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1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мекемелердің тізімі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Атырау облысы әкімінің аппараты,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Атырау облыстық білім беру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Атырау облыстық ішкі саясат бақармасы,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Атырау облыстық денсаулық сақтау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Атырау облысы жұмыспен қамтуды үйлестіру және әлеуметтік бағдарламалар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Атырау облыстық сәулет және қала құрылысы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Атырау облыстық ауыл шаруашылығы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Атырау облысы табиғи ресурстар және табиғатты пайдалануды реттеу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Атырау қаласы әкімінің аппараты,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Атырау қалалық білім бөлімі,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Атырау қалалық жер қатынастары бөлімі,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Атырау қалалық қаржы бөлімі,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Атырау қалалық дене шынықтыру және спорт бөлімі,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Атырау қалалық мәдениет және тілдерді дамыту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Атырау қалалық тұрғын–үй коммуналдық шаруашылығы жолаушылар көлігі және автокөлік жолдары бөлімі,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Атырау селолық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Ақсай селолық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Балықшы ауылдық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Геолог селолық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Дамбы селолық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Жұмыскер ауылдық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Еркінқала селолық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Кеңөзек селолық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Қайыршақты селолық округі,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25. Атырау облыстық прокуратурасы,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 Атырау қалалық прокуратурасы,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27. Атырау облысы бойынша экономикалық қылмысқа және сыбайлас жемқорлыққа қарсы күрес департаменті,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28. Атырау облысы мамандандырылған табиғат қорғау прокуратурасы,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29. Атырау облысы көлік прокуратурасы,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30. Атырау қалалық соты,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31. Атырау облыстық соты,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32. Қазақстан Республикасы жоғарғы сотының жанындағы соттардың қызметін қамтамасыз ету департаменті (Қазақстан Республикасы Жоғарғы сотының аппараты) Атырау облыстық сотының кеңсесі,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33. Атырау облыстық ішкі істер департаменті,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34. Атырау қалалық ішкі істер бақармасы,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35. Атырау облыстық Ішкі істер Департаменті көші-қон полиция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36. Атырау қаласы Ішкі істер басқармасының көші-қон полиция бөлімшесі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37. Атырау облыстық Ішкі істер департаменті жол полициясы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38. Атырау облысық Ішкі Істер департаменті ақпараттық-техникалық қызмет басқармасының мекен-жай бюросы,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39. Атырау қалалық қорғаныс істері жөніндегі басқарма,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40. Атырау облыстық Әділет департаменті,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Атырау қалалық Әділет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42. Қазақстан Республикасының Жер ресурстарын басқару жөніндегі агенттігі МЕМЖЕРҒЫЛӨНОРТАЛЫҒЫ Атырау еншілес мемлекеттік кәсіпорны,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43. Атырау облысы бойынша Салық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Зейнетақы төлеу жөніндегі мемлекеттік орталықтың Атырау облысы бойынша филиалы,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45. Атырау облысының статистика департаменті,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46. "Казпошта" Акционерлік қоғамының Атырау облыстық филиалы,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47. Атырау облысы бойынша Қазынашылық департаменті,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48. Атырау облысы бойынша бақылау және халықты әлеуметтік қорғау департаменті,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49. Атырау қаласы бойынша мемлекеттік санитарлық эпидемиялогиялық қадағалау басқармасы,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50. "Атырау облысы Қазақстан халқы ассамблеясы" хатшылығы,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51. "Нұр Отан" халықтық демократиялық партиясы қоғамдық бірлестігінің Атырау облыстық филиалы,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52. "Тарлан Атырау" жастар қоғамдық бірлестігі,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53. "Ар-честь" газеті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54. "Ізгілік" қалалық қайырымдылық қоры,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55. Атырау қалалық мүгедектер қоғамы,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56. "Мүгедек әлемі" қоғамдық бірлестігі,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57. Облыстық отбасы үлгісіндегі балалар ауылы және жас өспірімдер үйі,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58. "Оралман-Жайық" қоғамдық бірлестігі,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59. "БТА Қазахстан" жинақтаушы зейнетақы қоры,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60. Қазақ Саңыраулар қоғамының Атыраудағы оқу өндірістік кәсіпорны,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61. Атырау облысы мемлекеттік мұрағаты,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62. Атырау қаласы мемлекеттік мұрағаты,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63. "Арнаулы автобаза" коммуналдық мемлекеттік кәсіпорны,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64. Табиғи мәдени мұраны қорғау, қалпына келтіру және пайдалану жөніндегі мемлекеттік инспекциясы,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65. Қалалық білім бөліміне қарасты барлық мектепке дейінгі тәрбие мен білім беру ұйымдары (балабақшалар),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66. Кәсіптік лицейлер, оқу орталықтары,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67. Атырау қаласы ағылшын тілін тереңдетіп оқытатын техникалық гимназия,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68. Атырау облыстық ақыл-есі кеміс балалар интернат-үйі.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Ескерту: жыл бойына сұранысқа байланысты мекемелер мен ұйымдар саны өзгеруі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ff0000"/>
          <w:sz w:val="28"/>
        </w:rPr>
        <w:t xml:space="preserve">21 тармақтарына өзгеріс енгізілді - </w:t>
      </w:r>
      <w:r>
        <w:rPr>
          <w:rFonts w:ascii="Times New Roman"/>
          <w:b w:val="false"/>
          <w:i w:val="false"/>
          <w:color w:val="ff0000"/>
          <w:sz w:val="28"/>
        </w:rPr>
        <w:t xml:space="preserve">Атырау қалалық әкімдігінің 04.07.2013 № 703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әкімдіктің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ақпандағы № 263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2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оған төленетін еңбек ақының мөлшері және қаржыландыру көзі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73"/>
        <w:gridCol w:w="2073"/>
        <w:gridCol w:w="1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еңбекақының мөлшері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 жөндеу жұмыстарына қатысу, су құбырларын, газ құбырларын жөндеуге қатысу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Қаланы, елді мекендерді, өндірістік мекемелерді жинап, тазалық жұмыстарына көмектесу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Тарихи–сәулеттік ескерткіштерді қалпына келтіру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санақ жұмыстарына қатысу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жұмыстар: мал шаруашылығы; мал санағын жүргізу; профилактикалық инфекциялық мал ауруларына қарсы егу жұмыстары; егіс жұмыстары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Клубтарда мәдени шаралар өткізу жұмыстарын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 сату және оларды тарату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жұмыстарына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013"/>
        <w:gridCol w:w="1993"/>
        <w:gridCol w:w="21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 көмекшісі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педагогикалық білімі бар жұмыссыздарға арналған: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оқушы балаларға арналған қолөнер, би, ән, домбыра үйірмелерін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комиссариатта санақ жұмыстарына көмектесу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 иелерінің кооперативтеріне көмектесу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 жұмыс түрлері,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шабармандық жұмыстар;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есептегіш машинасының операторы; техникалық қызметкерлер;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жүргізушілер; ыдыс жуушылар;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жұмыстары; аспазшының (немесе наубайханашының) көмекшісі;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тәрбиешінің көмекшісі.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