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7dd1" w14:textId="9f9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9 сәуірдегі № 498 қаулысы. Атырау облысының Әділет департаментінде 2012 жылғы 23 сәуірде № 4-1-158 тіркелді. Күші жойылды - Атырау қалалық әкімдігінің 2012 жылғы 13 маусымдағы № 951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қалалық әкімдігінің </w:t>
      </w:r>
      <w:r>
        <w:rPr>
          <w:rFonts w:ascii="Times New Roman"/>
          <w:b w:val="false"/>
          <w:i w:val="false"/>
          <w:color w:val="ff0000"/>
          <w:sz w:val="28"/>
        </w:rPr>
        <w:t>13.06.</w:t>
      </w:r>
      <w:r>
        <w:rPr>
          <w:rFonts w:ascii="Times New Roman"/>
          <w:b w:val="false"/>
          <w:i w:val="false"/>
          <w:color w:val="ff0000"/>
          <w:sz w:val="28"/>
        </w:rPr>
        <w:t>2012</w:t>
      </w:r>
      <w:r>
        <w:rPr>
          <w:rFonts w:ascii="Times New Roman"/>
          <w:b w:val="false"/>
          <w:i w:val="false"/>
          <w:color w:val="800000"/>
          <w:sz w:val="28"/>
        </w:rPr>
        <w:t xml:space="preserve"> № 951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5-7)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18-2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2020 бағдарламасын бекіту туралы" қаулысына және Қазақстан Республикасы Үкіметінің 2001 жылғы 19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ақпанынан туындаған құқықтық қатынастарға таралады.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Керімов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әкімдігінің 12 сәуірдегі 2012 жылғы № 498 қаулысымен бекітілген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 өткізуге жұмыс орындарын ұйымдастыруды ұсынатын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446"/>
        <w:gridCol w:w="1699"/>
        <w:gridCol w:w="1741"/>
        <w:gridCol w:w="1429"/>
        <w:gridCol w:w="126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 рының саны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төтенше жағдайлар департаменті"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сот актілерін орындау департаменті"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"Ізгілік" қалалық қайырымдылық қоғамдық қорының басқармасы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қоғамдық бірлестігінің" Атырау облыстық филиалы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статистика департаменті"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ауыл шаурашылығы бөлімі"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және тілдерді дамыту бөлімі" мемлекеттік мекемесі 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"Зейнатақы төлеу жөніндегі мемлекеттік орталығы Атырау облыстық филиалы"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ресурсарын басқару жөніндегі АГЕНТТІГІ МЕМЖЕРҒЫЛӨНОРТАЛЫҒЫ Атырау еншілес мемлекеттік кәсіпорны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сәулет және қала құрылысы басқармасы"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бойынша салық басқармасы"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мемлекеттік мұрағат"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 пәні мұғалімі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кәсіпкерлік бөлімі"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біріккен қорғаныс істері жөніндегі басқармасы"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әділет басқармасы"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бойынша бақылау және әлеуметтік қорғау департаменті"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заңгер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мамандандырылған табиғат қорғау прокуратурасы"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 эпидемиологиялық қадағалау Комитетінің Атырау облысы бойынша департаменті Атырау қаласы бойынша Мемлекеттік санитарлық эпидемиологиялық қадағалау басқармасы"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агенттігінің Атырау облысы бойынша аумақтық жер инспекциясы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ветеринария бөлімі"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53"/>
        <w:gridCol w:w="602"/>
        <w:gridCol w:w="1633"/>
        <w:gridCol w:w="1673"/>
        <w:gridCol w:w="1373"/>
        <w:gridCol w:w="12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жұмылдыру дайындығы, азаматтық қорғаныс, авариялар мен дүлей апаттардың алдын алуды және жоюды ұйымдастыру басқармасы"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 Балықшы кенттік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оқу орталығы қоғамдық қоры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ресурстарын пайдалануды реттеу және қорғау жөніндегі Жайық-Каспий бассейндік инспекциясы"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мемлекеттік мүлік және жекешелендіру комитетінің "Каспий" өңіраралық мемлекеттік мүлік және жекешелендіру департаменті" мемлекеттік мекемесінің Атырау облысы бойынша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жер қатынастары басқармасы"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орналастырушы,заңгер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ішкі істер басқармасы көші-қон полиция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Атырау қалалық мәслихат депутаттық фракциясы"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балалардың құқықтарын қорғау департаменті"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 Геолог селолық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соты"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"Салюс"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энергетика және тұрғын үй коммуналдық шаруашылық басқармасы"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бәсекелестікті қорғау агенттігінің (монополияға қарсы агенттік) Маңғыстау және Атырау облыстары бойынша өңіраралық инспекциясы"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"Темірбанк" Акционерлік қоғамы, Атырау қаласындағы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бөлімі"мемілекеттік мекемесіне қарасты 80 орындық "№ 12 "Үміт" бала-бақшасы" коммуналдық мемлекеттік қазналық касіпорыны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облыстық ішкі істер департаменті жол полиция басқармасы"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Сертификации "Батыс Серт" жауапкершілігі шектеулі серіктестігі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бойынша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жұмыспен қамту және әлеуметтік бағдарламаларбөлімі"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жұмыспен қамту орталығы"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есеп және аудит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Құрлыс және тұрғын үй-коммуналдық шаруашылық істер агенттігінің Атырау облысы (қаласы) бойынша Мемлекеттік сәулет-құрлыс бақылау және лицензиялау департаменті"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мемлекеттік мұрағаты"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"Апаттар медицинасының темір жол госпитальдары" Акционерлік қоғамының филиалы-"Атырау темір жол ауруханасы"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және Маңғыстау облыстары бойынша Атырау қаласындағы "Каспий" өңіраралық көліктік бақылау инспекциясы"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Индустрия және жаңа технологиялар министрлігі Техникалық реттеу және метрология комитетінің "Қазақстан стандарттау және сертификаттау институты (ҚазСтИн)" шаруашылық жүргізу құқығындағы республикалық мемлекеттік кәсіпорнының Атырау филиалы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"NGN SERVICE" Жауапкершілігі шектеулі серіктестігі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жүргізушы, мұрағатшы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жанындағы "Жас Отан" Жастар қанаты" қоғамдық бірлестігігінің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№1 авторлық гимназиясы" коммуналдық мемлекеттік қазналық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Тәрбиеші, шет тілдері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 "Ұлттық компаниясы"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"Атыраугидрогеология"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инспекторының көмекшісі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