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9add" w14:textId="b9f9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халықтың нысаналы топтары үшін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әкімдігінің 2012 жылғы 12 сәуіріндегі № 499 қаулысы. Атырау облысының Әділет департаментінде 2012 жылғы 23 сәуірде № 4-1-159 тіркелді. Күші жойылды - Атырау қалалық әкімдігінің 2012 жылғы 13 маусымдағы № 951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қалалық әкімдігінің 2012.06.13  № 951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18-1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31 наурыздағы № </w:t>
      </w:r>
      <w:r>
        <w:rPr>
          <w:rFonts w:ascii="Times New Roman"/>
          <w:b w:val="false"/>
          <w:i w:val="false"/>
          <w:color w:val="000000"/>
          <w:sz w:val="28"/>
        </w:rPr>
        <w:t>316</w:t>
      </w:r>
      <w:r>
        <w:rPr>
          <w:rFonts w:ascii="Times New Roman"/>
          <w:b w:val="false"/>
          <w:i w:val="false"/>
          <w:color w:val="000000"/>
          <w:sz w:val="28"/>
        </w:rPr>
        <w:t xml:space="preserve"> "Жұмыспен қамту 2020 бағдарламасын бекіту туралы" қаулысына және Қазақстан Республикасы Үкіметінің 2001 жылғы 19 маусымдағы № </w:t>
      </w:r>
      <w:r>
        <w:rPr>
          <w:rFonts w:ascii="Times New Roman"/>
          <w:b w:val="false"/>
          <w:i w:val="false"/>
          <w:color w:val="000000"/>
          <w:sz w:val="28"/>
        </w:rPr>
        <w:t>836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Республикасының 2001 жылғы 23 қаңтардағы Заңын іске асыру жөніндегі шаралар туралы" қаулысына сәйкес,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2012 жылы халықтың нысаналы топтары үшін әлеуметтік жұмыс орындарын ұйымдастыратын жұмыс берушілердің тізімі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Уәкілетті органның жолдамасына сәйкес шарт жасасқан кәсіпорындар мен ұйымдардың басшылары жұмыссыздарды жұмыспен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А.С. Қарабаеваға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еніп, алғаш ресми жарияланғаннан кейін күнтізбелік он күн өткен соң қолданысқа енгізіледі және 2012 жылдың 1 ақпанынан туындаған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А.А. Керімов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қалалық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сәуірдегі № 499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халықтың нысаналы топтары үшін әлеуметтік жұмыс орындарын ұйымдастыратын жұмыс берушілердің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3341"/>
        <w:gridCol w:w="2203"/>
        <w:gridCol w:w="3685"/>
        <w:gridCol w:w="2461"/>
        <w:gridCol w:w="1689"/>
      </w:tblGrid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(лауазымы)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әлеуметтік жұмыс орындарының саны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ай бойынша ұзақтығы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 (теңге)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"Техно-Мобил" жауапкершілігі шектеулі серіктестігі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Агросервис" жауапкершілігі шектеулі серіктестігі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"Асыл-Агро" жауапкершілігі шектеулі серіктестігі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Есепшінің көмекшісі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тоғын монтаждау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пісіруші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"ИИК БАКАР" жауапкершілігі шектеулі серіктестігі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"Ту-Гур" жауапкершілігі шектеулі серіктестігі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85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"ЮСС Суппорт Сервисез"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"Жолмұхан" жеке кәсіпкер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"Кереева" жеке кәсіпкер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"Кубиева А.Р." жеке кәсіпкер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Қарауылшық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"Бисен С.У." жеке кәсіпкер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"Ажигалиева" жеке кәсіпкер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"Жумалиева" жеке кәсіпкер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"Булекбаева" жеке кәсіпкер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 маманы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"АИНА ИНКОМ" жауапкершілігі шектеулі серіктестігі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жөніндегі менеджер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 қазаны операторы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операторы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1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жұмыс жөніндегі менеджер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"Жуламанова Турсынгул Хамидуллаевна" жеке кәсіпкер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Тәрбиелеуші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кутуші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 Жайык Профит" жауапкершілігі шектеулі серіктестігі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 жөніндегі менеджер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Портье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"СР Hotels Atyrau" жауапкершілігі шектеулі серіктестігі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Бөлме тазалаушы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тогын жөндеуші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жуушы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"Боранбаев" жеке кәсіпкер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"Эко Строй Стандарт" жауапкершілігі шектеулі серіктестігі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"Группа Компаний Атаба" жауапкершілігі шектеулі серіктестігі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тасушы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"Мурзагалиев С." шаруа қожалығы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"Ахметова Р." жеке кәсіпкер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"Абулхаиров Г.Ш." жеке кәсіпкер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"Сервис-МИК САКШЫ" жауапкершілігі шектеулі серіктестігі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Кузетші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"СР Резиденшиал Атырау" жауапкершілігі шектеулі серіктестігі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Бөлме тазалаушы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"Кабиев" жеке кәсіпкер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"Сулекенов С.М." жеке кәсіпкер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тогын жөндеуші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"ВИП-А-ЛТД" жауапкершілігі шектеулі серіктестігі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жөніндегі менеджер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"Экспертиз с.р.л." филиалы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"Рилей Жолдас" жауапкершілігі шектеулі серіктестігі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"КАЗ-ЕN" жауапкершілігі шектеулі серіктестігі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Дефектоскопшы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"Каспий Ойл -Системс" жауапкершілігі шектеулі серіктестігі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орталығы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директоры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"Atyrau Electronics" жауапкершілігі шектеулі серіктестігі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 жұмысшысы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"PEOPLE OF SERVICE" жауапкершілігі шектеулі серіктестігі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 жөніндегі менеджер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"Doctor Plus Atyrau" жауапкершілігі шектеулі серіктестігі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тоғын жөндеуші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"Сейдекешова" жеке кәсіпкер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 көмекшісі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"Джумабаев У.Б. " жеке кәсіпкер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"АМАНАТ-АРАЛ" жауапкершілігі шектеулі серіктестігі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тасушы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облыстық офтолмологиялық ауруханасы" шаруашылық бақылау құқығындағы комуналдық мемлекеттік кәсіпорын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"BROKUS" жауапкершілігі шектеулі серіктестігі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"Арай" шаруа қожалығы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 күтушісі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"Каспиан Ойл Секьюрити" жауапкершілігі шектеулі серіктестігі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"Джумагалиев" жеке кәсіпкер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"Имтэк Болашак" жауапкершілігі шектеулі серіктестігі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"Ар-честь" газеті мекемесі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Тілші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Түзеуші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"Рамиля" жеке кәсіпкер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Кузетші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"Салимжан и К" жауапкершілігі шектеулі серіктестігі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"Турнер Таунсенд Энерджи Лимитед" филиалы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Ресепшн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"ПСН КазСтрой" Акционерлық қоғамы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"Спика-А" жауапкершілігі шектеулі серіктестігі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тасушы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Сатушы-кассир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"Болашақ-Атырау"жауапкершілігі шектеулі серіктестігі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"Әлім-Проект" жауапкершілігі шектеулі серіктестігі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Инженер-құрылысшы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"Жалекенова А" жеке кәсіпкер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"Жайык-Лифт" жауапкершілігі шектеулі серіктестігі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тоғының механигі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