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dec" w14:textId="88f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13 желтоқсандағы № 316 "2012-2014 жылдарға
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2012 жылғы 30 наурыздағы № 18 шешімі. Атырау облысының Әділет департаментінде 2012 жылғы 23 сәуірде № 4-1-160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13 желтоқсандағы № 316 "2012-2014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4-1-152 рет санымен тіркелген, 2012 жылғы 19 қаңтарда "Атырау" газетінде № 7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"56 688 801" цифрасы "66 401 512"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"7 954 563" цифрасы "14 713 136"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"58 064 250" цифрасы "67 776 961"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- 50 %" деген жолдар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- 60 %";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"529 000" цифрасы "3 101 598"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"3 575 000" цифрасы "4 225 000"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"14 153" цифрасы "20 000"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2012 жылға арналған қалалық бюджет құрамында жұмыспен қамту 2020 бағдарламасының екінші бағыты шеңберінде жетіспейтін инженерлік-коммуникациялық инфрақұрылымды дамытуға мен жайластыруға 29 900 мың теңге сомасында даму трансферті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2012 жылға арналған қалалық бюджет құрамында ауылдық елді мекендердегі әлеуметтік сала мамандарын әлеуметтік қолдау шараларын іске асыруға 228 мың теңге ағымдағы нысаналы трансферті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2012 жылға арналған қалалық бюджет құрамында қалаішілік автокөлік жолдарын күрделі жөндеу үшін 3 500 000 мың теңге ағымдағы нысаналы трансферті қаралғаны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экономика, кәсіпкерлікті дамыту, индустрия, сауда, салық және бюджет мәселелері жөніндегі тұрақты комиссияның төрағасына жүктелсiн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III сессия төрайымы                        Б. Хаменова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Маслихат хатшысы                   Б. Қазиманов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 шешіміне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876"/>
        <w:gridCol w:w="9376"/>
        <w:gridCol w:w="218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66 401 512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47 364 608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13 613 683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13 613 683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24 932 868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24 932 868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4 110 549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3 077 479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4 270 399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3 844 187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208 597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14 713 136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14 713 136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14 713 136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90"/>
        <w:gridCol w:w="880"/>
        <w:gridCol w:w="880"/>
        <w:gridCol w:w="8389"/>
        <w:gridCol w:w="22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67 776 961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372 011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291 186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167 589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107 986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60 250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9 574 451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2 447 113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2 429 701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2 410 901</w:t>
            </w:r>
          </w:p>
        </w:tc>
      </w:tr>
      <w:tr>
        <w:trPr>
          <w:trHeight w:val="10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6 190 930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6 190 930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5 747 325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310 126</w:t>
            </w:r>
          </w:p>
        </w:tc>
      </w:tr>
      <w:tr>
        <w:trPr>
          <w:trHeight w:val="10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 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936 408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12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551 276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499 108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499 108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138 134</w:t>
            </w:r>
          </w:p>
        </w:tc>
      </w:tr>
      <w:tr>
        <w:trPr>
          <w:trHeight w:val="10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52 168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21 707 956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14 438 256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14 344 806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6 662 999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5 976 490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595 417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2 367 428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670 815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жүйесінің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641 815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4 902 272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4 866 829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266 359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865 508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3 730 823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464 856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18 722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7 009 905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6 409 905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6 409 905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6 409 905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575 325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7"/>
        <w:gridCol w:w="715"/>
        <w:gridCol w:w="757"/>
        <w:gridCol w:w="887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66"/>
        <w:gridCol w:w="787"/>
        <w:gridCol w:w="852"/>
        <w:gridCol w:w="637"/>
        <w:gridCol w:w="7861"/>
        <w:gridCol w:w="22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88"/>
        <w:gridCol w:w="737"/>
        <w:gridCol w:w="588"/>
        <w:gridCol w:w="9103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